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6095" w:type="dxa"/>
        <w:tblInd w:w="3828" w:type="dxa"/>
        <w:tblLayout w:type="autofit"/>
        <w:tblCellMar>
          <w:top w:w="0" w:type="dxa"/>
          <w:left w:w="108" w:type="dxa"/>
          <w:bottom w:w="0" w:type="dxa"/>
          <w:right w:w="108" w:type="dxa"/>
        </w:tblCellMar>
      </w:tblPr>
      <w:tblGrid>
        <w:gridCol w:w="6095"/>
      </w:tblGrid>
      <w:tr>
        <w:tblPrEx>
          <w:tblCellMar>
            <w:top w:w="0" w:type="dxa"/>
            <w:left w:w="108" w:type="dxa"/>
            <w:bottom w:w="0" w:type="dxa"/>
            <w:right w:w="108" w:type="dxa"/>
          </w:tblCellMar>
        </w:tblPrEx>
        <w:trPr>
          <w:trHeight w:val="1803" w:hRule="atLeast"/>
        </w:trPr>
        <w:tc>
          <w:tcPr>
            <w:tcW w:w="6095" w:type="dxa"/>
            <w:vAlign w:val="center"/>
          </w:tcPr>
          <w:p>
            <w:pPr>
              <w:ind w:hanging="81"/>
              <w:contextualSpacing/>
              <w:jc w:val="center"/>
              <w:rPr>
                <w:sz w:val="28"/>
                <w:szCs w:val="28"/>
                <w:lang w:eastAsia="en-US"/>
              </w:rPr>
            </w:pPr>
            <w:bookmarkStart w:id="0" w:name="_Hlk139293149"/>
            <w:bookmarkEnd w:id="0"/>
            <w:bookmarkStart w:id="1" w:name="_Hlk190764081"/>
            <w:r>
              <w:rPr>
                <w:sz w:val="28"/>
                <w:szCs w:val="28"/>
                <w:lang w:eastAsia="en-US"/>
              </w:rPr>
              <w:t xml:space="preserve">Приложение </w:t>
            </w:r>
          </w:p>
          <w:p>
            <w:pPr>
              <w:ind w:hanging="81"/>
              <w:contextualSpacing/>
              <w:jc w:val="center"/>
              <w:rPr>
                <w:sz w:val="28"/>
                <w:szCs w:val="28"/>
                <w:lang w:eastAsia="en-US"/>
              </w:rPr>
            </w:pPr>
            <w:r>
              <w:rPr>
                <w:sz w:val="28"/>
                <w:szCs w:val="28"/>
                <w:lang w:eastAsia="en-US"/>
              </w:rPr>
              <w:t>к постановлению Администрации</w:t>
            </w:r>
          </w:p>
          <w:p>
            <w:pPr>
              <w:ind w:hanging="81"/>
              <w:contextualSpacing/>
              <w:jc w:val="center"/>
              <w:rPr>
                <w:sz w:val="28"/>
                <w:szCs w:val="28"/>
                <w:lang w:eastAsia="en-US"/>
              </w:rPr>
            </w:pPr>
            <w:r>
              <w:rPr>
                <w:sz w:val="28"/>
                <w:szCs w:val="28"/>
                <w:lang w:eastAsia="en-US"/>
              </w:rPr>
              <w:t>сельского поселения Верхнеказымский</w:t>
            </w:r>
          </w:p>
          <w:p>
            <w:pPr>
              <w:ind w:hanging="81"/>
              <w:contextualSpacing/>
              <w:jc w:val="center"/>
              <w:rPr>
                <w:bCs/>
                <w:sz w:val="28"/>
                <w:szCs w:val="28"/>
                <w:lang w:eastAsia="en-US"/>
              </w:rPr>
            </w:pPr>
            <w:r>
              <w:rPr>
                <w:sz w:val="28"/>
                <w:szCs w:val="28"/>
                <w:lang w:eastAsia="en-US"/>
              </w:rPr>
              <w:t>№ 47 от 16 мая 2025 года</w:t>
            </w:r>
          </w:p>
        </w:tc>
      </w:tr>
    </w:tbl>
    <w:p>
      <w:pPr>
        <w:ind w:hanging="35"/>
        <w:contextualSpacing/>
        <w:rPr>
          <w:sz w:val="28"/>
          <w:szCs w:val="28"/>
        </w:rPr>
      </w:pPr>
    </w:p>
    <w:p>
      <w:pPr>
        <w:ind w:hanging="35"/>
        <w:contextualSpacing/>
        <w:rPr>
          <w:sz w:val="28"/>
          <w:szCs w:val="28"/>
        </w:rPr>
      </w:pPr>
    </w:p>
    <w:p>
      <w:pPr>
        <w:ind w:hanging="35"/>
        <w:contextualSpacing/>
        <w:rPr>
          <w:sz w:val="28"/>
          <w:szCs w:val="28"/>
        </w:rPr>
      </w:pPr>
    </w:p>
    <w:p>
      <w:pPr>
        <w:ind w:hanging="35"/>
        <w:contextualSpacing/>
        <w:rPr>
          <w:sz w:val="28"/>
          <w:szCs w:val="28"/>
        </w:rPr>
      </w:pPr>
    </w:p>
    <w:p>
      <w:pPr>
        <w:ind w:hanging="35"/>
        <w:contextualSpacing/>
        <w:rPr>
          <w:sz w:val="28"/>
          <w:szCs w:val="28"/>
        </w:rPr>
      </w:pPr>
    </w:p>
    <w:p>
      <w:pPr>
        <w:ind w:hanging="35"/>
        <w:contextualSpacing/>
        <w:rPr>
          <w:sz w:val="28"/>
          <w:szCs w:val="28"/>
        </w:rPr>
      </w:pPr>
    </w:p>
    <w:p>
      <w:pPr>
        <w:widowControl w:val="0"/>
        <w:ind w:right="-1" w:hanging="35"/>
        <w:contextualSpacing/>
        <w:jc w:val="center"/>
        <w:rPr>
          <w:bCs/>
          <w:sz w:val="28"/>
          <w:szCs w:val="28"/>
        </w:rPr>
      </w:pPr>
      <w:r>
        <w:rPr>
          <w:bCs/>
          <w:sz w:val="28"/>
          <w:szCs w:val="28"/>
        </w:rPr>
        <w:t>Схема водоснабжения и водоотведения</w:t>
      </w:r>
    </w:p>
    <w:p>
      <w:pPr>
        <w:widowControl w:val="0"/>
        <w:ind w:right="-1" w:hanging="35"/>
        <w:contextualSpacing/>
        <w:jc w:val="center"/>
        <w:rPr>
          <w:bCs/>
          <w:sz w:val="28"/>
          <w:szCs w:val="28"/>
        </w:rPr>
      </w:pPr>
      <w:r>
        <w:rPr>
          <w:bCs/>
          <w:sz w:val="28"/>
          <w:szCs w:val="28"/>
        </w:rPr>
        <w:t xml:space="preserve">сельского поселения </w:t>
      </w:r>
      <w:r>
        <w:rPr>
          <w:sz w:val="28"/>
          <w:szCs w:val="28"/>
          <w:lang w:eastAsia="en-US"/>
        </w:rPr>
        <w:t xml:space="preserve">Верхнеказымский </w:t>
      </w:r>
      <w:r>
        <w:rPr>
          <w:bCs/>
          <w:sz w:val="28"/>
          <w:szCs w:val="28"/>
        </w:rPr>
        <w:t>Белоярского района</w:t>
      </w:r>
    </w:p>
    <w:p>
      <w:pPr>
        <w:widowControl w:val="0"/>
        <w:ind w:right="-1" w:hanging="35"/>
        <w:contextualSpacing/>
        <w:jc w:val="center"/>
        <w:rPr>
          <w:bCs/>
          <w:sz w:val="28"/>
          <w:szCs w:val="28"/>
        </w:rPr>
      </w:pPr>
      <w:r>
        <w:rPr>
          <w:bCs/>
          <w:sz w:val="28"/>
          <w:szCs w:val="28"/>
        </w:rPr>
        <w:t>Ханты-Мансийского автономного округа – Югры</w:t>
      </w:r>
    </w:p>
    <w:p>
      <w:pPr>
        <w:widowControl w:val="0"/>
        <w:ind w:right="-1" w:hanging="35"/>
        <w:contextualSpacing/>
        <w:jc w:val="center"/>
        <w:rPr>
          <w:bCs/>
          <w:sz w:val="28"/>
          <w:szCs w:val="28"/>
        </w:rPr>
      </w:pPr>
      <w:r>
        <w:rPr>
          <w:bCs/>
          <w:sz w:val="28"/>
          <w:szCs w:val="28"/>
        </w:rPr>
        <w:t>на период до 2029 года</w:t>
      </w:r>
    </w:p>
    <w:p>
      <w:pPr>
        <w:widowControl w:val="0"/>
        <w:ind w:right="-1" w:hanging="35"/>
        <w:contextualSpacing/>
        <w:jc w:val="center"/>
        <w:rPr>
          <w:bCs/>
          <w:sz w:val="28"/>
          <w:szCs w:val="28"/>
        </w:rPr>
      </w:pPr>
      <w:r>
        <w:rPr>
          <w:bCs/>
          <w:sz w:val="28"/>
          <w:szCs w:val="28"/>
        </w:rPr>
        <w:t>(актуализация на 2026 год)</w:t>
      </w:r>
    </w:p>
    <w:p>
      <w:pPr>
        <w:widowControl w:val="0"/>
        <w:ind w:right="-1" w:hanging="35"/>
        <w:contextualSpacing/>
        <w:jc w:val="center"/>
        <w:rPr>
          <w:bCs/>
          <w:sz w:val="28"/>
          <w:szCs w:val="28"/>
        </w:rPr>
      </w:pPr>
    </w:p>
    <w:p>
      <w:pPr>
        <w:pStyle w:val="374"/>
        <w:contextualSpacing/>
        <w:rPr>
          <w:sz w:val="28"/>
          <w:szCs w:val="28"/>
        </w:rPr>
      </w:pPr>
    </w:p>
    <w:p>
      <w:pPr>
        <w:pStyle w:val="374"/>
        <w:contextualSpacing/>
        <w:rPr>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rFonts w:eastAsia="Calibri"/>
          <w:sz w:val="28"/>
          <w:szCs w:val="28"/>
        </w:rPr>
      </w:pPr>
    </w:p>
    <w:p>
      <w:pPr>
        <w:tabs>
          <w:tab w:val="left" w:pos="6315"/>
        </w:tabs>
        <w:contextualSpacing/>
        <w:jc w:val="center"/>
        <w:rPr>
          <w:sz w:val="28"/>
          <w:szCs w:val="28"/>
        </w:rPr>
      </w:pPr>
      <w:r>
        <w:rPr>
          <w:rFonts w:eastAsia="Calibri"/>
          <w:sz w:val="28"/>
          <w:szCs w:val="28"/>
        </w:rPr>
        <w:t>2025 г.</w:t>
      </w:r>
    </w:p>
    <w:bookmarkEnd w:id="1"/>
    <w:p>
      <w:pPr>
        <w:contextualSpacing/>
        <w:sectPr>
          <w:footerReference r:id="rId3" w:type="default"/>
          <w:pgSz w:w="11907" w:h="16840"/>
          <w:pgMar w:top="1134" w:right="567" w:bottom="1134" w:left="1701" w:header="709" w:footer="709" w:gutter="0"/>
          <w:cols w:space="708" w:num="1"/>
          <w:titlePg/>
          <w:docGrid w:linePitch="381" w:charSpace="0"/>
        </w:sectPr>
      </w:pPr>
    </w:p>
    <w:p>
      <w:pPr>
        <w:pStyle w:val="84"/>
        <w:spacing w:before="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ОГЛАВЛЕНИЕ</w:t>
      </w:r>
    </w:p>
    <w:sdt>
      <w:sdtPr>
        <w:id w:val="-576136400"/>
        <w:docPartObj>
          <w:docPartGallery w:val="Table of Contents"/>
          <w:docPartUnique/>
        </w:docPartObj>
      </w:sdtPr>
      <w:sdtEndPr>
        <w:rPr>
          <w:bCs/>
        </w:rPr>
      </w:sdtEndPr>
      <w:sdtContent>
        <w:p>
          <w:pPr>
            <w:pStyle w:val="36"/>
            <w:spacing w:line="240" w:lineRule="auto"/>
            <w:rPr>
              <w:rFonts w:eastAsiaTheme="minorEastAsia"/>
              <w:bCs/>
              <w:kern w:val="2"/>
            </w:rPr>
          </w:pPr>
          <w:r>
            <w:rPr>
              <w:bCs/>
            </w:rPr>
            <w:fldChar w:fldCharType="begin"/>
          </w:r>
          <w:r>
            <w:rPr>
              <w:bCs/>
            </w:rPr>
            <w:instrText xml:space="preserve"> TOC \o "1-3" \h \z \u </w:instrText>
          </w:r>
          <w:r>
            <w:rPr>
              <w:bCs/>
            </w:rPr>
            <w:fldChar w:fldCharType="separate"/>
          </w:r>
          <w:r>
            <w:fldChar w:fldCharType="begin"/>
          </w:r>
          <w:r>
            <w:instrText xml:space="preserve"> HYPERLINK \l "_Toc196208382" </w:instrText>
          </w:r>
          <w:r>
            <w:fldChar w:fldCharType="separate"/>
          </w:r>
          <w:r>
            <w:rPr>
              <w:rStyle w:val="16"/>
              <w:bCs/>
              <w:kern w:val="32"/>
            </w:rPr>
            <w:t>ОБЩИЕ ПОЛОЖЕНИЯ</w:t>
          </w:r>
          <w:r>
            <w:rPr>
              <w:bCs/>
            </w:rPr>
            <w:tab/>
          </w:r>
          <w:r>
            <w:rPr>
              <w:bCs/>
            </w:rPr>
            <w:fldChar w:fldCharType="begin"/>
          </w:r>
          <w:r>
            <w:rPr>
              <w:bCs/>
            </w:rPr>
            <w:instrText xml:space="preserve"> PAGEREF _Toc196208382 \h </w:instrText>
          </w:r>
          <w:r>
            <w:rPr>
              <w:bCs/>
            </w:rPr>
            <w:fldChar w:fldCharType="separate"/>
          </w:r>
          <w:r>
            <w:rPr>
              <w:bCs/>
            </w:rPr>
            <w:t>8</w:t>
          </w:r>
          <w:r>
            <w:rPr>
              <w:bCs/>
            </w:rPr>
            <w:fldChar w:fldCharType="end"/>
          </w:r>
          <w:r>
            <w:rPr>
              <w:bCs/>
            </w:rPr>
            <w:fldChar w:fldCharType="end"/>
          </w:r>
        </w:p>
        <w:p>
          <w:pPr>
            <w:pStyle w:val="36"/>
            <w:spacing w:line="240" w:lineRule="auto"/>
            <w:rPr>
              <w:rFonts w:eastAsiaTheme="minorEastAsia"/>
              <w:bCs/>
              <w:kern w:val="2"/>
            </w:rPr>
          </w:pPr>
          <w:r>
            <w:fldChar w:fldCharType="begin"/>
          </w:r>
          <w:r>
            <w:instrText xml:space="preserve"> HYPERLINK \l "_Toc196208383" </w:instrText>
          </w:r>
          <w:r>
            <w:fldChar w:fldCharType="separate"/>
          </w:r>
          <w:r>
            <w:rPr>
              <w:rStyle w:val="16"/>
              <w:bCs/>
            </w:rPr>
            <w:t xml:space="preserve">Глава 1 Система водоснабжения </w:t>
          </w:r>
          <w:r>
            <w:rPr>
              <w:rStyle w:val="16"/>
              <w:rFonts w:eastAsia="Calibri"/>
              <w:bCs/>
              <w:iCs/>
            </w:rPr>
            <w:t>сельского поселения Верхнеказымский</w:t>
          </w:r>
          <w:r>
            <w:rPr>
              <w:bCs/>
            </w:rPr>
            <w:tab/>
          </w:r>
          <w:r>
            <w:rPr>
              <w:bCs/>
            </w:rPr>
            <w:fldChar w:fldCharType="begin"/>
          </w:r>
          <w:r>
            <w:rPr>
              <w:bCs/>
            </w:rPr>
            <w:instrText xml:space="preserve"> PAGEREF _Toc196208383 \h </w:instrText>
          </w:r>
          <w:r>
            <w:rPr>
              <w:bCs/>
            </w:rPr>
            <w:fldChar w:fldCharType="separate"/>
          </w:r>
          <w:r>
            <w:rPr>
              <w:bCs/>
            </w:rPr>
            <w:t>11</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"_Toc196208384" </w:instrText>
          </w:r>
          <w:r>
            <w:fldChar w:fldCharType="separate"/>
          </w:r>
          <w:r>
            <w:rPr>
              <w:rStyle w:val="16"/>
              <w:bCs/>
            </w:rPr>
            <w:t>1.1 Технико-экономическое состояние централизованных систем водоснабжения поселения, городского округа</w:t>
          </w:r>
          <w:r>
            <w:rPr>
              <w:bCs/>
            </w:rPr>
            <w:tab/>
          </w:r>
          <w:r>
            <w:rPr>
              <w:bCs/>
            </w:rPr>
            <w:fldChar w:fldCharType="begin"/>
          </w:r>
          <w:r>
            <w:rPr>
              <w:bCs/>
            </w:rPr>
            <w:instrText xml:space="preserve"> PAGEREF _Toc196208384 \h </w:instrText>
          </w:r>
          <w:r>
            <w:rPr>
              <w:bCs/>
            </w:rPr>
            <w:fldChar w:fldCharType="separate"/>
          </w:r>
          <w:r>
            <w:rPr>
              <w:bCs/>
            </w:rPr>
            <w:t>11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"_Toc196208385" </w:instrText>
          </w:r>
          <w:r>
            <w:fldChar w:fldCharType="separate"/>
          </w:r>
          <w:r>
            <w:rPr>
              <w:rStyle w:val="16"/>
              <w:bCs/>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Pr>
              <w:bCs/>
            </w:rPr>
            <w:tab/>
          </w:r>
          <w:r>
            <w:rPr>
              <w:bCs/>
            </w:rPr>
            <w:fldChar w:fldCharType="begin"/>
          </w:r>
          <w:r>
            <w:rPr>
              <w:bCs/>
            </w:rPr>
            <w:instrText xml:space="preserve"> PAGEREF _Toc196208385 \h </w:instrText>
          </w:r>
          <w:r>
            <w:rPr>
              <w:bCs/>
            </w:rPr>
            <w:fldChar w:fldCharType="separate"/>
          </w:r>
          <w:r>
            <w:rPr>
              <w:bCs/>
            </w:rPr>
            <w:t>11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"_Toc196208386" </w:instrText>
          </w:r>
          <w:r>
            <w:fldChar w:fldCharType="separate"/>
          </w:r>
          <w:r>
            <w:rPr>
              <w:rStyle w:val="16"/>
              <w:bCs/>
            </w:rPr>
            <w:t>1.1.2 Описание территорий поселения, городского округа, не охваченных централизованными системами водоснабжения</w:t>
          </w:r>
          <w:r>
            <w:rPr>
              <w:bCs/>
            </w:rPr>
            <w:tab/>
          </w:r>
          <w:r>
            <w:rPr>
              <w:bCs/>
            </w:rPr>
            <w:fldChar w:fldCharType="begin"/>
          </w:r>
          <w:r>
            <w:rPr>
              <w:bCs/>
            </w:rPr>
            <w:instrText xml:space="preserve"> PAGEREF _Toc196208386 \h </w:instrText>
          </w:r>
          <w:r>
            <w:rPr>
              <w:bCs/>
            </w:rPr>
            <w:fldChar w:fldCharType="separate"/>
          </w:r>
          <w:r>
            <w:rPr>
              <w:bCs/>
            </w:rPr>
            <w:t>12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"_Toc196208387" </w:instrText>
          </w:r>
          <w:r>
            <w:fldChar w:fldCharType="separate"/>
          </w:r>
          <w:r>
            <w:rPr>
              <w:rStyle w:val="16"/>
              <w:bCs/>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bCs/>
            </w:rPr>
            <w:tab/>
          </w:r>
          <w:r>
            <w:rPr>
              <w:bCs/>
            </w:rPr>
            <w:fldChar w:fldCharType="begin"/>
          </w:r>
          <w:r>
            <w:rPr>
              <w:bCs/>
            </w:rPr>
            <w:instrText xml:space="preserve"> PAGEREF _Toc196208387 \h </w:instrText>
          </w:r>
          <w:r>
            <w:rPr>
              <w:bCs/>
            </w:rPr>
            <w:fldChar w:fldCharType="separate"/>
          </w:r>
          <w:r>
            <w:rPr>
              <w:bCs/>
            </w:rPr>
            <w:t>13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"_Toc196208388" </w:instrText>
          </w:r>
          <w:r>
            <w:fldChar w:fldCharType="separate"/>
          </w:r>
          <w:r>
            <w:rPr>
              <w:rStyle w:val="16"/>
              <w:bCs/>
            </w:rPr>
            <w:t>1.1.4 Описание результатов технического обследования централизованных систем водоснабжения</w:t>
          </w:r>
          <w:r>
            <w:rPr>
              <w:bCs/>
            </w:rPr>
            <w:tab/>
          </w:r>
          <w:r>
            <w:rPr>
              <w:bCs/>
            </w:rPr>
            <w:fldChar w:fldCharType="begin"/>
          </w:r>
          <w:r>
            <w:rPr>
              <w:bCs/>
            </w:rPr>
            <w:instrText xml:space="preserve"> PAGEREF _Toc196208388 \h </w:instrText>
          </w:r>
          <w:r>
            <w:rPr>
              <w:bCs/>
            </w:rPr>
            <w:fldChar w:fldCharType="separate"/>
          </w:r>
          <w:r>
            <w:rPr>
              <w:bCs/>
            </w:rPr>
            <w:t>13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"_Toc196208389" </w:instrText>
          </w:r>
          <w:r>
            <w:fldChar w:fldCharType="separate"/>
          </w:r>
          <w:r>
            <w:rPr>
              <w:rStyle w:val="16"/>
              <w:bCs/>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bCs/>
            </w:rPr>
            <w:tab/>
          </w:r>
          <w:r>
            <w:rPr>
              <w:bCs/>
            </w:rPr>
            <w:fldChar w:fldCharType="begin"/>
          </w:r>
          <w:r>
            <w:rPr>
              <w:bCs/>
            </w:rPr>
            <w:instrText xml:space="preserve"> PAGEREF _Toc196208389 \h </w:instrText>
          </w:r>
          <w:r>
            <w:rPr>
              <w:bCs/>
            </w:rPr>
            <w:fldChar w:fldCharType="separate"/>
          </w:r>
          <w:r>
            <w:rPr>
              <w:bCs/>
            </w:rPr>
            <w:t>23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"_Toc196208390" </w:instrText>
          </w:r>
          <w:r>
            <w:fldChar w:fldCharType="separate"/>
          </w:r>
          <w:r>
            <w:rPr>
              <w:rStyle w:val="16"/>
              <w:bCs/>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bCs/>
            </w:rPr>
            <w:tab/>
          </w:r>
          <w:r>
            <w:rPr>
              <w:bCs/>
            </w:rPr>
            <w:fldChar w:fldCharType="begin"/>
          </w:r>
          <w:r>
            <w:rPr>
              <w:bCs/>
            </w:rPr>
            <w:instrText xml:space="preserve"> PAGEREF _Toc196208390 \h </w:instrText>
          </w:r>
          <w:r>
            <w:rPr>
              <w:bCs/>
            </w:rPr>
            <w:fldChar w:fldCharType="separate"/>
          </w:r>
          <w:r>
            <w:rPr>
              <w:bCs/>
            </w:rPr>
            <w:t>24</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"_Toc196208391" </w:instrText>
          </w:r>
          <w:r>
            <w:fldChar w:fldCharType="separate"/>
          </w:r>
          <w:r>
            <w:rPr>
              <w:rStyle w:val="16"/>
              <w:bCs/>
            </w:rPr>
            <w:t>1.2 Направления развития централизованных систем водоснабжения</w:t>
          </w:r>
          <w:r>
            <w:rPr>
              <w:bCs/>
            </w:rPr>
            <w:tab/>
          </w:r>
          <w:r>
            <w:rPr>
              <w:bCs/>
            </w:rPr>
            <w:fldChar w:fldCharType="begin"/>
          </w:r>
          <w:r>
            <w:rPr>
              <w:bCs/>
            </w:rPr>
            <w:instrText xml:space="preserve"> PAGEREF _Toc196208391 \h </w:instrText>
          </w:r>
          <w:r>
            <w:rPr>
              <w:bCs/>
            </w:rPr>
            <w:fldChar w:fldCharType="separate"/>
          </w:r>
          <w:r>
            <w:rPr>
              <w:bCs/>
            </w:rPr>
            <w:t>25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"_Toc196208392" </w:instrText>
          </w:r>
          <w:r>
            <w:fldChar w:fldCharType="separate"/>
          </w:r>
          <w:r>
            <w:rPr>
              <w:rStyle w:val="16"/>
              <w:bCs/>
            </w:rPr>
            <w:t>1.2.1 Основные направления, принципы, задачи и плановые показатели развития централизованных систем водоснабжения</w:t>
          </w:r>
          <w:r>
            <w:rPr>
              <w:bCs/>
            </w:rPr>
            <w:tab/>
          </w:r>
          <w:r>
            <w:rPr>
              <w:bCs/>
            </w:rPr>
            <w:fldChar w:fldCharType="begin"/>
          </w:r>
          <w:r>
            <w:rPr>
              <w:bCs/>
            </w:rPr>
            <w:instrText xml:space="preserve"> PAGEREF _Toc196208392 \h </w:instrText>
          </w:r>
          <w:r>
            <w:rPr>
              <w:bCs/>
            </w:rPr>
            <w:fldChar w:fldCharType="separate"/>
          </w:r>
          <w:r>
            <w:rPr>
              <w:bCs/>
            </w:rPr>
            <w:t>25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"_Toc196208393" </w:instrText>
          </w:r>
          <w:r>
            <w:fldChar w:fldCharType="separate"/>
          </w:r>
          <w:r>
            <w:rPr>
              <w:rStyle w:val="16"/>
              <w:bCs/>
            </w:rPr>
            <w:t>1.2.2 Различные сценарии развития централизованных систем водоснабжения в зависимости от различных сценариев развития поселений, городских округов</w:t>
          </w:r>
          <w:r>
            <w:rPr>
              <w:bCs/>
            </w:rPr>
            <w:tab/>
          </w:r>
          <w:r>
            <w:rPr>
              <w:bCs/>
            </w:rPr>
            <w:fldChar w:fldCharType="begin"/>
          </w:r>
          <w:r>
            <w:rPr>
              <w:bCs/>
            </w:rPr>
            <w:instrText xml:space="preserve"> PAGEREF _Toc196208393 \h </w:instrText>
          </w:r>
          <w:r>
            <w:rPr>
              <w:bCs/>
            </w:rPr>
            <w:fldChar w:fldCharType="separate"/>
          </w:r>
          <w:r>
            <w:rPr>
              <w:bCs/>
            </w:rPr>
            <w:t>28</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"_Toc196208394" </w:instrText>
          </w:r>
          <w:r>
            <w:fldChar w:fldCharType="separate"/>
          </w:r>
          <w:r>
            <w:rPr>
              <w:rStyle w:val="16"/>
              <w:bCs/>
            </w:rPr>
            <w:t>1.3 Баланс водоснабжения и потребления горячей, питьевой, технической воды</w:t>
          </w:r>
          <w:r>
            <w:rPr>
              <w:bCs/>
            </w:rPr>
            <w:tab/>
          </w:r>
          <w:r>
            <w:rPr>
              <w:bCs/>
            </w:rPr>
            <w:fldChar w:fldCharType="begin"/>
          </w:r>
          <w:r>
            <w:rPr>
              <w:bCs/>
            </w:rPr>
            <w:instrText xml:space="preserve"> PAGEREF _Toc196208394 \h </w:instrText>
          </w:r>
          <w:r>
            <w:rPr>
              <w:bCs/>
            </w:rPr>
            <w:fldChar w:fldCharType="separate"/>
          </w:r>
          <w:r>
            <w:rPr>
              <w:bCs/>
            </w:rPr>
            <w:t>29</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"_Toc196208395" </w:instrText>
          </w:r>
          <w:r>
            <w:fldChar w:fldCharType="separate"/>
          </w:r>
          <w:r>
            <w:rPr>
              <w:rStyle w:val="16"/>
              <w:bCs/>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Pr>
              <w:bCs/>
            </w:rPr>
            <w:tab/>
          </w:r>
          <w:r>
            <w:rPr>
              <w:bCs/>
            </w:rPr>
            <w:fldChar w:fldCharType="begin"/>
          </w:r>
          <w:r>
            <w:rPr>
              <w:bCs/>
            </w:rPr>
            <w:instrText xml:space="preserve"> PAGEREF _Toc196208395 \h </w:instrText>
          </w:r>
          <w:r>
            <w:rPr>
              <w:bCs/>
            </w:rPr>
            <w:fldChar w:fldCharType="separate"/>
          </w:r>
          <w:r>
            <w:rPr>
              <w:bCs/>
            </w:rPr>
            <w:t>29</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"_Toc196208396" </w:instrText>
          </w:r>
          <w:r>
            <w:fldChar w:fldCharType="separate"/>
          </w:r>
          <w:r>
            <w:rPr>
              <w:rStyle w:val="16"/>
              <w:bCs/>
            </w:rPr>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Pr>
              <w:bCs/>
            </w:rPr>
            <w:tab/>
          </w:r>
          <w:r>
            <w:rPr>
              <w:bCs/>
            </w:rPr>
            <w:fldChar w:fldCharType="begin"/>
          </w:r>
          <w:r>
            <w:rPr>
              <w:bCs/>
            </w:rPr>
            <w:instrText xml:space="preserve"> PAGEREF _Toc196208396 \h </w:instrText>
          </w:r>
          <w:r>
            <w:rPr>
              <w:bCs/>
            </w:rPr>
            <w:fldChar w:fldCharType="separate"/>
          </w:r>
          <w:r>
            <w:rPr>
              <w:bCs/>
            </w:rPr>
            <w:t>30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"_Toc196208397" </w:instrText>
          </w:r>
          <w:r>
            <w:fldChar w:fldCharType="separate"/>
          </w:r>
          <w:r>
            <w:rPr>
              <w:rStyle w:val="16"/>
              <w:bCs/>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Pr>
              <w:bCs/>
            </w:rPr>
            <w:tab/>
          </w:r>
          <w:r>
            <w:rPr>
              <w:bCs/>
            </w:rPr>
            <w:fldChar w:fldCharType="begin"/>
          </w:r>
          <w:r>
            <w:rPr>
              <w:bCs/>
            </w:rPr>
            <w:instrText xml:space="preserve"> PAGEREF _Toc196208397 \h </w:instrText>
          </w:r>
          <w:r>
            <w:rPr>
              <w:bCs/>
            </w:rPr>
            <w:fldChar w:fldCharType="separate"/>
          </w:r>
          <w:r>
            <w:rPr>
              <w:bCs/>
            </w:rPr>
            <w:t>30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"_Toc196208398" </w:instrText>
          </w:r>
          <w:r>
            <w:fldChar w:fldCharType="separate"/>
          </w:r>
          <w:r>
            <w:rPr>
              <w:rStyle w:val="16"/>
              <w:bCs/>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Pr>
              <w:bCs/>
            </w:rPr>
            <w:tab/>
          </w:r>
          <w:r>
            <w:rPr>
              <w:bCs/>
            </w:rPr>
            <w:fldChar w:fldCharType="begin"/>
          </w:r>
          <w:r>
            <w:rPr>
              <w:bCs/>
            </w:rPr>
            <w:instrText xml:space="preserve"> PAGEREF _Toc196208398 \h </w:instrText>
          </w:r>
          <w:r>
            <w:rPr>
              <w:bCs/>
            </w:rPr>
            <w:fldChar w:fldCharType="separate"/>
          </w:r>
          <w:r>
            <w:rPr>
              <w:bCs/>
            </w:rPr>
            <w:t>30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"_Toc196208399" </w:instrText>
          </w:r>
          <w:r>
            <w:fldChar w:fldCharType="separate"/>
          </w:r>
          <w:r>
            <w:rPr>
              <w:rStyle w:val="16"/>
              <w:bCs/>
            </w:rPr>
            <w:t>1.3.5 Описание существующей системы коммерческого учета горячей, питьевой, технической воды и планов по установке приборов учета</w:t>
          </w:r>
          <w:r>
            <w:rPr>
              <w:bCs/>
            </w:rPr>
            <w:tab/>
          </w:r>
          <w:r>
            <w:rPr>
              <w:bCs/>
            </w:rPr>
            <w:fldChar w:fldCharType="begin"/>
          </w:r>
          <w:r>
            <w:rPr>
              <w:bCs/>
            </w:rPr>
            <w:instrText xml:space="preserve"> PAGEREF _Toc196208399 \h </w:instrText>
          </w:r>
          <w:r>
            <w:rPr>
              <w:bCs/>
            </w:rPr>
            <w:fldChar w:fldCharType="separate"/>
          </w:r>
          <w:r>
            <w:rPr>
              <w:bCs/>
            </w:rPr>
            <w:t>39</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"_Toc196208400" </w:instrText>
          </w:r>
          <w:r>
            <w:fldChar w:fldCharType="separate"/>
          </w:r>
          <w:r>
            <w:rPr>
              <w:rStyle w:val="16"/>
              <w:bCs/>
            </w:rPr>
            <w:t>1.3.6 Анализ резервов и дефицитов производственных мощностей системы водоснабжения поселения, городского округа</w:t>
          </w:r>
          <w:r>
            <w:rPr>
              <w:bCs/>
            </w:rPr>
            <w:tab/>
          </w:r>
          <w:r>
            <w:rPr>
              <w:bCs/>
            </w:rPr>
            <w:fldChar w:fldCharType="begin"/>
          </w:r>
          <w:r>
            <w:rPr>
              <w:bCs/>
            </w:rPr>
            <w:instrText xml:space="preserve"> PAGEREF _Toc196208400 \h </w:instrText>
          </w:r>
          <w:r>
            <w:rPr>
              <w:bCs/>
            </w:rPr>
            <w:fldChar w:fldCharType="separate"/>
          </w:r>
          <w:r>
            <w:rPr>
              <w:bCs/>
            </w:rPr>
            <w:t>40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"_Toc196208401" </w:instrText>
          </w:r>
          <w:r>
            <w:fldChar w:fldCharType="separate"/>
          </w:r>
          <w:r>
            <w:rPr>
              <w:rStyle w:val="16"/>
              <w:bCs/>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bCs/>
            </w:rPr>
            <w:tab/>
          </w:r>
          <w:r>
            <w:rPr>
              <w:bCs/>
            </w:rPr>
            <w:fldChar w:fldCharType="begin"/>
          </w:r>
          <w:r>
            <w:rPr>
              <w:bCs/>
            </w:rPr>
            <w:instrText xml:space="preserve"> PAGEREF _Toc196208401 \h </w:instrText>
          </w:r>
          <w:r>
            <w:rPr>
              <w:bCs/>
            </w:rPr>
            <w:fldChar w:fldCharType="separate"/>
          </w:r>
          <w:r>
            <w:rPr>
              <w:bCs/>
            </w:rPr>
            <w:t>41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"_Toc196208402" </w:instrText>
          </w:r>
          <w:r>
            <w:fldChar w:fldCharType="separate"/>
          </w:r>
          <w:r>
            <w:rPr>
              <w:rStyle w:val="16"/>
              <w:bCs/>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bCs/>
            </w:rPr>
            <w:tab/>
          </w:r>
          <w:r>
            <w:rPr>
              <w:bCs/>
            </w:rPr>
            <w:fldChar w:fldCharType="begin"/>
          </w:r>
          <w:r>
            <w:rPr>
              <w:bCs/>
            </w:rPr>
            <w:instrText xml:space="preserve"> PAGEREF _Toc196208402 \h </w:instrText>
          </w:r>
          <w:r>
            <w:rPr>
              <w:bCs/>
            </w:rPr>
            <w:fldChar w:fldCharType="separate"/>
          </w:r>
          <w:r>
            <w:rPr>
              <w:bCs/>
            </w:rPr>
            <w:t>41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"_Toc196208403" </w:instrText>
          </w:r>
          <w:r>
            <w:fldChar w:fldCharType="separate"/>
          </w:r>
          <w:r>
            <w:rPr>
              <w:rStyle w:val="16"/>
              <w:bCs/>
            </w:rPr>
            <w:t>1.3.9 Сведения о фактическом и ожидаемом потреблении горячей, питьевой, технической воды (годовое, среднесуточное, максимальное суточное)</w:t>
          </w:r>
          <w:r>
            <w:rPr>
              <w:bCs/>
            </w:rPr>
            <w:tab/>
          </w:r>
          <w:r>
            <w:rPr>
              <w:bCs/>
            </w:rPr>
            <w:fldChar w:fldCharType="begin"/>
          </w:r>
          <w:r>
            <w:rPr>
              <w:bCs/>
            </w:rPr>
            <w:instrText xml:space="preserve"> PAGEREF _Toc196208403 \h </w:instrText>
          </w:r>
          <w:r>
            <w:rPr>
              <w:bCs/>
            </w:rPr>
            <w:fldChar w:fldCharType="separate"/>
          </w:r>
          <w:r>
            <w:rPr>
              <w:bCs/>
            </w:rPr>
            <w:t>42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"_Toc196208404" </w:instrText>
          </w:r>
          <w:r>
            <w:fldChar w:fldCharType="separate"/>
          </w:r>
          <w:r>
            <w:rPr>
              <w:rStyle w:val="16"/>
              <w:bCs/>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Pr>
              <w:bCs/>
            </w:rPr>
            <w:tab/>
          </w:r>
          <w:r>
            <w:rPr>
              <w:bCs/>
            </w:rPr>
            <w:fldChar w:fldCharType="begin"/>
          </w:r>
          <w:r>
            <w:rPr>
              <w:bCs/>
            </w:rPr>
            <w:instrText xml:space="preserve"> PAGEREF _Toc196208404 \h </w:instrText>
          </w:r>
          <w:r>
            <w:rPr>
              <w:bCs/>
            </w:rPr>
            <w:fldChar w:fldCharType="separate"/>
          </w:r>
          <w:r>
            <w:rPr>
              <w:bCs/>
            </w:rPr>
            <w:t>43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"_Toc196208405" </w:instrText>
          </w:r>
          <w:r>
            <w:fldChar w:fldCharType="separate"/>
          </w:r>
          <w:r>
            <w:rPr>
              <w:rStyle w:val="16"/>
              <w:bC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Pr>
              <w:bCs/>
            </w:rPr>
            <w:tab/>
          </w:r>
          <w:r>
            <w:rPr>
              <w:bCs/>
            </w:rPr>
            <w:fldChar w:fldCharType="begin"/>
          </w:r>
          <w:r>
            <w:rPr>
              <w:bCs/>
            </w:rPr>
            <w:instrText xml:space="preserve"> PAGEREF _Toc196208405 \h </w:instrText>
          </w:r>
          <w:r>
            <w:rPr>
              <w:bCs/>
            </w:rPr>
            <w:fldChar w:fldCharType="separate"/>
          </w:r>
          <w:r>
            <w:rPr>
              <w:bCs/>
            </w:rPr>
            <w:t>43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"_Toc196208406" </w:instrText>
          </w:r>
          <w:r>
            <w:fldChar w:fldCharType="separate"/>
          </w:r>
          <w:r>
            <w:rPr>
              <w:rStyle w:val="16"/>
              <w:bCs/>
            </w:rPr>
            <w:t>1.3.12 Сведения о фактических и планируемых потерях горячей, питьевой, технической воды при ее транспортировке (годовые, среднесуточные значения)</w:t>
          </w:r>
          <w:r>
            <w:rPr>
              <w:bCs/>
            </w:rPr>
            <w:tab/>
          </w:r>
          <w:r>
            <w:rPr>
              <w:bCs/>
            </w:rPr>
            <w:fldChar w:fldCharType="begin"/>
          </w:r>
          <w:r>
            <w:rPr>
              <w:bCs/>
            </w:rPr>
            <w:instrText xml:space="preserve"> PAGEREF _Toc196208406 \h </w:instrText>
          </w:r>
          <w:r>
            <w:rPr>
              <w:bCs/>
            </w:rPr>
            <w:fldChar w:fldCharType="separate"/>
          </w:r>
          <w:r>
            <w:rPr>
              <w:bCs/>
            </w:rPr>
            <w:t>43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"_Toc196208407" </w:instrText>
          </w:r>
          <w:r>
            <w:fldChar w:fldCharType="separate"/>
          </w:r>
          <w:r>
            <w:rPr>
              <w:rStyle w:val="16"/>
              <w:bCs/>
            </w:rPr>
            <w:t>1.3.13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Pr>
              <w:bCs/>
            </w:rPr>
            <w:tab/>
          </w:r>
          <w:r>
            <w:rPr>
              <w:bCs/>
            </w:rPr>
            <w:fldChar w:fldCharType="begin"/>
          </w:r>
          <w:r>
            <w:rPr>
              <w:bCs/>
            </w:rPr>
            <w:instrText xml:space="preserve"> PAGEREF _Toc196208407 \h </w:instrText>
          </w:r>
          <w:r>
            <w:rPr>
              <w:bCs/>
            </w:rPr>
            <w:fldChar w:fldCharType="separate"/>
          </w:r>
          <w:r>
            <w:rPr>
              <w:bCs/>
            </w:rPr>
            <w:t>43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"_Toc196208408" </w:instrText>
          </w:r>
          <w:r>
            <w:fldChar w:fldCharType="separate"/>
          </w:r>
          <w:r>
            <w:rPr>
              <w:rStyle w:val="16"/>
              <w:bCs/>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Pr>
              <w:bCs/>
            </w:rPr>
            <w:tab/>
          </w:r>
          <w:r>
            <w:rPr>
              <w:bCs/>
            </w:rPr>
            <w:fldChar w:fldCharType="begin"/>
          </w:r>
          <w:r>
            <w:rPr>
              <w:bCs/>
            </w:rPr>
            <w:instrText xml:space="preserve"> PAGEREF _Toc196208408 \h </w:instrText>
          </w:r>
          <w:r>
            <w:rPr>
              <w:bCs/>
            </w:rPr>
            <w:fldChar w:fldCharType="separate"/>
          </w:r>
          <w:r>
            <w:rPr>
              <w:bCs/>
            </w:rPr>
            <w:t>44</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"_Toc196208409" </w:instrText>
          </w:r>
          <w:r>
            <w:fldChar w:fldCharType="separate"/>
          </w:r>
          <w:r>
            <w:rPr>
              <w:rStyle w:val="16"/>
              <w:bCs/>
            </w:rPr>
            <w:t>1.3.15 Наименование организации, которая наделена статусом гарантирующей организации</w:t>
          </w:r>
          <w:r>
            <w:rPr>
              <w:bCs/>
            </w:rPr>
            <w:tab/>
          </w:r>
          <w:r>
            <w:rPr>
              <w:bCs/>
            </w:rPr>
            <w:fldChar w:fldCharType="begin"/>
          </w:r>
          <w:r>
            <w:rPr>
              <w:bCs/>
            </w:rPr>
            <w:instrText xml:space="preserve"> PAGEREF _Toc196208409 \h </w:instrText>
          </w:r>
          <w:r>
            <w:rPr>
              <w:bCs/>
            </w:rPr>
            <w:fldChar w:fldCharType="separate"/>
          </w:r>
          <w:r>
            <w:rPr>
              <w:bCs/>
            </w:rPr>
            <w:t>44</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"_Toc196208410" </w:instrText>
          </w:r>
          <w:r>
            <w:fldChar w:fldCharType="separate"/>
          </w:r>
          <w:r>
            <w:rPr>
              <w:rStyle w:val="16"/>
              <w:bCs/>
            </w:rPr>
            <w:t>1.4 Предложения по строительству, реконструкции и модернизации объектов централизованных систем водоснабжения</w:t>
          </w:r>
          <w:r>
            <w:rPr>
              <w:bCs/>
            </w:rPr>
            <w:tab/>
          </w:r>
          <w:r>
            <w:rPr>
              <w:bCs/>
            </w:rPr>
            <w:fldChar w:fldCharType="begin"/>
          </w:r>
          <w:r>
            <w:rPr>
              <w:bCs/>
            </w:rPr>
            <w:instrText xml:space="preserve"> PAGEREF _Toc196208410 \h </w:instrText>
          </w:r>
          <w:r>
            <w:rPr>
              <w:bCs/>
            </w:rPr>
            <w:fldChar w:fldCharType="separate"/>
          </w:r>
          <w:r>
            <w:rPr>
              <w:bCs/>
            </w:rPr>
            <w:t>46</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"_Toc196208411" </w:instrText>
          </w:r>
          <w:r>
            <w:fldChar w:fldCharType="separate"/>
          </w:r>
          <w:r>
            <w:rPr>
              <w:rStyle w:val="16"/>
              <w:bCs/>
            </w:rPr>
            <w:t>1.4.1 Перечень основных мероприятий по реализации схем водоснабжения с разбивкой по годам</w:t>
          </w:r>
          <w:r>
            <w:rPr>
              <w:bCs/>
            </w:rPr>
            <w:tab/>
          </w:r>
          <w:r>
            <w:rPr>
              <w:bCs/>
            </w:rPr>
            <w:fldChar w:fldCharType="begin"/>
          </w:r>
          <w:r>
            <w:rPr>
              <w:bCs/>
            </w:rPr>
            <w:instrText xml:space="preserve"> PAGEREF _Toc196208411 \h </w:instrText>
          </w:r>
          <w:r>
            <w:rPr>
              <w:bCs/>
            </w:rPr>
            <w:fldChar w:fldCharType="separate"/>
          </w:r>
          <w:r>
            <w:rPr>
              <w:bCs/>
            </w:rPr>
            <w:t>46</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"_Toc196208412" </w:instrText>
          </w:r>
          <w:r>
            <w:fldChar w:fldCharType="separate"/>
          </w:r>
          <w:r>
            <w:rPr>
              <w:rStyle w:val="16"/>
              <w:bCs/>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bCs/>
            </w:rPr>
            <w:tab/>
          </w:r>
          <w:r>
            <w:rPr>
              <w:bCs/>
            </w:rPr>
            <w:fldChar w:fldCharType="begin"/>
          </w:r>
          <w:r>
            <w:rPr>
              <w:bCs/>
            </w:rPr>
            <w:instrText xml:space="preserve"> PAGEREF _Toc196208412 \h </w:instrText>
          </w:r>
          <w:r>
            <w:rPr>
              <w:bCs/>
            </w:rPr>
            <w:fldChar w:fldCharType="separate"/>
          </w:r>
          <w:r>
            <w:rPr>
              <w:bCs/>
            </w:rPr>
            <w:t>46</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"_Toc196208413" </w:instrText>
          </w:r>
          <w:r>
            <w:fldChar w:fldCharType="separate"/>
          </w:r>
          <w:r>
            <w:rPr>
              <w:rStyle w:val="16"/>
              <w:bCs/>
            </w:rPr>
            <w:t>1.4.3 Сведения о вновь строящихся, реконструируемых и предлагаемых к выводу из эксплуатации объектах системы водоснабжения</w:t>
          </w:r>
          <w:r>
            <w:rPr>
              <w:bCs/>
            </w:rPr>
            <w:tab/>
          </w:r>
          <w:r>
            <w:rPr>
              <w:bCs/>
            </w:rPr>
            <w:fldChar w:fldCharType="begin"/>
          </w:r>
          <w:r>
            <w:rPr>
              <w:bCs/>
            </w:rPr>
            <w:instrText xml:space="preserve"> PAGEREF _Toc196208413 \h </w:instrText>
          </w:r>
          <w:r>
            <w:rPr>
              <w:bCs/>
            </w:rPr>
            <w:fldChar w:fldCharType="separate"/>
          </w:r>
          <w:r>
            <w:rPr>
              <w:bCs/>
            </w:rPr>
            <w:t>47</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"_Toc196208414" </w:instrText>
          </w:r>
          <w:r>
            <w:fldChar w:fldCharType="separate"/>
          </w:r>
          <w:r>
            <w:rPr>
              <w:rStyle w:val="16"/>
              <w:bCs/>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bCs/>
            </w:rPr>
            <w:tab/>
          </w:r>
          <w:r>
            <w:rPr>
              <w:bCs/>
            </w:rPr>
            <w:fldChar w:fldCharType="begin"/>
          </w:r>
          <w:r>
            <w:rPr>
              <w:bCs/>
            </w:rPr>
            <w:instrText xml:space="preserve"> PAGEREF _Toc196208414 \h </w:instrText>
          </w:r>
          <w:r>
            <w:rPr>
              <w:bCs/>
            </w:rPr>
            <w:fldChar w:fldCharType="separate"/>
          </w:r>
          <w:r>
            <w:rPr>
              <w:bCs/>
            </w:rPr>
            <w:t>47</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"_Toc196208415" </w:instrText>
          </w:r>
          <w:r>
            <w:fldChar w:fldCharType="separate"/>
          </w:r>
          <w:r>
            <w:rPr>
              <w:rStyle w:val="16"/>
              <w:bCs/>
            </w:rPr>
            <w:t>1.4.5 Сведения об оснащенности зданий, строений, сооружений приборами учета воды и их применении при осуществлении расчетов за потребленную воду</w:t>
          </w:r>
          <w:r>
            <w:rPr>
              <w:bCs/>
            </w:rPr>
            <w:tab/>
          </w:r>
          <w:r>
            <w:rPr>
              <w:bCs/>
            </w:rPr>
            <w:fldChar w:fldCharType="begin"/>
          </w:r>
          <w:r>
            <w:rPr>
              <w:bCs/>
            </w:rPr>
            <w:instrText xml:space="preserve"> PAGEREF _Toc196208415 \h </w:instrText>
          </w:r>
          <w:r>
            <w:rPr>
              <w:bCs/>
            </w:rPr>
            <w:fldChar w:fldCharType="separate"/>
          </w:r>
          <w:r>
            <w:rPr>
              <w:bCs/>
            </w:rPr>
            <w:t>48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"_Toc196208416" </w:instrText>
          </w:r>
          <w:r>
            <w:fldChar w:fldCharType="separate"/>
          </w:r>
          <w:r>
            <w:rPr>
              <w:rStyle w:val="16"/>
              <w:bCs/>
            </w:rPr>
            <w:t>1.4.6 Описание вариантов маршрутов прохождения трубопроводов (трасс) по территории поселения, городского округа и их обоснование</w:t>
          </w:r>
          <w:r>
            <w:rPr>
              <w:bCs/>
            </w:rPr>
            <w:tab/>
          </w:r>
          <w:r>
            <w:rPr>
              <w:bCs/>
            </w:rPr>
            <w:fldChar w:fldCharType="begin"/>
          </w:r>
          <w:r>
            <w:rPr>
              <w:bCs/>
            </w:rPr>
            <w:instrText xml:space="preserve"> PAGEREF _Toc196208416 \h </w:instrText>
          </w:r>
          <w:r>
            <w:rPr>
              <w:bCs/>
            </w:rPr>
            <w:fldChar w:fldCharType="separate"/>
          </w:r>
          <w:r>
            <w:rPr>
              <w:bCs/>
            </w:rPr>
            <w:t>48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"_Toc196208417" </w:instrText>
          </w:r>
          <w:r>
            <w:fldChar w:fldCharType="separate"/>
          </w:r>
          <w:r>
            <w:rPr>
              <w:rStyle w:val="16"/>
              <w:bCs/>
            </w:rPr>
            <w:t>1.4.7 Рекомендации о месте размещения насосных станций, резервуаров, водонапорных башен</w:t>
          </w:r>
          <w:r>
            <w:rPr>
              <w:bCs/>
            </w:rPr>
            <w:tab/>
          </w:r>
          <w:r>
            <w:rPr>
              <w:bCs/>
            </w:rPr>
            <w:fldChar w:fldCharType="begin"/>
          </w:r>
          <w:r>
            <w:rPr>
              <w:bCs/>
            </w:rPr>
            <w:instrText xml:space="preserve"> PAGEREF _Toc196208417 \h </w:instrText>
          </w:r>
          <w:r>
            <w:rPr>
              <w:bCs/>
            </w:rPr>
            <w:fldChar w:fldCharType="separate"/>
          </w:r>
          <w:r>
            <w:rPr>
              <w:bCs/>
            </w:rPr>
            <w:t>48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"_Toc196208418" </w:instrText>
          </w:r>
          <w:r>
            <w:fldChar w:fldCharType="separate"/>
          </w:r>
          <w:r>
            <w:rPr>
              <w:rStyle w:val="16"/>
              <w:bCs/>
            </w:rPr>
            <w:t>1.4.8 Границы планируемых зон размещения объектов централизованных систем горячего водоснабжения, холодного водоснабжения</w:t>
          </w:r>
          <w:r>
            <w:rPr>
              <w:bCs/>
            </w:rPr>
            <w:tab/>
          </w:r>
          <w:r>
            <w:rPr>
              <w:bCs/>
            </w:rPr>
            <w:fldChar w:fldCharType="begin"/>
          </w:r>
          <w:r>
            <w:rPr>
              <w:bCs/>
            </w:rPr>
            <w:instrText xml:space="preserve"> PAGEREF _Toc196208418 \h </w:instrText>
          </w:r>
          <w:r>
            <w:rPr>
              <w:bCs/>
            </w:rPr>
            <w:fldChar w:fldCharType="separate"/>
          </w:r>
          <w:r>
            <w:rPr>
              <w:bCs/>
            </w:rPr>
            <w:t>48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"_Toc196208419" </w:instrText>
          </w:r>
          <w:r>
            <w:fldChar w:fldCharType="separate"/>
          </w:r>
          <w:r>
            <w:rPr>
              <w:rStyle w:val="16"/>
              <w:bCs/>
            </w:rPr>
            <w:t>1.4.9 Карты (схемы) существующего и планируемого размещения объектов централизованных систем горячего водоснабжения, холодного водоснабжения</w:t>
          </w:r>
          <w:r>
            <w:rPr>
              <w:bCs/>
            </w:rPr>
            <w:tab/>
          </w:r>
          <w:r>
            <w:rPr>
              <w:bCs/>
            </w:rPr>
            <w:fldChar w:fldCharType="begin"/>
          </w:r>
          <w:r>
            <w:rPr>
              <w:bCs/>
            </w:rPr>
            <w:instrText xml:space="preserve"> PAGEREF _Toc196208419 \h </w:instrText>
          </w:r>
          <w:r>
            <w:rPr>
              <w:bCs/>
            </w:rPr>
            <w:fldChar w:fldCharType="separate"/>
          </w:r>
          <w:r>
            <w:rPr>
              <w:bCs/>
            </w:rPr>
            <w:t>48</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"_Toc196208420" </w:instrText>
          </w:r>
          <w:r>
            <w:fldChar w:fldCharType="separate"/>
          </w:r>
          <w:r>
            <w:rPr>
              <w:rStyle w:val="16"/>
              <w:bCs/>
            </w:rPr>
            <w:t>1.5 Экологические аспекты мероприятий по строительству, реконструкции и модернизации объектов централизованных систем водоснабжения</w:t>
          </w:r>
          <w:r>
            <w:rPr>
              <w:bCs/>
            </w:rPr>
            <w:tab/>
          </w:r>
          <w:r>
            <w:rPr>
              <w:bCs/>
            </w:rPr>
            <w:fldChar w:fldCharType="begin"/>
          </w:r>
          <w:r>
            <w:rPr>
              <w:bCs/>
            </w:rPr>
            <w:instrText xml:space="preserve"> PAGEREF _Toc196208420 \h </w:instrText>
          </w:r>
          <w:r>
            <w:rPr>
              <w:bCs/>
            </w:rPr>
            <w:fldChar w:fldCharType="separate"/>
          </w:r>
          <w:r>
            <w:rPr>
              <w:bCs/>
            </w:rPr>
            <w:t>50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"_Toc196208421" </w:instrText>
          </w:r>
          <w:r>
            <w:fldChar w:fldCharType="separate"/>
          </w:r>
          <w:r>
            <w:rPr>
              <w:rStyle w:val="16"/>
              <w:bCs/>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bCs/>
            </w:rPr>
            <w:tab/>
          </w:r>
          <w:r>
            <w:rPr>
              <w:bCs/>
            </w:rPr>
            <w:fldChar w:fldCharType="begin"/>
          </w:r>
          <w:r>
            <w:rPr>
              <w:bCs/>
            </w:rPr>
            <w:instrText xml:space="preserve"> PAGEREF _Toc196208421 \h </w:instrText>
          </w:r>
          <w:r>
            <w:rPr>
              <w:bCs/>
            </w:rPr>
            <w:fldChar w:fldCharType="separate"/>
          </w:r>
          <w:r>
            <w:rPr>
              <w:bCs/>
            </w:rPr>
            <w:t>51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"_Toc196208422" </w:instrText>
          </w:r>
          <w:r>
            <w:fldChar w:fldCharType="separate"/>
          </w:r>
          <w:r>
            <w:rPr>
              <w:rStyle w:val="16"/>
              <w:bCs/>
            </w:rPr>
            <w:t>1.5.2 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Pr>
              <w:bCs/>
            </w:rPr>
            <w:tab/>
          </w:r>
          <w:r>
            <w:rPr>
              <w:bCs/>
            </w:rPr>
            <w:fldChar w:fldCharType="begin"/>
          </w:r>
          <w:r>
            <w:rPr>
              <w:bCs/>
            </w:rPr>
            <w:instrText xml:space="preserve"> PAGEREF _Toc196208422 \h </w:instrText>
          </w:r>
          <w:r>
            <w:rPr>
              <w:bCs/>
            </w:rPr>
            <w:fldChar w:fldCharType="separate"/>
          </w:r>
          <w:r>
            <w:rPr>
              <w:bCs/>
            </w:rPr>
            <w:t>55</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"_Toc196208423" </w:instrText>
          </w:r>
          <w:r>
            <w:fldChar w:fldCharType="separate"/>
          </w:r>
          <w:r>
            <w:rPr>
              <w:rStyle w:val="16"/>
              <w:bCs/>
            </w:rPr>
            <w:t>1.6 Оценка объемов капитальных вложений в строительство, реконструкцию и модернизацию объектов централизованных систем водоснабжения</w:t>
          </w:r>
          <w:r>
            <w:rPr>
              <w:bCs/>
            </w:rPr>
            <w:tab/>
          </w:r>
          <w:r>
            <w:rPr>
              <w:bCs/>
            </w:rPr>
            <w:fldChar w:fldCharType="begin"/>
          </w:r>
          <w:r>
            <w:rPr>
              <w:bCs/>
            </w:rPr>
            <w:instrText xml:space="preserve"> PAGEREF _Toc196208423 \h </w:instrText>
          </w:r>
          <w:r>
            <w:rPr>
              <w:bCs/>
            </w:rPr>
            <w:fldChar w:fldCharType="separate"/>
          </w:r>
          <w:r>
            <w:rPr>
              <w:bCs/>
            </w:rPr>
            <w:t>57</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"_Toc196208424" </w:instrText>
          </w:r>
          <w:r>
            <w:fldChar w:fldCharType="separate"/>
          </w:r>
          <w:r>
            <w:rPr>
              <w:rStyle w:val="16"/>
              <w:bCs/>
            </w:rPr>
            <w:t>1.6.1 Оценка стоимости основных мероприятий по реализации системы водоснабжения</w:t>
          </w:r>
          <w:r>
            <w:rPr>
              <w:bCs/>
            </w:rPr>
            <w:tab/>
          </w:r>
          <w:r>
            <w:rPr>
              <w:bCs/>
            </w:rPr>
            <w:fldChar w:fldCharType="begin"/>
          </w:r>
          <w:r>
            <w:rPr>
              <w:bCs/>
            </w:rPr>
            <w:instrText xml:space="preserve"> PAGEREF _Toc196208424 \h </w:instrText>
          </w:r>
          <w:r>
            <w:rPr>
              <w:bCs/>
            </w:rPr>
            <w:fldChar w:fldCharType="separate"/>
          </w:r>
          <w:r>
            <w:rPr>
              <w:bCs/>
            </w:rPr>
            <w:t>57</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"_Toc196208425" </w:instrText>
          </w:r>
          <w:r>
            <w:fldChar w:fldCharType="separate"/>
          </w:r>
          <w:r>
            <w:rPr>
              <w:rStyle w:val="16"/>
              <w:bCs/>
            </w:rPr>
            <w:t>1.6.2 Оценка 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rPr>
              <w:bCs/>
            </w:rPr>
            <w:tab/>
          </w:r>
          <w:r>
            <w:rPr>
              <w:bCs/>
            </w:rPr>
            <w:fldChar w:fldCharType="begin"/>
          </w:r>
          <w:r>
            <w:rPr>
              <w:bCs/>
            </w:rPr>
            <w:instrText xml:space="preserve"> PAGEREF _Toc196208425 \h </w:instrText>
          </w:r>
          <w:r>
            <w:rPr>
              <w:bCs/>
            </w:rPr>
            <w:fldChar w:fldCharType="separate"/>
          </w:r>
          <w:r>
            <w:rPr>
              <w:bCs/>
            </w:rPr>
            <w:t>59</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"_Toc196208426" </w:instrText>
          </w:r>
          <w:r>
            <w:fldChar w:fldCharType="separate"/>
          </w:r>
          <w:r>
            <w:rPr>
              <w:rStyle w:val="16"/>
              <w:bCs/>
            </w:rPr>
            <w:t>1.7 Плановые значения показателей развития централизованных систем водоснабжения</w:t>
          </w:r>
          <w:r>
            <w:rPr>
              <w:bCs/>
            </w:rPr>
            <w:tab/>
          </w:r>
          <w:r>
            <w:rPr>
              <w:bCs/>
            </w:rPr>
            <w:fldChar w:fldCharType="begin"/>
          </w:r>
          <w:r>
            <w:rPr>
              <w:bCs/>
            </w:rPr>
            <w:instrText xml:space="preserve"> PAGEREF _Toc196208426 \h </w:instrText>
          </w:r>
          <w:r>
            <w:rPr>
              <w:bCs/>
            </w:rPr>
            <w:fldChar w:fldCharType="separate"/>
          </w:r>
          <w:r>
            <w:rPr>
              <w:bCs/>
            </w:rPr>
            <w:t>59</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"_Toc196208427" </w:instrText>
          </w:r>
          <w:r>
            <w:fldChar w:fldCharType="separate"/>
          </w:r>
          <w:r>
            <w:rPr>
              <w:rStyle w:val="16"/>
              <w:bCs/>
            </w:rPr>
            <w:t>1.7.1 Показатели качества воды</w:t>
          </w:r>
          <w:r>
            <w:rPr>
              <w:bCs/>
            </w:rPr>
            <w:tab/>
          </w:r>
          <w:r>
            <w:rPr>
              <w:bCs/>
            </w:rPr>
            <w:fldChar w:fldCharType="begin"/>
          </w:r>
          <w:r>
            <w:rPr>
              <w:bCs/>
            </w:rPr>
            <w:instrText xml:space="preserve"> PAGEREF _Toc196208427 \h </w:instrText>
          </w:r>
          <w:r>
            <w:rPr>
              <w:bCs/>
            </w:rPr>
            <w:fldChar w:fldCharType="separate"/>
          </w:r>
          <w:r>
            <w:rPr>
              <w:bCs/>
            </w:rPr>
            <w:t>62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"_Toc196208428" </w:instrText>
          </w:r>
          <w:r>
            <w:fldChar w:fldCharType="separate"/>
          </w:r>
          <w:r>
            <w:rPr>
              <w:rStyle w:val="16"/>
              <w:bCs/>
            </w:rPr>
            <w:t>1.7.2 Показатели надежности и бесперебойности водоснабжения</w:t>
          </w:r>
          <w:r>
            <w:rPr>
              <w:bCs/>
            </w:rPr>
            <w:tab/>
          </w:r>
          <w:r>
            <w:rPr>
              <w:bCs/>
            </w:rPr>
            <w:fldChar w:fldCharType="begin"/>
          </w:r>
          <w:r>
            <w:rPr>
              <w:bCs/>
            </w:rPr>
            <w:instrText xml:space="preserve"> PAGEREF _Toc196208428 \h </w:instrText>
          </w:r>
          <w:r>
            <w:rPr>
              <w:bCs/>
            </w:rPr>
            <w:fldChar w:fldCharType="separate"/>
          </w:r>
          <w:r>
            <w:rPr>
              <w:bCs/>
            </w:rPr>
            <w:t>62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"_Toc196208429" </w:instrText>
          </w:r>
          <w:r>
            <w:fldChar w:fldCharType="separate"/>
          </w:r>
          <w:r>
            <w:rPr>
              <w:rStyle w:val="16"/>
              <w:bCs/>
            </w:rPr>
            <w:t>1.7.3 Показатели эффективности использования ресурсов, в том числе уровень потерь воды (тепловой энергии в составе горячей воды)</w:t>
          </w:r>
          <w:r>
            <w:rPr>
              <w:bCs/>
            </w:rPr>
            <w:tab/>
          </w:r>
          <w:r>
            <w:rPr>
              <w:bCs/>
            </w:rPr>
            <w:fldChar w:fldCharType="begin"/>
          </w:r>
          <w:r>
            <w:rPr>
              <w:bCs/>
            </w:rPr>
            <w:instrText xml:space="preserve"> PAGEREF _Toc196208429 \h </w:instrText>
          </w:r>
          <w:r>
            <w:rPr>
              <w:bCs/>
            </w:rPr>
            <w:fldChar w:fldCharType="separate"/>
          </w:r>
          <w:r>
            <w:rPr>
              <w:bCs/>
            </w:rPr>
            <w:t>62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"_Toc196208430" </w:instrText>
          </w:r>
          <w:r>
            <w:fldChar w:fldCharType="separate"/>
          </w:r>
          <w:r>
            <w:rPr>
              <w:rStyle w:val="16"/>
              <w:bCs/>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Pr>
              <w:bCs/>
            </w:rPr>
            <w:tab/>
          </w:r>
          <w:r>
            <w:rPr>
              <w:bCs/>
            </w:rPr>
            <w:fldChar w:fldCharType="begin"/>
          </w:r>
          <w:r>
            <w:rPr>
              <w:bCs/>
            </w:rPr>
            <w:instrText xml:space="preserve"> PAGEREF _Toc196208430 \h </w:instrText>
          </w:r>
          <w:r>
            <w:rPr>
              <w:bCs/>
            </w:rPr>
            <w:fldChar w:fldCharType="separate"/>
          </w:r>
          <w:r>
            <w:rPr>
              <w:bCs/>
            </w:rPr>
            <w:t>62</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"_Toc196208431" </w:instrText>
          </w:r>
          <w:r>
            <w:fldChar w:fldCharType="separate"/>
          </w:r>
          <w:r>
            <w:rPr>
              <w:rStyle w:val="16"/>
              <w:bCs/>
            </w:rPr>
            <w:t>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bCs/>
            </w:rPr>
            <w:tab/>
          </w:r>
          <w:r>
            <w:rPr>
              <w:bCs/>
            </w:rPr>
            <w:fldChar w:fldCharType="begin"/>
          </w:r>
          <w:r>
            <w:rPr>
              <w:bCs/>
            </w:rPr>
            <w:instrText xml:space="preserve"> PAGEREF _Toc196208431 \h </w:instrText>
          </w:r>
          <w:r>
            <w:rPr>
              <w:bCs/>
            </w:rPr>
            <w:fldChar w:fldCharType="separate"/>
          </w:r>
          <w:r>
            <w:rPr>
              <w:bCs/>
            </w:rPr>
            <w:t>63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"_Toc196208432" </w:instrText>
          </w:r>
          <w:r>
            <w:fldChar w:fldCharType="separate"/>
          </w:r>
          <w:r>
            <w:rPr>
              <w:rStyle w:val="16"/>
              <w:bCs/>
            </w:rPr>
            <w:t>1.8.1 Перечень выявленных бесхозяйных объектов централизованных систем водоснабжения и перечень организаций, уполномоченных на их эксплуатацию</w:t>
          </w:r>
          <w:r>
            <w:rPr>
              <w:bCs/>
            </w:rPr>
            <w:tab/>
          </w:r>
          <w:r>
            <w:rPr>
              <w:bCs/>
            </w:rPr>
            <w:fldChar w:fldCharType="begin"/>
          </w:r>
          <w:r>
            <w:rPr>
              <w:bCs/>
            </w:rPr>
            <w:instrText xml:space="preserve"> PAGEREF _Toc196208432 \h </w:instrText>
          </w:r>
          <w:r>
            <w:rPr>
              <w:bCs/>
            </w:rPr>
            <w:fldChar w:fldCharType="separate"/>
          </w:r>
          <w:r>
            <w:rPr>
              <w:bCs/>
            </w:rPr>
            <w:t>63</w:t>
          </w:r>
          <w:r>
            <w:rPr>
              <w:bCs/>
            </w:rPr>
            <w:fldChar w:fldCharType="end"/>
          </w:r>
          <w:r>
            <w:rPr>
              <w:bCs/>
            </w:rPr>
            <w:fldChar w:fldCharType="end"/>
          </w:r>
        </w:p>
        <w:p>
          <w:pPr>
            <w:pStyle w:val="36"/>
            <w:spacing w:line="240" w:lineRule="auto"/>
            <w:rPr>
              <w:rFonts w:eastAsiaTheme="minorEastAsia"/>
              <w:bCs/>
              <w:kern w:val="2"/>
            </w:rPr>
          </w:pPr>
          <w:r>
            <w:fldChar w:fldCharType="begin"/>
          </w:r>
          <w:r>
            <w:instrText xml:space="preserve"> HYPERLINK \l "_Toc196208433" </w:instrText>
          </w:r>
          <w:r>
            <w:fldChar w:fldCharType="separate"/>
          </w:r>
          <w:r>
            <w:rPr>
              <w:rStyle w:val="16"/>
              <w:bCs/>
            </w:rPr>
            <w:t xml:space="preserve">Глава 2 Система водоотведения </w:t>
          </w:r>
          <w:r>
            <w:rPr>
              <w:rStyle w:val="16"/>
              <w:rFonts w:eastAsia="Calibri"/>
              <w:bCs/>
              <w:iCs/>
            </w:rPr>
            <w:t>сельского поселения Верхнеказымский</w:t>
          </w:r>
          <w:r>
            <w:rPr>
              <w:bCs/>
            </w:rPr>
            <w:tab/>
          </w:r>
          <w:r>
            <w:rPr>
              <w:bCs/>
            </w:rPr>
            <w:fldChar w:fldCharType="begin"/>
          </w:r>
          <w:r>
            <w:rPr>
              <w:bCs/>
            </w:rPr>
            <w:instrText xml:space="preserve"> PAGEREF _Toc196208433 \h </w:instrText>
          </w:r>
          <w:r>
            <w:rPr>
              <w:bCs/>
            </w:rPr>
            <w:fldChar w:fldCharType="separate"/>
          </w:r>
          <w:r>
            <w:rPr>
              <w:bCs/>
            </w:rPr>
            <w:t>64</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"_Toc196208434" </w:instrText>
          </w:r>
          <w:r>
            <w:fldChar w:fldCharType="separate"/>
          </w:r>
          <w:r>
            <w:rPr>
              <w:rStyle w:val="16"/>
              <w:bCs/>
            </w:rPr>
            <w:t>2.1 Существующее положение в сфере водоотведения поселения, городского округа</w:t>
          </w:r>
          <w:r>
            <w:rPr>
              <w:bCs/>
            </w:rPr>
            <w:tab/>
          </w:r>
          <w:r>
            <w:rPr>
              <w:bCs/>
            </w:rPr>
            <w:fldChar w:fldCharType="begin"/>
          </w:r>
          <w:r>
            <w:rPr>
              <w:bCs/>
            </w:rPr>
            <w:instrText xml:space="preserve"> PAGEREF _Toc196208434 \h </w:instrText>
          </w:r>
          <w:r>
            <w:rPr>
              <w:bCs/>
            </w:rPr>
            <w:fldChar w:fldCharType="separate"/>
          </w:r>
          <w:r>
            <w:rPr>
              <w:bCs/>
            </w:rPr>
            <w:t>64</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"_Toc196208435" </w:instrText>
          </w:r>
          <w:r>
            <w:fldChar w:fldCharType="separate"/>
          </w:r>
          <w:r>
            <w:rPr>
              <w:rStyle w:val="16"/>
              <w:bCs/>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Pr>
              <w:bCs/>
            </w:rPr>
            <w:tab/>
          </w:r>
          <w:r>
            <w:rPr>
              <w:bCs/>
            </w:rPr>
            <w:fldChar w:fldCharType="begin"/>
          </w:r>
          <w:r>
            <w:rPr>
              <w:bCs/>
            </w:rPr>
            <w:instrText xml:space="preserve"> PAGEREF _Toc196208435 \h </w:instrText>
          </w:r>
          <w:r>
            <w:rPr>
              <w:bCs/>
            </w:rPr>
            <w:fldChar w:fldCharType="separate"/>
          </w:r>
          <w:r>
            <w:rPr>
              <w:bCs/>
            </w:rPr>
            <w:t>64</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"_Toc196208436" </w:instrText>
          </w:r>
          <w:r>
            <w:fldChar w:fldCharType="separate"/>
          </w:r>
          <w:r>
            <w:rPr>
              <w:rStyle w:val="16"/>
              <w:bC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bCs/>
            </w:rPr>
            <w:tab/>
          </w:r>
          <w:r>
            <w:rPr>
              <w:bCs/>
            </w:rPr>
            <w:fldChar w:fldCharType="begin"/>
          </w:r>
          <w:r>
            <w:rPr>
              <w:bCs/>
            </w:rPr>
            <w:instrText xml:space="preserve"> PAGEREF _Toc196208436 \h </w:instrText>
          </w:r>
          <w:r>
            <w:rPr>
              <w:bCs/>
            </w:rPr>
            <w:fldChar w:fldCharType="separate"/>
          </w:r>
          <w:r>
            <w:rPr>
              <w:bCs/>
            </w:rPr>
            <w:t>64</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"_Toc196208437" </w:instrText>
          </w:r>
          <w:r>
            <w:fldChar w:fldCharType="separate"/>
          </w:r>
          <w:r>
            <w:rPr>
              <w:rStyle w:val="16"/>
              <w:bCs/>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bCs/>
            </w:rPr>
            <w:tab/>
          </w:r>
          <w:r>
            <w:rPr>
              <w:bCs/>
            </w:rPr>
            <w:fldChar w:fldCharType="begin"/>
          </w:r>
          <w:r>
            <w:rPr>
              <w:bCs/>
            </w:rPr>
            <w:instrText xml:space="preserve"> PAGEREF _Toc196208437 \h </w:instrText>
          </w:r>
          <w:r>
            <w:rPr>
              <w:bCs/>
            </w:rPr>
            <w:fldChar w:fldCharType="separate"/>
          </w:r>
          <w:r>
            <w:rPr>
              <w:bCs/>
            </w:rPr>
            <w:t>70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"_Toc196208438" </w:instrText>
          </w:r>
          <w:r>
            <w:fldChar w:fldCharType="separate"/>
          </w:r>
          <w:r>
            <w:rPr>
              <w:rStyle w:val="16"/>
              <w:bCs/>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bCs/>
            </w:rPr>
            <w:tab/>
          </w:r>
          <w:r>
            <w:rPr>
              <w:bCs/>
            </w:rPr>
            <w:fldChar w:fldCharType="begin"/>
          </w:r>
          <w:r>
            <w:rPr>
              <w:bCs/>
            </w:rPr>
            <w:instrText xml:space="preserve"> PAGEREF _Toc196208438 \h </w:instrText>
          </w:r>
          <w:r>
            <w:rPr>
              <w:bCs/>
            </w:rPr>
            <w:fldChar w:fldCharType="separate"/>
          </w:r>
          <w:r>
            <w:rPr>
              <w:bCs/>
            </w:rPr>
            <w:t>70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"_Toc196208439" </w:instrText>
          </w:r>
          <w:r>
            <w:fldChar w:fldCharType="separate"/>
          </w:r>
          <w:r>
            <w:rPr>
              <w:rStyle w:val="16"/>
              <w:bCs/>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bCs/>
            </w:rPr>
            <w:tab/>
          </w:r>
          <w:r>
            <w:rPr>
              <w:bCs/>
            </w:rPr>
            <w:fldChar w:fldCharType="begin"/>
          </w:r>
          <w:r>
            <w:rPr>
              <w:bCs/>
            </w:rPr>
            <w:instrText xml:space="preserve"> PAGEREF _Toc196208439 \h </w:instrText>
          </w:r>
          <w:r>
            <w:rPr>
              <w:bCs/>
            </w:rPr>
            <w:fldChar w:fldCharType="separate"/>
          </w:r>
          <w:r>
            <w:rPr>
              <w:bCs/>
            </w:rPr>
            <w:t>70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"_Toc196208440" </w:instrText>
          </w:r>
          <w:r>
            <w:fldChar w:fldCharType="separate"/>
          </w:r>
          <w:r>
            <w:rPr>
              <w:rStyle w:val="16"/>
              <w:bCs/>
            </w:rPr>
            <w:t>2.1.6 Оценка безопасности и надежности централизованных систем водоотведения и их управляемости</w:t>
          </w:r>
          <w:r>
            <w:rPr>
              <w:bCs/>
            </w:rPr>
            <w:tab/>
          </w:r>
          <w:r>
            <w:rPr>
              <w:bCs/>
            </w:rPr>
            <w:fldChar w:fldCharType="begin"/>
          </w:r>
          <w:r>
            <w:rPr>
              <w:bCs/>
            </w:rPr>
            <w:instrText xml:space="preserve"> PAGEREF _Toc196208440 \h </w:instrText>
          </w:r>
          <w:r>
            <w:rPr>
              <w:bCs/>
            </w:rPr>
            <w:fldChar w:fldCharType="separate"/>
          </w:r>
          <w:r>
            <w:rPr>
              <w:bCs/>
            </w:rPr>
            <w:t>71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"_Toc196208441" </w:instrText>
          </w:r>
          <w:r>
            <w:fldChar w:fldCharType="separate"/>
          </w:r>
          <w:r>
            <w:rPr>
              <w:rStyle w:val="16"/>
              <w:bCs/>
            </w:rPr>
            <w:t>2.1.7 Оценка воздействия сбросов сточных вод через централизованную систему водоотведения на окружающую среду</w:t>
          </w:r>
          <w:r>
            <w:rPr>
              <w:bCs/>
            </w:rPr>
            <w:tab/>
          </w:r>
          <w:r>
            <w:rPr>
              <w:bCs/>
            </w:rPr>
            <w:fldChar w:fldCharType="begin"/>
          </w:r>
          <w:r>
            <w:rPr>
              <w:bCs/>
            </w:rPr>
            <w:instrText xml:space="preserve"> PAGEREF _Toc196208441 \h </w:instrText>
          </w:r>
          <w:r>
            <w:rPr>
              <w:bCs/>
            </w:rPr>
            <w:fldChar w:fldCharType="separate"/>
          </w:r>
          <w:r>
            <w:rPr>
              <w:bCs/>
            </w:rPr>
            <w:t>72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"_Toc196208442" </w:instrText>
          </w:r>
          <w:r>
            <w:fldChar w:fldCharType="separate"/>
          </w:r>
          <w:r>
            <w:rPr>
              <w:rStyle w:val="16"/>
              <w:bCs/>
            </w:rPr>
            <w:t>2.1.8 Описание территорий муниципального образования, не охваченных централизованной системой водоотведения</w:t>
          </w:r>
          <w:r>
            <w:rPr>
              <w:bCs/>
            </w:rPr>
            <w:tab/>
          </w:r>
          <w:r>
            <w:rPr>
              <w:bCs/>
            </w:rPr>
            <w:fldChar w:fldCharType="begin"/>
          </w:r>
          <w:r>
            <w:rPr>
              <w:bCs/>
            </w:rPr>
            <w:instrText xml:space="preserve"> PAGEREF _Toc196208442 \h </w:instrText>
          </w:r>
          <w:r>
            <w:rPr>
              <w:bCs/>
            </w:rPr>
            <w:fldChar w:fldCharType="separate"/>
          </w:r>
          <w:r>
            <w:rPr>
              <w:bCs/>
            </w:rPr>
            <w:t>72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"_Toc196208443" </w:instrText>
          </w:r>
          <w:r>
            <w:fldChar w:fldCharType="separate"/>
          </w:r>
          <w:r>
            <w:rPr>
              <w:rStyle w:val="16"/>
              <w:bCs/>
            </w:rPr>
            <w:t>2.1.9 Описание существующих технических и технологических проблем системы водоотведения поселения, городского округа</w:t>
          </w:r>
          <w:r>
            <w:rPr>
              <w:bCs/>
            </w:rPr>
            <w:tab/>
          </w:r>
          <w:r>
            <w:rPr>
              <w:bCs/>
            </w:rPr>
            <w:fldChar w:fldCharType="begin"/>
          </w:r>
          <w:r>
            <w:rPr>
              <w:bCs/>
            </w:rPr>
            <w:instrText xml:space="preserve"> PAGEREF _Toc196208443 \h </w:instrText>
          </w:r>
          <w:r>
            <w:rPr>
              <w:bCs/>
            </w:rPr>
            <w:fldChar w:fldCharType="separate"/>
          </w:r>
          <w:r>
            <w:rPr>
              <w:bCs/>
            </w:rPr>
            <w:t>72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"_Toc196208444" </w:instrText>
          </w:r>
          <w:r>
            <w:fldChar w:fldCharType="separate"/>
          </w:r>
          <w:r>
            <w:rPr>
              <w:rStyle w:val="16"/>
              <w:bCs/>
              <w:iCs/>
            </w:rPr>
            <w:t>2.1.10</w:t>
          </w:r>
          <w:r>
            <w:rPr>
              <w:rStyle w:val="16"/>
              <w:bCs/>
            </w:rPr>
            <w:t xml:space="preserve">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Pr>
              <w:bCs/>
            </w:rPr>
            <w:tab/>
          </w:r>
          <w:r>
            <w:rPr>
              <w:bCs/>
            </w:rPr>
            <w:fldChar w:fldCharType="begin"/>
          </w:r>
          <w:r>
            <w:rPr>
              <w:bCs/>
            </w:rPr>
            <w:instrText xml:space="preserve"> PAGEREF _Toc196208444 \h </w:instrText>
          </w:r>
          <w:r>
            <w:rPr>
              <w:bCs/>
            </w:rPr>
            <w:fldChar w:fldCharType="separate"/>
          </w:r>
          <w:r>
            <w:rPr>
              <w:bCs/>
            </w:rPr>
            <w:t>72</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"_Toc196208445" </w:instrText>
          </w:r>
          <w:r>
            <w:fldChar w:fldCharType="separate"/>
          </w:r>
          <w:r>
            <w:rPr>
              <w:rStyle w:val="16"/>
              <w:bCs/>
            </w:rPr>
            <w:t>2.2 Балансы сточных вод в системе водоотведения</w:t>
          </w:r>
          <w:r>
            <w:rPr>
              <w:bCs/>
            </w:rPr>
            <w:tab/>
          </w:r>
          <w:r>
            <w:rPr>
              <w:bCs/>
            </w:rPr>
            <w:fldChar w:fldCharType="begin"/>
          </w:r>
          <w:r>
            <w:rPr>
              <w:bCs/>
            </w:rPr>
            <w:instrText xml:space="preserve"> PAGEREF _Toc196208445 \h </w:instrText>
          </w:r>
          <w:r>
            <w:rPr>
              <w:bCs/>
            </w:rPr>
            <w:fldChar w:fldCharType="separate"/>
          </w:r>
          <w:r>
            <w:rPr>
              <w:bCs/>
            </w:rPr>
            <w:t>75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"_Toc196208446" </w:instrText>
          </w:r>
          <w:r>
            <w:fldChar w:fldCharType="separate"/>
          </w:r>
          <w:r>
            <w:rPr>
              <w:rStyle w:val="16"/>
              <w:bCs/>
            </w:rPr>
            <w:t>2.2.1 Баланс поступления сточных вод в централизованную систему водоотведения и отведения стоков по технологическим зонам водоотведения</w:t>
          </w:r>
          <w:r>
            <w:rPr>
              <w:bCs/>
            </w:rPr>
            <w:tab/>
          </w:r>
          <w:r>
            <w:rPr>
              <w:bCs/>
            </w:rPr>
            <w:fldChar w:fldCharType="begin"/>
          </w:r>
          <w:r>
            <w:rPr>
              <w:bCs/>
            </w:rPr>
            <w:instrText xml:space="preserve"> PAGEREF _Toc196208446 \h </w:instrText>
          </w:r>
          <w:r>
            <w:rPr>
              <w:bCs/>
            </w:rPr>
            <w:fldChar w:fldCharType="separate"/>
          </w:r>
          <w:r>
            <w:rPr>
              <w:bCs/>
            </w:rPr>
            <w:t>75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"_Toc196208447" </w:instrText>
          </w:r>
          <w:r>
            <w:fldChar w:fldCharType="separate"/>
          </w:r>
          <w:r>
            <w:rPr>
              <w:rStyle w:val="16"/>
              <w:bC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bCs/>
            </w:rPr>
            <w:tab/>
          </w:r>
          <w:r>
            <w:rPr>
              <w:bCs/>
            </w:rPr>
            <w:fldChar w:fldCharType="begin"/>
          </w:r>
          <w:r>
            <w:rPr>
              <w:bCs/>
            </w:rPr>
            <w:instrText xml:space="preserve"> PAGEREF _Toc196208447 \h </w:instrText>
          </w:r>
          <w:r>
            <w:rPr>
              <w:bCs/>
            </w:rPr>
            <w:fldChar w:fldCharType="separate"/>
          </w:r>
          <w:r>
            <w:rPr>
              <w:bCs/>
            </w:rPr>
            <w:t>75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"_Toc196208448" </w:instrText>
          </w:r>
          <w:r>
            <w:fldChar w:fldCharType="separate"/>
          </w:r>
          <w:r>
            <w:rPr>
              <w:rStyle w:val="16"/>
              <w:bCs/>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bCs/>
            </w:rPr>
            <w:tab/>
          </w:r>
          <w:r>
            <w:rPr>
              <w:bCs/>
            </w:rPr>
            <w:fldChar w:fldCharType="begin"/>
          </w:r>
          <w:r>
            <w:rPr>
              <w:bCs/>
            </w:rPr>
            <w:instrText xml:space="preserve"> PAGEREF _Toc196208448 \h </w:instrText>
          </w:r>
          <w:r>
            <w:rPr>
              <w:bCs/>
            </w:rPr>
            <w:fldChar w:fldCharType="separate"/>
          </w:r>
          <w:r>
            <w:rPr>
              <w:bCs/>
            </w:rPr>
            <w:t>75</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"_Toc196208449" </w:instrText>
          </w:r>
          <w:r>
            <w:fldChar w:fldCharType="separate"/>
          </w:r>
          <w:r>
            <w:rPr>
              <w:rStyle w:val="16"/>
              <w:bCs/>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Pr>
              <w:bCs/>
            </w:rPr>
            <w:tab/>
          </w:r>
          <w:r>
            <w:rPr>
              <w:bCs/>
            </w:rPr>
            <w:fldChar w:fldCharType="begin"/>
          </w:r>
          <w:r>
            <w:rPr>
              <w:bCs/>
            </w:rPr>
            <w:instrText xml:space="preserve"> PAGEREF _Toc196208449 \h </w:instrText>
          </w:r>
          <w:r>
            <w:rPr>
              <w:bCs/>
            </w:rPr>
            <w:fldChar w:fldCharType="separate"/>
          </w:r>
          <w:r>
            <w:rPr>
              <w:bCs/>
            </w:rPr>
            <w:t>76</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"_Toc196208450" </w:instrText>
          </w:r>
          <w:r>
            <w:fldChar w:fldCharType="separate"/>
          </w:r>
          <w:r>
            <w:rPr>
              <w:rStyle w:val="16"/>
              <w:bCs/>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Pr>
              <w:bCs/>
            </w:rPr>
            <w:tab/>
          </w:r>
          <w:r>
            <w:rPr>
              <w:bCs/>
            </w:rPr>
            <w:fldChar w:fldCharType="begin"/>
          </w:r>
          <w:r>
            <w:rPr>
              <w:bCs/>
            </w:rPr>
            <w:instrText xml:space="preserve"> PAGEREF _Toc196208450 \h </w:instrText>
          </w:r>
          <w:r>
            <w:rPr>
              <w:bCs/>
            </w:rPr>
            <w:fldChar w:fldCharType="separate"/>
          </w:r>
          <w:r>
            <w:rPr>
              <w:bCs/>
            </w:rPr>
            <w:t>76</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"_Toc196208451" </w:instrText>
          </w:r>
          <w:r>
            <w:fldChar w:fldCharType="separate"/>
          </w:r>
          <w:r>
            <w:rPr>
              <w:rStyle w:val="16"/>
              <w:bCs/>
              <w:kern w:val="32"/>
            </w:rPr>
            <w:t>2.3</w:t>
          </w:r>
          <w:r>
            <w:rPr>
              <w:rStyle w:val="16"/>
              <w:bCs/>
            </w:rPr>
            <w:t xml:space="preserve"> Прогноз объема сточных вод</w:t>
          </w:r>
          <w:r>
            <w:rPr>
              <w:bCs/>
            </w:rPr>
            <w:tab/>
          </w:r>
          <w:r>
            <w:rPr>
              <w:bCs/>
            </w:rPr>
            <w:fldChar w:fldCharType="begin"/>
          </w:r>
          <w:r>
            <w:rPr>
              <w:bCs/>
            </w:rPr>
            <w:instrText xml:space="preserve"> PAGEREF _Toc196208451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"_Toc196208452" </w:instrText>
          </w:r>
          <w:r>
            <w:fldChar w:fldCharType="separate"/>
          </w:r>
          <w:r>
            <w:rPr>
              <w:rStyle w:val="16"/>
              <w:bCs/>
            </w:rPr>
            <w:t>2.3.1 Сведения о фактическом и ожидаемом поступлении сточных вод в централизованную систему водоотведения</w:t>
          </w:r>
          <w:r>
            <w:rPr>
              <w:bCs/>
            </w:rPr>
            <w:tab/>
          </w:r>
          <w:r>
            <w:rPr>
              <w:bCs/>
            </w:rPr>
            <w:fldChar w:fldCharType="begin"/>
          </w:r>
          <w:r>
            <w:rPr>
              <w:bCs/>
            </w:rPr>
            <w:instrText xml:space="preserve"> PAGEREF _Toc196208452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"_Toc196208453" </w:instrText>
          </w:r>
          <w:r>
            <w:fldChar w:fldCharType="separate"/>
          </w:r>
          <w:r>
            <w:rPr>
              <w:rStyle w:val="16"/>
              <w:bCs/>
            </w:rPr>
            <w:t>2.3.2 Описание структуры централизованной системы водоотведения (эксплуатационные и технологические зоны)</w:t>
          </w:r>
          <w:r>
            <w:rPr>
              <w:bCs/>
            </w:rPr>
            <w:tab/>
          </w:r>
          <w:r>
            <w:rPr>
              <w:bCs/>
            </w:rPr>
            <w:fldChar w:fldCharType="begin"/>
          </w:r>
          <w:r>
            <w:rPr>
              <w:bCs/>
            </w:rPr>
            <w:instrText xml:space="preserve"> PAGEREF _Toc196208453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"_Toc196208454" </w:instrText>
          </w:r>
          <w:r>
            <w:fldChar w:fldCharType="separate"/>
          </w:r>
          <w:r>
            <w:rPr>
              <w:rStyle w:val="16"/>
              <w:bC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Pr>
              <w:bCs/>
            </w:rPr>
            <w:tab/>
          </w:r>
          <w:r>
            <w:rPr>
              <w:bCs/>
            </w:rPr>
            <w:fldChar w:fldCharType="begin"/>
          </w:r>
          <w:r>
            <w:rPr>
              <w:bCs/>
            </w:rPr>
            <w:instrText xml:space="preserve"> PAGEREF _Toc196208454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"_Toc196208455" </w:instrText>
          </w:r>
          <w:r>
            <w:fldChar w:fldCharType="separate"/>
          </w:r>
          <w:r>
            <w:rPr>
              <w:rStyle w:val="16"/>
              <w:bCs/>
            </w:rPr>
            <w:t>2.3.4 Результаты анализа гидравлических режимов и режимов работы элементов централизованной системы водоотведения</w:t>
          </w:r>
          <w:r>
            <w:rPr>
              <w:bCs/>
            </w:rPr>
            <w:tab/>
          </w:r>
          <w:r>
            <w:rPr>
              <w:bCs/>
            </w:rPr>
            <w:fldChar w:fldCharType="begin"/>
          </w:r>
          <w:r>
            <w:rPr>
              <w:bCs/>
            </w:rPr>
            <w:instrText xml:space="preserve"> PAGEREF _Toc196208455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"_Toc196208456" </w:instrText>
          </w:r>
          <w:r>
            <w:fldChar w:fldCharType="separate"/>
          </w:r>
          <w:r>
            <w:rPr>
              <w:rStyle w:val="16"/>
              <w:bCs/>
            </w:rPr>
            <w:t>2.3.5 Анализ резервов производственных мощностей очистных сооружений системы водоотведения и возможности расширения зоны их действия</w:t>
          </w:r>
          <w:r>
            <w:rPr>
              <w:bCs/>
            </w:rPr>
            <w:tab/>
          </w:r>
          <w:r>
            <w:rPr>
              <w:bCs/>
            </w:rPr>
            <w:fldChar w:fldCharType="begin"/>
          </w:r>
          <w:r>
            <w:rPr>
              <w:bCs/>
            </w:rPr>
            <w:instrText xml:space="preserve"> PAGEREF _Toc196208456 \h </w:instrText>
          </w:r>
          <w:r>
            <w:rPr>
              <w:bCs/>
            </w:rPr>
            <w:fldChar w:fldCharType="separate"/>
          </w:r>
          <w:r>
            <w:rPr>
              <w:bCs/>
            </w:rPr>
            <w:t>78</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"_Toc196208457" </w:instrText>
          </w:r>
          <w:r>
            <w:fldChar w:fldCharType="separate"/>
          </w:r>
          <w:r>
            <w:rPr>
              <w:rStyle w:val="16"/>
              <w:bCs/>
            </w:rPr>
            <w:t>2.4 Предложения по строительству, реконструкции и модернизации (техническому перевооружению) объектов централизованных систем водоотведения</w:t>
          </w:r>
          <w:r>
            <w:rPr>
              <w:bCs/>
            </w:rPr>
            <w:tab/>
          </w:r>
          <w:r>
            <w:rPr>
              <w:bCs/>
            </w:rPr>
            <w:fldChar w:fldCharType="begin"/>
          </w:r>
          <w:r>
            <w:rPr>
              <w:bCs/>
            </w:rPr>
            <w:instrText xml:space="preserve"> PAGEREF _Toc196208457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"_Toc196208458" </w:instrText>
          </w:r>
          <w:r>
            <w:fldChar w:fldCharType="separate"/>
          </w:r>
          <w:r>
            <w:rPr>
              <w:rStyle w:val="16"/>
              <w:bCs/>
            </w:rPr>
            <w:t>2.4.1 Основные направления, принципы, задачи и плановые значения показателей развития централизованной системы водоотведения</w:t>
          </w:r>
          <w:r>
            <w:rPr>
              <w:bCs/>
            </w:rPr>
            <w:tab/>
          </w:r>
          <w:r>
            <w:rPr>
              <w:bCs/>
            </w:rPr>
            <w:fldChar w:fldCharType="begin"/>
          </w:r>
          <w:r>
            <w:rPr>
              <w:bCs/>
            </w:rPr>
            <w:instrText xml:space="preserve"> PAGEREF _Toc196208458 \h </w:instrText>
          </w:r>
          <w:r>
            <w:rPr>
              <w:bCs/>
            </w:rPr>
            <w:fldChar w:fldCharType="separate"/>
          </w:r>
          <w:r>
            <w:rPr>
              <w:bCs/>
            </w:rPr>
            <w:t>78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"_Toc196208459" </w:instrText>
          </w:r>
          <w:r>
            <w:fldChar w:fldCharType="separate"/>
          </w:r>
          <w:r>
            <w:rPr>
              <w:rStyle w:val="16"/>
              <w:bCs/>
            </w:rPr>
            <w:t>2.4.2 Перечень основных мероприятий по реализации схем водоотведения с разбивкой по годам, включая технические обоснования этих мероприятий</w:t>
          </w:r>
          <w:r>
            <w:rPr>
              <w:bCs/>
            </w:rPr>
            <w:tab/>
          </w:r>
          <w:r>
            <w:rPr>
              <w:bCs/>
            </w:rPr>
            <w:fldChar w:fldCharType="begin"/>
          </w:r>
          <w:r>
            <w:rPr>
              <w:bCs/>
            </w:rPr>
            <w:instrText xml:space="preserve"> PAGEREF _Toc196208459 \h </w:instrText>
          </w:r>
          <w:r>
            <w:rPr>
              <w:bCs/>
            </w:rPr>
            <w:fldChar w:fldCharType="separate"/>
          </w:r>
          <w:r>
            <w:rPr>
              <w:bCs/>
            </w:rPr>
            <w:t>80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"_Toc196208460" </w:instrText>
          </w:r>
          <w:r>
            <w:fldChar w:fldCharType="separate"/>
          </w:r>
          <w:r>
            <w:rPr>
              <w:rStyle w:val="16"/>
              <w:bCs/>
            </w:rPr>
            <w:t>2.4.3 Технические обоснования основных мероприятий по реализации схем водоотведения</w:t>
          </w:r>
          <w:r>
            <w:rPr>
              <w:bCs/>
            </w:rPr>
            <w:tab/>
          </w:r>
          <w:r>
            <w:rPr>
              <w:bCs/>
            </w:rPr>
            <w:fldChar w:fldCharType="begin"/>
          </w:r>
          <w:r>
            <w:rPr>
              <w:bCs/>
            </w:rPr>
            <w:instrText xml:space="preserve"> PAGEREF _Toc196208460 \h </w:instrText>
          </w:r>
          <w:r>
            <w:rPr>
              <w:bCs/>
            </w:rPr>
            <w:fldChar w:fldCharType="separate"/>
          </w:r>
          <w:r>
            <w:rPr>
              <w:bCs/>
            </w:rPr>
            <w:t>80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"_Toc196208461" </w:instrText>
          </w:r>
          <w:r>
            <w:fldChar w:fldCharType="separate"/>
          </w:r>
          <w:r>
            <w:rPr>
              <w:rStyle w:val="16"/>
              <w:bCs/>
            </w:rPr>
            <w:t>2.4.4 Сведения о вновь строящихся, реконструируемых и предлагаемых к выводу из эксплуатации объектах централизованной системы водоотведения</w:t>
          </w:r>
          <w:r>
            <w:rPr>
              <w:bCs/>
            </w:rPr>
            <w:tab/>
          </w:r>
          <w:r>
            <w:rPr>
              <w:bCs/>
            </w:rPr>
            <w:fldChar w:fldCharType="begin"/>
          </w:r>
          <w:r>
            <w:rPr>
              <w:bCs/>
            </w:rPr>
            <w:instrText xml:space="preserve"> PAGEREF _Toc196208461 \h </w:instrText>
          </w:r>
          <w:r>
            <w:rPr>
              <w:bCs/>
            </w:rPr>
            <w:fldChar w:fldCharType="separate"/>
          </w:r>
          <w:r>
            <w:rPr>
              <w:bCs/>
            </w:rPr>
            <w:t>80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"_Toc196208462" </w:instrText>
          </w:r>
          <w:r>
            <w:fldChar w:fldCharType="separate"/>
          </w:r>
          <w:r>
            <w:rPr>
              <w:rStyle w:val="16"/>
              <w:bCs/>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bCs/>
            </w:rPr>
            <w:tab/>
          </w:r>
          <w:r>
            <w:rPr>
              <w:bCs/>
            </w:rPr>
            <w:fldChar w:fldCharType="begin"/>
          </w:r>
          <w:r>
            <w:rPr>
              <w:bCs/>
            </w:rPr>
            <w:instrText xml:space="preserve"> PAGEREF _Toc196208462 \h </w:instrText>
          </w:r>
          <w:r>
            <w:rPr>
              <w:bCs/>
            </w:rPr>
            <w:fldChar w:fldCharType="separate"/>
          </w:r>
          <w:r>
            <w:rPr>
              <w:bCs/>
            </w:rPr>
            <w:t>80</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"_Toc196208463" </w:instrText>
          </w:r>
          <w:r>
            <w:fldChar w:fldCharType="separate"/>
          </w:r>
          <w:r>
            <w:rPr>
              <w:rStyle w:val="16"/>
              <w:bCs/>
            </w:rPr>
            <w:t>2.4.6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Pr>
              <w:bCs/>
            </w:rPr>
            <w:tab/>
          </w:r>
          <w:r>
            <w:rPr>
              <w:bCs/>
            </w:rPr>
            <w:fldChar w:fldCharType="begin"/>
          </w:r>
          <w:r>
            <w:rPr>
              <w:bCs/>
            </w:rPr>
            <w:instrText xml:space="preserve"> PAGEREF _Toc196208463 \h </w:instrText>
          </w:r>
          <w:r>
            <w:rPr>
              <w:bCs/>
            </w:rPr>
            <w:fldChar w:fldCharType="separate"/>
          </w:r>
          <w:r>
            <w:rPr>
              <w:bCs/>
            </w:rPr>
            <w:t>81</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"_Toc196208464" </w:instrText>
          </w:r>
          <w:r>
            <w:fldChar w:fldCharType="separate"/>
          </w:r>
          <w:r>
            <w:rPr>
              <w:rStyle w:val="16"/>
              <w:bCs/>
            </w:rPr>
            <w:t>2.4.7 Границы и характеристики охранных зон сетей и сооружений централизованной системы водоотведения</w:t>
          </w:r>
          <w:r>
            <w:rPr>
              <w:bCs/>
            </w:rPr>
            <w:tab/>
          </w:r>
          <w:r>
            <w:rPr>
              <w:bCs/>
            </w:rPr>
            <w:fldChar w:fldCharType="begin"/>
          </w:r>
          <w:r>
            <w:rPr>
              <w:bCs/>
            </w:rPr>
            <w:instrText xml:space="preserve"> PAGEREF _Toc196208464 \h </w:instrText>
          </w:r>
          <w:r>
            <w:rPr>
              <w:bCs/>
            </w:rPr>
            <w:fldChar w:fldCharType="separate"/>
          </w:r>
          <w:r>
            <w:rPr>
              <w:bCs/>
            </w:rPr>
            <w:t>82</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"_Toc196208465" </w:instrText>
          </w:r>
          <w:r>
            <w:fldChar w:fldCharType="separate"/>
          </w:r>
          <w:r>
            <w:rPr>
              <w:rStyle w:val="16"/>
              <w:bCs/>
            </w:rPr>
            <w:t>2.4.8 Границы планируемых зон размещения объектов централизованной системы водоотведения</w:t>
          </w:r>
          <w:r>
            <w:rPr>
              <w:bCs/>
            </w:rPr>
            <w:tab/>
          </w:r>
          <w:r>
            <w:rPr>
              <w:bCs/>
            </w:rPr>
            <w:fldChar w:fldCharType="begin"/>
          </w:r>
          <w:r>
            <w:rPr>
              <w:bCs/>
            </w:rPr>
            <w:instrText xml:space="preserve"> PAGEREF _Toc196208465 \h </w:instrText>
          </w:r>
          <w:r>
            <w:rPr>
              <w:bCs/>
            </w:rPr>
            <w:fldChar w:fldCharType="separate"/>
          </w:r>
          <w:r>
            <w:rPr>
              <w:bCs/>
            </w:rPr>
            <w:t>83</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"_Toc196208466" </w:instrText>
          </w:r>
          <w:r>
            <w:fldChar w:fldCharType="separate"/>
          </w:r>
          <w:r>
            <w:rPr>
              <w:rStyle w:val="16"/>
              <w:bCs/>
            </w:rPr>
            <w:t>2.5 Экологические аспекты мероприятий по строительству и реконструкции объектов централизованной системы водоотведения</w:t>
          </w:r>
          <w:r>
            <w:rPr>
              <w:bCs/>
            </w:rPr>
            <w:tab/>
          </w:r>
          <w:r>
            <w:rPr>
              <w:bCs/>
            </w:rPr>
            <w:fldChar w:fldCharType="begin"/>
          </w:r>
          <w:r>
            <w:rPr>
              <w:bCs/>
            </w:rPr>
            <w:instrText xml:space="preserve"> PAGEREF _Toc196208466 \h </w:instrText>
          </w:r>
          <w:r>
            <w:rPr>
              <w:bCs/>
            </w:rPr>
            <w:fldChar w:fldCharType="separate"/>
          </w:r>
          <w:r>
            <w:rPr>
              <w:bCs/>
            </w:rPr>
            <w:t>83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"_Toc196208467" </w:instrText>
          </w:r>
          <w:r>
            <w:fldChar w:fldCharType="separate"/>
          </w:r>
          <w:r>
            <w:rPr>
              <w:rStyle w:val="16"/>
              <w:bCs/>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Pr>
              <w:bCs/>
            </w:rPr>
            <w:tab/>
          </w:r>
          <w:r>
            <w:rPr>
              <w:bCs/>
            </w:rPr>
            <w:fldChar w:fldCharType="begin"/>
          </w:r>
          <w:r>
            <w:rPr>
              <w:bCs/>
            </w:rPr>
            <w:instrText xml:space="preserve"> PAGEREF _Toc196208467 \h </w:instrText>
          </w:r>
          <w:r>
            <w:rPr>
              <w:bCs/>
            </w:rPr>
            <w:fldChar w:fldCharType="separate"/>
          </w:r>
          <w:r>
            <w:rPr>
              <w:bCs/>
            </w:rPr>
            <w:t>83</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"_Toc196208468" </w:instrText>
          </w:r>
          <w:r>
            <w:fldChar w:fldCharType="separate"/>
          </w:r>
          <w:r>
            <w:rPr>
              <w:rStyle w:val="16"/>
              <w:bCs/>
            </w:rPr>
            <w:t>2.5.2 Сведения о применении методов, безопасных для окружающей среды, при утилизации осадков сточных вод</w:t>
          </w:r>
          <w:r>
            <w:rPr>
              <w:bCs/>
            </w:rPr>
            <w:tab/>
          </w:r>
          <w:r>
            <w:rPr>
              <w:bCs/>
            </w:rPr>
            <w:fldChar w:fldCharType="begin"/>
          </w:r>
          <w:r>
            <w:rPr>
              <w:bCs/>
            </w:rPr>
            <w:instrText xml:space="preserve"> PAGEREF _Toc196208468 \h </w:instrText>
          </w:r>
          <w:r>
            <w:rPr>
              <w:bCs/>
            </w:rPr>
            <w:fldChar w:fldCharType="separate"/>
          </w:r>
          <w:r>
            <w:rPr>
              <w:bCs/>
            </w:rPr>
            <w:t>83</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"_Toc196208469" </w:instrText>
          </w:r>
          <w:r>
            <w:fldChar w:fldCharType="separate"/>
          </w:r>
          <w:r>
            <w:rPr>
              <w:rStyle w:val="16"/>
              <w:bCs/>
            </w:rPr>
            <w:t>2.6 Оценка потребности в капитальных вложениях в строительство, реконструкцию и модернизацию объектов централизованной системы водоотведения</w:t>
          </w:r>
          <w:r>
            <w:rPr>
              <w:bCs/>
            </w:rPr>
            <w:tab/>
          </w:r>
          <w:r>
            <w:rPr>
              <w:bCs/>
            </w:rPr>
            <w:fldChar w:fldCharType="begin"/>
          </w:r>
          <w:r>
            <w:rPr>
              <w:bCs/>
            </w:rPr>
            <w:instrText xml:space="preserve"> PAGEREF _Toc196208469 \h </w:instrText>
          </w:r>
          <w:r>
            <w:rPr>
              <w:bCs/>
            </w:rPr>
            <w:fldChar w:fldCharType="separate"/>
          </w:r>
          <w:r>
            <w:rPr>
              <w:bCs/>
            </w:rPr>
            <w:t>84</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"_Toc196208470" </w:instrText>
          </w:r>
          <w:r>
            <w:fldChar w:fldCharType="separate"/>
          </w:r>
          <w:r>
            <w:rPr>
              <w:rStyle w:val="16"/>
              <w:bCs/>
            </w:rPr>
            <w:t>2.6.1 Оценка потребности в капитальных вложениях в строительство и реконструкцию объектов централизованных систем водоотведения, рассчитанная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r>
            <w:rPr>
              <w:bCs/>
            </w:rPr>
            <w:tab/>
          </w:r>
          <w:r>
            <w:rPr>
              <w:bCs/>
            </w:rPr>
            <w:fldChar w:fldCharType="begin"/>
          </w:r>
          <w:r>
            <w:rPr>
              <w:bCs/>
            </w:rPr>
            <w:instrText xml:space="preserve"> PAGEREF _Toc196208470 \h </w:instrText>
          </w:r>
          <w:r>
            <w:rPr>
              <w:bCs/>
            </w:rPr>
            <w:fldChar w:fldCharType="separate"/>
          </w:r>
          <w:r>
            <w:rPr>
              <w:bCs/>
            </w:rPr>
            <w:t>84</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"_Toc196208471" </w:instrText>
          </w:r>
          <w:r>
            <w:fldChar w:fldCharType="separate"/>
          </w:r>
          <w:r>
            <w:rPr>
              <w:rStyle w:val="16"/>
              <w:bCs/>
            </w:rPr>
            <w:t>2.7 Плановые показатели развития централизованных систем водоотведения</w:t>
          </w:r>
          <w:r>
            <w:rPr>
              <w:bCs/>
            </w:rPr>
            <w:tab/>
          </w:r>
          <w:r>
            <w:rPr>
              <w:bCs/>
            </w:rPr>
            <w:fldChar w:fldCharType="begin"/>
          </w:r>
          <w:r>
            <w:rPr>
              <w:bCs/>
            </w:rPr>
            <w:instrText xml:space="preserve"> PAGEREF _Toc196208471 \h </w:instrText>
          </w:r>
          <w:r>
            <w:rPr>
              <w:bCs/>
            </w:rPr>
            <w:fldChar w:fldCharType="separate"/>
          </w:r>
          <w:r>
            <w:rPr>
              <w:bCs/>
            </w:rPr>
            <w:t>86</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"_Toc196208472" </w:instrText>
          </w:r>
          <w:r>
            <w:fldChar w:fldCharType="separate"/>
          </w:r>
          <w:r>
            <w:rPr>
              <w:rStyle w:val="16"/>
              <w:bCs/>
            </w:rPr>
            <w:t>2.7.1 Показатели надежности и бесперебойности водоотведения</w:t>
          </w:r>
          <w:r>
            <w:rPr>
              <w:bCs/>
            </w:rPr>
            <w:tab/>
          </w:r>
          <w:r>
            <w:rPr>
              <w:bCs/>
            </w:rPr>
            <w:fldChar w:fldCharType="begin"/>
          </w:r>
          <w:r>
            <w:rPr>
              <w:bCs/>
            </w:rPr>
            <w:instrText xml:space="preserve"> PAGEREF _Toc196208472 \h </w:instrText>
          </w:r>
          <w:r>
            <w:rPr>
              <w:bCs/>
            </w:rPr>
            <w:fldChar w:fldCharType="separate"/>
          </w:r>
          <w:r>
            <w:rPr>
              <w:bCs/>
            </w:rPr>
            <w:t>88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"_Toc196208473" </w:instrText>
          </w:r>
          <w:r>
            <w:fldChar w:fldCharType="separate"/>
          </w:r>
          <w:r>
            <w:rPr>
              <w:rStyle w:val="16"/>
              <w:bCs/>
            </w:rPr>
            <w:t>2.7.2 Показатели очистки сточных вод</w:t>
          </w:r>
          <w:r>
            <w:rPr>
              <w:bCs/>
            </w:rPr>
            <w:tab/>
          </w:r>
          <w:r>
            <w:rPr>
              <w:bCs/>
            </w:rPr>
            <w:fldChar w:fldCharType="begin"/>
          </w:r>
          <w:r>
            <w:rPr>
              <w:bCs/>
            </w:rPr>
            <w:instrText xml:space="preserve"> PAGEREF _Toc196208473 \h </w:instrText>
          </w:r>
          <w:r>
            <w:rPr>
              <w:bCs/>
            </w:rPr>
            <w:fldChar w:fldCharType="separate"/>
          </w:r>
          <w:r>
            <w:rPr>
              <w:bCs/>
            </w:rPr>
            <w:t>88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"_Toc196208474" </w:instrText>
          </w:r>
          <w:r>
            <w:fldChar w:fldCharType="separate"/>
          </w:r>
          <w:r>
            <w:rPr>
              <w:rStyle w:val="16"/>
              <w:bCs/>
            </w:rPr>
            <w:t>2.7.3 Показатели эффективности использования ресурсов при транспортировке сточных вод</w:t>
          </w:r>
          <w:r>
            <w:rPr>
              <w:bCs/>
            </w:rPr>
            <w:tab/>
          </w:r>
          <w:r>
            <w:rPr>
              <w:bCs/>
            </w:rPr>
            <w:fldChar w:fldCharType="begin"/>
          </w:r>
          <w:r>
            <w:rPr>
              <w:bCs/>
            </w:rPr>
            <w:instrText xml:space="preserve"> PAGEREF _Toc196208474 \h </w:instrText>
          </w:r>
          <w:r>
            <w:rPr>
              <w:bCs/>
            </w:rPr>
            <w:fldChar w:fldCharType="separate"/>
          </w:r>
          <w:r>
            <w:rPr>
              <w:bCs/>
            </w:rPr>
            <w:t>88</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"_Toc196208475" </w:instrText>
          </w:r>
          <w:r>
            <w:fldChar w:fldCharType="separate"/>
          </w:r>
          <w:r>
            <w:rPr>
              <w:rStyle w:val="16"/>
              <w:bCs/>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Pr>
              <w:bCs/>
            </w:rPr>
            <w:tab/>
          </w:r>
          <w:r>
            <w:rPr>
              <w:bCs/>
            </w:rPr>
            <w:fldChar w:fldCharType="begin"/>
          </w:r>
          <w:r>
            <w:rPr>
              <w:bCs/>
            </w:rPr>
            <w:instrText xml:space="preserve"> PAGEREF _Toc196208475 \h </w:instrText>
          </w:r>
          <w:r>
            <w:rPr>
              <w:bCs/>
            </w:rPr>
            <w:fldChar w:fldCharType="separate"/>
          </w:r>
          <w:r>
            <w:rPr>
              <w:bCs/>
            </w:rPr>
            <w:t>88</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"_Toc196208476" </w:instrText>
          </w:r>
          <w:r>
            <w:fldChar w:fldCharType="separate"/>
          </w:r>
          <w:r>
            <w:rPr>
              <w:rStyle w:val="16"/>
              <w:bCs/>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bCs/>
            </w:rPr>
            <w:tab/>
          </w:r>
          <w:r>
            <w:rPr>
              <w:bCs/>
            </w:rPr>
            <w:fldChar w:fldCharType="begin"/>
          </w:r>
          <w:r>
            <w:rPr>
              <w:bCs/>
            </w:rPr>
            <w:instrText xml:space="preserve"> PAGEREF _Toc196208476 \h </w:instrText>
          </w:r>
          <w:r>
            <w:rPr>
              <w:bCs/>
            </w:rPr>
            <w:fldChar w:fldCharType="separate"/>
          </w:r>
          <w:r>
            <w:rPr>
              <w:bCs/>
            </w:rPr>
            <w:t>89</w:t>
          </w:r>
          <w:r>
            <w:rPr>
              <w:bCs/>
            </w:rPr>
            <w:fldChar w:fldCharType="end"/>
          </w:r>
          <w:r>
            <w:rPr>
              <w:bCs/>
            </w:rPr>
            <w:fldChar w:fldCharType="end"/>
          </w:r>
        </w:p>
        <w:p>
          <w:pPr>
            <w:pStyle w:val="38"/>
            <w:tabs>
              <w:tab w:val="right" w:leader="dot" w:pos="9627"/>
            </w:tabs>
            <w:ind w:left="0"/>
            <w:jc w:val="both"/>
            <w:rPr>
              <w:rFonts w:eastAsiaTheme="minorEastAsia"/>
              <w:bCs/>
              <w:kern w:val="2"/>
            </w:rPr>
          </w:pPr>
          <w:r>
            <w:fldChar w:fldCharType="begin"/>
          </w:r>
          <w:r>
            <w:instrText xml:space="preserve"> HYPERLINK \l "_Toc196208477" </w:instrText>
          </w:r>
          <w:r>
            <w:fldChar w:fldCharType="separate"/>
          </w:r>
          <w:r>
            <w:rPr>
              <w:rStyle w:val="16"/>
              <w:bCs/>
            </w:rPr>
            <w:t>2.8.1 Перечень выявленных бесхозяйных объектов централизованной системы водоотведения, в том числе канализационных сетей, а также перечень организаций, эксплуатирующих такие объекты</w:t>
          </w:r>
          <w:r>
            <w:rPr>
              <w:bCs/>
            </w:rPr>
            <w:tab/>
          </w:r>
          <w:r>
            <w:rPr>
              <w:bCs/>
            </w:rPr>
            <w:fldChar w:fldCharType="begin"/>
          </w:r>
          <w:r>
            <w:rPr>
              <w:bCs/>
            </w:rPr>
            <w:instrText xml:space="preserve"> PAGEREF _Toc196208477 \h </w:instrText>
          </w:r>
          <w:r>
            <w:rPr>
              <w:bCs/>
            </w:rPr>
            <w:fldChar w:fldCharType="separate"/>
          </w:r>
          <w:r>
            <w:rPr>
              <w:bCs/>
            </w:rPr>
            <w:t>89</w:t>
          </w:r>
          <w:r>
            <w:rPr>
              <w:bCs/>
            </w:rPr>
            <w:fldChar w:fldCharType="end"/>
          </w:r>
          <w:r>
            <w:rPr>
              <w:bCs/>
            </w:rPr>
            <w:fldChar w:fldCharType="end"/>
          </w:r>
        </w:p>
        <w:p>
          <w:pPr>
            <w:pStyle w:val="36"/>
            <w:spacing w:line="240" w:lineRule="auto"/>
            <w:rPr>
              <w:rFonts w:eastAsiaTheme="minorEastAsia"/>
              <w:bCs/>
              <w:kern w:val="2"/>
            </w:rPr>
          </w:pPr>
          <w:r>
            <w:fldChar w:fldCharType="begin"/>
          </w:r>
          <w:r>
            <w:instrText xml:space="preserve"> HYPERLINK \l "_Toc196208478" </w:instrText>
          </w:r>
          <w:r>
            <w:fldChar w:fldCharType="separate"/>
          </w:r>
          <w:r>
            <w:rPr>
              <w:rStyle w:val="16"/>
              <w:bCs/>
            </w:rPr>
            <w:t xml:space="preserve">Глава 3 Электронная модель схемы водоснабжения и водоотведения </w:t>
          </w:r>
          <w:r>
            <w:rPr>
              <w:rStyle w:val="16"/>
              <w:rFonts w:eastAsia="Calibri"/>
              <w:bCs/>
              <w:iCs/>
            </w:rPr>
            <w:t>сельского поселения Верхнеказымский</w:t>
          </w:r>
          <w:r>
            <w:rPr>
              <w:bCs/>
            </w:rPr>
            <w:tab/>
          </w:r>
          <w:r>
            <w:rPr>
              <w:bCs/>
            </w:rPr>
            <w:fldChar w:fldCharType="begin"/>
          </w:r>
          <w:r>
            <w:rPr>
              <w:bCs/>
            </w:rPr>
            <w:instrText xml:space="preserve"> PAGEREF _Toc196208478 \h </w:instrText>
          </w:r>
          <w:r>
            <w:rPr>
              <w:bCs/>
            </w:rPr>
            <w:fldChar w:fldCharType="separate"/>
          </w:r>
          <w:r>
            <w:rPr>
              <w:bCs/>
            </w:rPr>
            <w:t>90</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"_Toc196208479" </w:instrText>
          </w:r>
          <w:r>
            <w:fldChar w:fldCharType="separate"/>
          </w:r>
          <w:r>
            <w:rPr>
              <w:rStyle w:val="16"/>
              <w:bCs/>
            </w:rPr>
            <w:t>3.1.</w:t>
          </w:r>
          <w:r>
            <w:rPr>
              <w:rFonts w:eastAsiaTheme="minorEastAsia"/>
              <w:bCs/>
              <w:kern w:val="2"/>
            </w:rPr>
            <w:tab/>
          </w:r>
          <w:r>
            <w:rPr>
              <w:rStyle w:val="16"/>
              <w:bCs/>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r>
            <w:rPr>
              <w:bCs/>
            </w:rPr>
            <w:tab/>
          </w:r>
          <w:r>
            <w:rPr>
              <w:bCs/>
            </w:rPr>
            <w:fldChar w:fldCharType="begin"/>
          </w:r>
          <w:r>
            <w:rPr>
              <w:bCs/>
            </w:rPr>
            <w:instrText xml:space="preserve"> PAGEREF _Toc196208479 \h </w:instrText>
          </w:r>
          <w:r>
            <w:rPr>
              <w:bCs/>
            </w:rPr>
            <w:fldChar w:fldCharType="separate"/>
          </w:r>
          <w:r>
            <w:rPr>
              <w:bCs/>
            </w:rPr>
            <w:t>90</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"_Toc196208480" </w:instrText>
          </w:r>
          <w:r>
            <w:fldChar w:fldCharType="separate"/>
          </w:r>
          <w:r>
            <w:rPr>
              <w:rStyle w:val="16"/>
              <w:bCs/>
            </w:rPr>
            <w:t>3.2.</w:t>
          </w:r>
          <w:r>
            <w:rPr>
              <w:rFonts w:eastAsiaTheme="minorEastAsia"/>
              <w:bCs/>
              <w:kern w:val="2"/>
            </w:rPr>
            <w:tab/>
          </w:r>
          <w:r>
            <w:rPr>
              <w:rStyle w:val="16"/>
              <w:bCs/>
            </w:rPr>
            <w:t>Описание основных объектов централизованной системы водоснабжения и водоотведения</w:t>
          </w:r>
          <w:r>
            <w:rPr>
              <w:bCs/>
            </w:rPr>
            <w:tab/>
          </w:r>
          <w:r>
            <w:rPr>
              <w:bCs/>
            </w:rPr>
            <w:fldChar w:fldCharType="begin"/>
          </w:r>
          <w:r>
            <w:rPr>
              <w:bCs/>
            </w:rPr>
            <w:instrText xml:space="preserve"> PAGEREF _Toc196208480 \h </w:instrText>
          </w:r>
          <w:r>
            <w:rPr>
              <w:bCs/>
            </w:rPr>
            <w:fldChar w:fldCharType="separate"/>
          </w:r>
          <w:r>
            <w:rPr>
              <w:bCs/>
            </w:rPr>
            <w:t>91</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"_Toc196208481" </w:instrText>
          </w:r>
          <w:r>
            <w:fldChar w:fldCharType="separate"/>
          </w:r>
          <w:r>
            <w:rPr>
              <w:rStyle w:val="16"/>
              <w:bCs/>
            </w:rPr>
            <w:t>3.3.</w:t>
          </w:r>
          <w:r>
            <w:rPr>
              <w:rFonts w:eastAsiaTheme="minorEastAsia"/>
              <w:bCs/>
              <w:kern w:val="2"/>
            </w:rPr>
            <w:tab/>
          </w:r>
          <w:r>
            <w:rPr>
              <w:rStyle w:val="16"/>
              <w:bCs/>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r>
            <w:rPr>
              <w:bCs/>
            </w:rPr>
            <w:tab/>
          </w:r>
          <w:r>
            <w:rPr>
              <w:bCs/>
            </w:rPr>
            <w:fldChar w:fldCharType="begin"/>
          </w:r>
          <w:r>
            <w:rPr>
              <w:bCs/>
            </w:rPr>
            <w:instrText xml:space="preserve"> PAGEREF _Toc196208481 \h </w:instrText>
          </w:r>
          <w:r>
            <w:rPr>
              <w:bCs/>
            </w:rPr>
            <w:fldChar w:fldCharType="separate"/>
          </w:r>
          <w:r>
            <w:rPr>
              <w:bCs/>
            </w:rPr>
            <w:t>91</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"_Toc196208482" </w:instrText>
          </w:r>
          <w:r>
            <w:fldChar w:fldCharType="separate"/>
          </w:r>
          <w:r>
            <w:rPr>
              <w:rStyle w:val="16"/>
              <w:bCs/>
            </w:rPr>
            <w:t>3.4.</w:t>
          </w:r>
          <w:r>
            <w:rPr>
              <w:rFonts w:eastAsiaTheme="minorEastAsia"/>
              <w:bCs/>
              <w:kern w:val="2"/>
            </w:rPr>
            <w:tab/>
          </w:r>
          <w:r>
            <w:rPr>
              <w:rStyle w:val="16"/>
              <w:bCs/>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r>
            <w:rPr>
              <w:bCs/>
            </w:rPr>
            <w:tab/>
          </w:r>
          <w:r>
            <w:rPr>
              <w:bCs/>
            </w:rPr>
            <w:fldChar w:fldCharType="begin"/>
          </w:r>
          <w:r>
            <w:rPr>
              <w:bCs/>
            </w:rPr>
            <w:instrText xml:space="preserve"> PAGEREF _Toc196208482 \h </w:instrText>
          </w:r>
          <w:r>
            <w:rPr>
              <w:bCs/>
            </w:rPr>
            <w:fldChar w:fldCharType="separate"/>
          </w:r>
          <w:r>
            <w:rPr>
              <w:bCs/>
            </w:rPr>
            <w:t>91</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"_Toc196208483" </w:instrText>
          </w:r>
          <w:r>
            <w:fldChar w:fldCharType="separate"/>
          </w:r>
          <w:r>
            <w:rPr>
              <w:rStyle w:val="16"/>
              <w:bCs/>
            </w:rPr>
            <w:t>3.5.</w:t>
          </w:r>
          <w:r>
            <w:rPr>
              <w:rFonts w:eastAsiaTheme="minorEastAsia"/>
              <w:bCs/>
              <w:kern w:val="2"/>
            </w:rPr>
            <w:tab/>
          </w:r>
          <w:r>
            <w:rPr>
              <w:rStyle w:val="16"/>
              <w:bCs/>
            </w:rPr>
            <w:t>Балансировка расходов воды и расчета потерь напора по участкам водопроводной сети</w:t>
          </w:r>
          <w:r>
            <w:rPr>
              <w:bCs/>
            </w:rPr>
            <w:tab/>
          </w:r>
          <w:r>
            <w:rPr>
              <w:bCs/>
            </w:rPr>
            <w:fldChar w:fldCharType="begin"/>
          </w:r>
          <w:r>
            <w:rPr>
              <w:bCs/>
            </w:rPr>
            <w:instrText xml:space="preserve"> PAGEREF _Toc196208483 \h </w:instrText>
          </w:r>
          <w:r>
            <w:rPr>
              <w:bCs/>
            </w:rPr>
            <w:fldChar w:fldCharType="separate"/>
          </w:r>
          <w:r>
            <w:rPr>
              <w:bCs/>
            </w:rPr>
            <w:t>92</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"_Toc196208484" </w:instrText>
          </w:r>
          <w:r>
            <w:fldChar w:fldCharType="separate"/>
          </w:r>
          <w:r>
            <w:rPr>
              <w:rStyle w:val="16"/>
              <w:bCs/>
            </w:rPr>
            <w:t>3.6.</w:t>
          </w:r>
          <w:r>
            <w:rPr>
              <w:rFonts w:eastAsiaTheme="minorEastAsia"/>
              <w:bCs/>
              <w:kern w:val="2"/>
            </w:rPr>
            <w:tab/>
          </w:r>
          <w:r>
            <w:rPr>
              <w:rStyle w:val="16"/>
              <w:bCs/>
            </w:rPr>
            <w:t>Гидравлический расчет канализационных сетей (самотечных и напорных)</w:t>
          </w:r>
          <w:r>
            <w:rPr>
              <w:bCs/>
            </w:rPr>
            <w:tab/>
          </w:r>
          <w:r>
            <w:rPr>
              <w:bCs/>
            </w:rPr>
            <w:fldChar w:fldCharType="begin"/>
          </w:r>
          <w:r>
            <w:rPr>
              <w:bCs/>
            </w:rPr>
            <w:instrText xml:space="preserve"> PAGEREF _Toc196208484 \h </w:instrText>
          </w:r>
          <w:r>
            <w:rPr>
              <w:bCs/>
            </w:rPr>
            <w:fldChar w:fldCharType="separate"/>
          </w:r>
          <w:r>
            <w:rPr>
              <w:bCs/>
            </w:rPr>
            <w:t>92</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"_Toc196208485" </w:instrText>
          </w:r>
          <w:r>
            <w:fldChar w:fldCharType="separate"/>
          </w:r>
          <w:r>
            <w:rPr>
              <w:rStyle w:val="16"/>
              <w:bCs/>
            </w:rPr>
            <w:t>3.7.</w:t>
          </w:r>
          <w:r>
            <w:rPr>
              <w:rFonts w:eastAsiaTheme="minorEastAsia"/>
              <w:bCs/>
              <w:kern w:val="2"/>
            </w:rPr>
            <w:tab/>
          </w:r>
          <w:r>
            <w:rPr>
              <w:rStyle w:val="16"/>
              <w:bCs/>
            </w:rPr>
            <w:t>Балансировка расходов сточных вод по участкам канализационной сети</w:t>
          </w:r>
          <w:r>
            <w:rPr>
              <w:bCs/>
            </w:rPr>
            <w:tab/>
          </w:r>
          <w:r>
            <w:rPr>
              <w:bCs/>
            </w:rPr>
            <w:fldChar w:fldCharType="begin"/>
          </w:r>
          <w:r>
            <w:rPr>
              <w:bCs/>
            </w:rPr>
            <w:instrText xml:space="preserve"> PAGEREF _Toc196208485 \h </w:instrText>
          </w:r>
          <w:r>
            <w:rPr>
              <w:bCs/>
            </w:rPr>
            <w:fldChar w:fldCharType="separate"/>
          </w:r>
          <w:r>
            <w:rPr>
              <w:bCs/>
            </w:rPr>
            <w:t>93</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"_Toc196208486" </w:instrText>
          </w:r>
          <w:r>
            <w:fldChar w:fldCharType="separate"/>
          </w:r>
          <w:r>
            <w:rPr>
              <w:rStyle w:val="16"/>
              <w:bCs/>
            </w:rPr>
            <w:t>3.8.</w:t>
          </w:r>
          <w:r>
            <w:rPr>
              <w:rFonts w:eastAsiaTheme="minorEastAsia"/>
              <w:bCs/>
              <w:kern w:val="2"/>
            </w:rPr>
            <w:tab/>
          </w:r>
          <w:r>
            <w:rPr>
              <w:rStyle w:val="16"/>
              <w:bCs/>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r>
            <w:rPr>
              <w:bCs/>
            </w:rPr>
            <w:tab/>
          </w:r>
          <w:r>
            <w:rPr>
              <w:bCs/>
            </w:rPr>
            <w:fldChar w:fldCharType="begin"/>
          </w:r>
          <w:r>
            <w:rPr>
              <w:bCs/>
            </w:rPr>
            <w:instrText xml:space="preserve"> PAGEREF _Toc196208486 \h </w:instrText>
          </w:r>
          <w:r>
            <w:rPr>
              <w:bCs/>
            </w:rPr>
            <w:fldChar w:fldCharType="separate"/>
          </w:r>
          <w:r>
            <w:rPr>
              <w:bCs/>
            </w:rPr>
            <w:t>93</w:t>
          </w:r>
          <w:r>
            <w:rPr>
              <w:bCs/>
            </w:rPr>
            <w:fldChar w:fldCharType="end"/>
          </w:r>
          <w:r>
            <w:rPr>
              <w:bCs/>
            </w:rPr>
            <w:fldChar w:fldCharType="end"/>
          </w:r>
        </w:p>
        <w:p>
          <w:pPr>
            <w:pStyle w:val="39"/>
            <w:jc w:val="both"/>
            <w:rPr>
              <w:rFonts w:eastAsiaTheme="minorEastAsia"/>
              <w:bCs/>
              <w:kern w:val="2"/>
            </w:rPr>
          </w:pPr>
          <w:r>
            <w:fldChar w:fldCharType="begin"/>
          </w:r>
          <w:r>
            <w:instrText xml:space="preserve"> HYPERLINK \l "_Toc196208487" </w:instrText>
          </w:r>
          <w:r>
            <w:fldChar w:fldCharType="separate"/>
          </w:r>
          <w:r>
            <w:rPr>
              <w:rStyle w:val="16"/>
              <w:bCs/>
            </w:rPr>
            <w:t>3.9.</w:t>
          </w:r>
          <w:r>
            <w:rPr>
              <w:rFonts w:eastAsiaTheme="minorEastAsia"/>
              <w:bCs/>
              <w:kern w:val="2"/>
            </w:rPr>
            <w:tab/>
          </w:r>
          <w:r>
            <w:rPr>
              <w:rStyle w:val="16"/>
              <w:bCs/>
            </w:rPr>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r>
            <w:rPr>
              <w:bCs/>
            </w:rPr>
            <w:tab/>
          </w:r>
          <w:r>
            <w:rPr>
              <w:bCs/>
            </w:rPr>
            <w:tab/>
          </w:r>
          <w:r>
            <w:rPr>
              <w:bCs/>
            </w:rPr>
            <w:tab/>
          </w:r>
          <w:r>
            <w:rPr>
              <w:bCs/>
            </w:rPr>
            <w:tab/>
          </w:r>
          <w:r>
            <w:rPr>
              <w:bCs/>
            </w:rPr>
            <w:fldChar w:fldCharType="begin"/>
          </w:r>
          <w:r>
            <w:rPr>
              <w:bCs/>
            </w:rPr>
            <w:instrText xml:space="preserve"> PAGEREF _Toc196208487 \h </w:instrText>
          </w:r>
          <w:r>
            <w:rPr>
              <w:bCs/>
            </w:rPr>
            <w:fldChar w:fldCharType="separate"/>
          </w:r>
          <w:r>
            <w:rPr>
              <w:bCs/>
            </w:rPr>
            <w:t>93</w:t>
          </w:r>
          <w:r>
            <w:rPr>
              <w:bCs/>
            </w:rPr>
            <w:fldChar w:fldCharType="end"/>
          </w:r>
          <w:r>
            <w:rPr>
              <w:bCs/>
            </w:rPr>
            <w:fldChar w:fldCharType="end"/>
          </w:r>
        </w:p>
        <w:p>
          <w:pPr>
            <w:contextualSpacing/>
            <w:jc w:val="both"/>
            <w:rPr>
              <w:bCs/>
            </w:rPr>
          </w:pPr>
          <w:r>
            <w:rPr>
              <w:bCs/>
            </w:rPr>
            <w:fldChar w:fldCharType="end"/>
          </w:r>
        </w:p>
      </w:sdtContent>
    </w:sdt>
    <w:p>
      <w:pPr>
        <w:contextualSpacing/>
        <w:jc w:val="both"/>
        <w:rPr>
          <w:color w:val="000000" w:themeColor="text1"/>
        </w:rPr>
      </w:pPr>
    </w:p>
    <w:p>
      <w:pPr>
        <w:keepNext/>
        <w:pageBreakBefore/>
        <w:contextualSpacing/>
        <w:jc w:val="center"/>
        <w:outlineLvl w:val="0"/>
        <w:rPr>
          <w:b/>
          <w:bCs/>
          <w:color w:val="000000" w:themeColor="text1"/>
          <w:kern w:val="32"/>
        </w:rPr>
      </w:pPr>
      <w:bookmarkStart w:id="2" w:name="_Toc175059438"/>
      <w:bookmarkStart w:id="3" w:name="_Toc196208382"/>
      <w:bookmarkStart w:id="4" w:name="_Toc383772989"/>
      <w:bookmarkStart w:id="5" w:name="_Toc176450040"/>
      <w:r>
        <w:rPr>
          <w:b/>
          <w:bCs/>
          <w:color w:val="000000" w:themeColor="text1"/>
          <w:kern w:val="32"/>
        </w:rPr>
        <w:t>ОБЩИЕ ПОЛОЖЕНИЯ</w:t>
      </w:r>
      <w:bookmarkEnd w:id="2"/>
      <w:bookmarkEnd w:id="3"/>
      <w:bookmarkEnd w:id="4"/>
      <w:bookmarkEnd w:id="5"/>
    </w:p>
    <w:p>
      <w:pPr>
        <w:autoSpaceDE w:val="0"/>
        <w:autoSpaceDN w:val="0"/>
        <w:adjustRightInd w:val="0"/>
        <w:ind w:firstLine="709"/>
        <w:contextualSpacing/>
        <w:jc w:val="both"/>
        <w:rPr>
          <w:bCs/>
          <w:color w:val="000000" w:themeColor="text1"/>
        </w:rPr>
      </w:pPr>
      <w:r>
        <w:rPr>
          <w:bCs/>
          <w:color w:val="000000" w:themeColor="text1"/>
        </w:rPr>
        <w:t xml:space="preserve">Настоящая схема водоснабжения и водоотведения сельского поселения </w:t>
      </w:r>
      <w:r>
        <w:t xml:space="preserve">Верхнеказымский </w:t>
      </w:r>
      <w:r>
        <w:rPr>
          <w:bCs/>
          <w:color w:val="000000" w:themeColor="text1"/>
        </w:rPr>
        <w:t xml:space="preserve">Белоярского района Ханты-Мансийского автономного округа – Югры (далее – с.п. </w:t>
      </w:r>
      <w:r>
        <w:t>Верхнеказымский</w:t>
      </w:r>
      <w:r>
        <w:rPr>
          <w:bCs/>
          <w:color w:val="000000" w:themeColor="text1"/>
        </w:rPr>
        <w:t xml:space="preserve">) (далее – Схема водоснабжения и водоотведения с.п. </w:t>
      </w:r>
      <w:r>
        <w:t>Верхнеказымский</w:t>
      </w:r>
      <w:r>
        <w:rPr>
          <w:bCs/>
          <w:color w:val="000000" w:themeColor="text1"/>
        </w:rPr>
        <w:t xml:space="preserve">) разработана и актуализирована во исполнение требований статей 6, 38 Федерального закона от 07.12.2011 № 416-ФЗ «О водоснабжении и водоотведении» (с изменениями и дополнениями), на основе документов территориального планирования: Генерального плана сельского поселения </w:t>
      </w:r>
      <w:r>
        <w:rPr>
          <w:rFonts w:eastAsia="Calibri"/>
          <w:iCs/>
          <w:lang w:eastAsia="en-US"/>
        </w:rPr>
        <w:t xml:space="preserve">Верхнеказымский </w:t>
      </w:r>
      <w:r>
        <w:rPr>
          <w:bCs/>
          <w:color w:val="000000" w:themeColor="text1"/>
        </w:rPr>
        <w:t>Белоярского района Ханты-Мансийского автономного округа – Югры, Постановления Правительства Российской Федерации от 5 декабря 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Водного Кодекса Российской Федерации и Федерального закона от 07 декабря 2011 № 416 «О водоснабжении и водоотведении».</w:t>
      </w:r>
    </w:p>
    <w:p>
      <w:pPr>
        <w:tabs>
          <w:tab w:val="left" w:pos="7560"/>
        </w:tabs>
        <w:autoSpaceDE w:val="0"/>
        <w:autoSpaceDN w:val="0"/>
        <w:adjustRightInd w:val="0"/>
        <w:ind w:firstLine="709"/>
        <w:contextualSpacing/>
        <w:jc w:val="both"/>
        <w:rPr>
          <w:bCs/>
          <w:color w:val="000000" w:themeColor="text1"/>
        </w:rPr>
      </w:pPr>
      <w:r>
        <w:rPr>
          <w:bCs/>
          <w:color w:val="000000" w:themeColor="text1"/>
        </w:rPr>
        <w:t>При актуализации Схемы водоснабжения и водоотведения также учтены требования Методических рекомендаций по разработке программ комплексного развития систем коммунальной инфраструктуры муниципальных образований (далее – Методические рекомендации), утвержденных приказом Министерства регионального развития Российской Федерации от 06.05.2011 № 204.</w:t>
      </w:r>
    </w:p>
    <w:p>
      <w:pPr>
        <w:autoSpaceDE w:val="0"/>
        <w:autoSpaceDN w:val="0"/>
        <w:adjustRightInd w:val="0"/>
        <w:ind w:firstLine="709"/>
        <w:contextualSpacing/>
        <w:jc w:val="both"/>
        <w:rPr>
          <w:color w:val="000000" w:themeColor="text1"/>
        </w:rPr>
      </w:pPr>
      <w:r>
        <w:rPr>
          <w:color w:val="000000" w:themeColor="text1"/>
        </w:rPr>
        <w:t>Целью актуализации настоящей Схемы водоснабжения и водоотведения является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обеспечение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развитие централизованных систем водоснабжения и водоотведения на основе наилучших технологий и  внедрения энергосберегающих технологий.</w:t>
      </w:r>
    </w:p>
    <w:p>
      <w:pPr>
        <w:autoSpaceDE w:val="0"/>
        <w:autoSpaceDN w:val="0"/>
        <w:adjustRightInd w:val="0"/>
        <w:ind w:firstLine="709"/>
        <w:contextualSpacing/>
        <w:jc w:val="both"/>
        <w:rPr>
          <w:bCs/>
          <w:color w:val="000000" w:themeColor="text1"/>
        </w:rPr>
      </w:pPr>
      <w:r>
        <w:rPr>
          <w:bCs/>
          <w:color w:val="000000" w:themeColor="text1"/>
        </w:rPr>
        <w:t>Актуализация (корректировка) настоящей Схемы водоснабжения и водоотведения осуществляется в установленном законодательством порядке при наличии одного из следующих условий:</w:t>
      </w:r>
    </w:p>
    <w:p>
      <w:pPr>
        <w:ind w:firstLine="709"/>
        <w:contextualSpacing/>
        <w:jc w:val="both"/>
        <w:rPr>
          <w:color w:val="000000" w:themeColor="text1"/>
        </w:rPr>
      </w:pPr>
      <w:r>
        <w:rPr>
          <w:color w:val="000000" w:themeColor="text1"/>
        </w:rPr>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pPr>
        <w:ind w:firstLine="709"/>
        <w:contextualSpacing/>
        <w:jc w:val="both"/>
        <w:rPr>
          <w:color w:val="000000" w:themeColor="text1"/>
        </w:rPr>
      </w:pPr>
      <w:r>
        <w:rPr>
          <w:color w:val="000000" w:themeColor="text1"/>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pPr>
        <w:ind w:firstLine="709"/>
        <w:contextualSpacing/>
        <w:jc w:val="both"/>
        <w:rPr>
          <w:color w:val="000000" w:themeColor="text1"/>
        </w:rPr>
      </w:pPr>
      <w:r>
        <w:rPr>
          <w:color w:val="000000" w:themeColor="text1"/>
        </w:rPr>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pPr>
        <w:ind w:firstLine="709"/>
        <w:contextualSpacing/>
        <w:jc w:val="both"/>
        <w:rPr>
          <w:color w:val="000000" w:themeColor="text1"/>
        </w:rPr>
      </w:pPr>
      <w:r>
        <w:rPr>
          <w:color w:val="000000" w:themeColor="text1"/>
        </w:rPr>
        <w:t>г) реализация мероприятий, предусмотренных планами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утвержденных в установленном порядке (в случае наличия таких инвестиционных программ и планов, действующих на момент разработки схем водоснабжения и водоотведения);</w:t>
      </w:r>
    </w:p>
    <w:p>
      <w:pPr>
        <w:ind w:firstLine="709"/>
        <w:contextualSpacing/>
        <w:jc w:val="both"/>
        <w:rPr>
          <w:color w:val="000000" w:themeColor="text1"/>
        </w:rPr>
      </w:pPr>
      <w:r>
        <w:rPr>
          <w:color w:val="000000" w:themeColor="text1"/>
        </w:rPr>
        <w:t>д)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pPr>
        <w:ind w:firstLine="709"/>
        <w:contextualSpacing/>
        <w:jc w:val="both"/>
        <w:rPr>
          <w:color w:val="000000" w:themeColor="text1"/>
        </w:rPr>
      </w:pPr>
    </w:p>
    <w:p>
      <w:pPr>
        <w:ind w:firstLine="709"/>
        <w:contextualSpacing/>
        <w:jc w:val="both"/>
        <w:rPr>
          <w:color w:val="000000" w:themeColor="text1"/>
        </w:rPr>
      </w:pPr>
    </w:p>
    <w:p>
      <w:pPr>
        <w:pageBreakBefore/>
        <w:contextualSpacing/>
        <w:jc w:val="center"/>
        <w:rPr>
          <w:bCs/>
          <w:color w:val="000000" w:themeColor="text1"/>
        </w:rPr>
      </w:pPr>
      <w:r>
        <w:rPr>
          <w:b/>
          <w:color w:val="000000" w:themeColor="text1"/>
        </w:rPr>
        <w:t>Общие сведения о сельском поселении Верхнеказымский</w:t>
      </w:r>
    </w:p>
    <w:p>
      <w:pPr>
        <w:ind w:firstLine="709"/>
        <w:contextualSpacing/>
        <w:jc w:val="both"/>
        <w:rPr>
          <w:rFonts w:eastAsia="Calibri"/>
          <w:iCs/>
          <w:lang w:eastAsia="en-US"/>
        </w:rPr>
      </w:pPr>
      <w:bookmarkStart w:id="6" w:name="_Hlk192663087"/>
      <w:bookmarkStart w:id="7" w:name="_Hlk18404023"/>
      <w:r>
        <w:rPr>
          <w:rFonts w:eastAsia="Calibri"/>
          <w:iCs/>
          <w:lang w:eastAsia="en-US"/>
        </w:rPr>
        <w:t xml:space="preserve">Территория сельского поселения </w:t>
      </w:r>
      <w:r>
        <w:t>Верхнеказымский</w:t>
      </w:r>
      <w:r>
        <w:rPr>
          <w:rFonts w:eastAsia="Calibri"/>
          <w:iCs/>
          <w:lang w:eastAsia="en-US"/>
        </w:rPr>
        <w:t xml:space="preserve"> входит в состав Белоярского района Ханты-Мансийского автономного округа-Югра Тюменской области, расположенного в районе, приравненном к районам Крайнего севера.</w:t>
      </w:r>
    </w:p>
    <w:p>
      <w:pPr>
        <w:ind w:firstLine="709"/>
        <w:contextualSpacing/>
        <w:jc w:val="both"/>
        <w:rPr>
          <w:rFonts w:eastAsia="Calibri"/>
          <w:iCs/>
          <w:lang w:eastAsia="en-US"/>
        </w:rPr>
      </w:pPr>
      <w:r>
        <w:rPr>
          <w:rFonts w:eastAsia="Calibri"/>
          <w:iCs/>
          <w:lang w:eastAsia="en-US"/>
        </w:rPr>
        <w:t>С.п. Верхнеказымский является муниципальным образованием Ханты-Мансийского автономного округа – Югры, наделенным статусом сельского поселения. В границах сельского поселения находятся населенные пункты: поселок Верхнеказымский (административный центр). Поселок Верхнеказымский расположен в средней части Белоярского района ХМАО – Югры, на расстоянии 70 км от административного центра района – г. Белоярского.</w:t>
      </w:r>
    </w:p>
    <w:p>
      <w:pPr>
        <w:ind w:firstLine="709"/>
        <w:contextualSpacing/>
        <w:jc w:val="both"/>
        <w:rPr>
          <w:rFonts w:eastAsia="Calibri"/>
          <w:iCs/>
          <w:lang w:eastAsia="en-US"/>
        </w:rPr>
      </w:pPr>
      <w:r>
        <w:rPr>
          <w:rFonts w:eastAsia="Calibri"/>
          <w:iCs/>
          <w:lang w:eastAsia="en-US"/>
        </w:rPr>
        <w:t>Территория п. Верхнеказымский относится к приобской террасовой провинции, отличается преобладанием плоского и плосковолнистого рельефа, максимальная разность геодезических отметок составляет 10 м.</w:t>
      </w:r>
    </w:p>
    <w:p>
      <w:pPr>
        <w:ind w:firstLine="709"/>
        <w:contextualSpacing/>
        <w:jc w:val="both"/>
        <w:rPr>
          <w:rFonts w:eastAsia="Calibri"/>
          <w:iCs/>
          <w:lang w:eastAsia="en-US"/>
        </w:rPr>
      </w:pPr>
      <w:r>
        <w:rPr>
          <w:rFonts w:eastAsia="Calibri"/>
          <w:iCs/>
          <w:lang w:eastAsia="en-US"/>
        </w:rPr>
        <w:t>Западно-Сибирская равнина, обусловленная открытостью с юга и севера, служит местом проникновения и взаимодействия теплых сухих воздушных масс из Казахстана и Средней Азии и холодных Арктических ветров Атлантики и Ледовитого Океана. Таким образом, зимой ветры имеют преимущественно южное и юго-западное направление, летом – северное и северо-западное направление.</w:t>
      </w:r>
    </w:p>
    <w:p>
      <w:pPr>
        <w:ind w:firstLine="709"/>
        <w:contextualSpacing/>
        <w:jc w:val="both"/>
        <w:rPr>
          <w:rFonts w:eastAsia="Calibri"/>
          <w:iCs/>
          <w:lang w:eastAsia="en-US"/>
        </w:rPr>
      </w:pPr>
      <w:r>
        <w:rPr>
          <w:rFonts w:eastAsia="Calibri"/>
          <w:iCs/>
          <w:lang w:eastAsia="en-US"/>
        </w:rPr>
        <w:t>Общая площадь территории сельского поселения – 274 га, в том числе земли сельхозугодий – 3,5 га.</w:t>
      </w:r>
    </w:p>
    <w:p>
      <w:pPr>
        <w:ind w:firstLine="709"/>
        <w:contextualSpacing/>
        <w:jc w:val="both"/>
        <w:rPr>
          <w:rFonts w:eastAsia="Calibri"/>
          <w:iCs/>
          <w:lang w:eastAsia="en-US"/>
        </w:rPr>
      </w:pPr>
      <w:r>
        <w:rPr>
          <w:rFonts w:eastAsia="Calibri"/>
          <w:iCs/>
          <w:lang w:eastAsia="en-US"/>
        </w:rPr>
        <w:t>Территория представлена песчаными и суглинистыми грунтами, по физико-химическим свойствам не просадочными, характеризующимися повышенной сжимаемостью и удовлетворительными для строительства.</w:t>
      </w:r>
    </w:p>
    <w:p>
      <w:pPr>
        <w:ind w:firstLine="709"/>
        <w:contextualSpacing/>
        <w:jc w:val="both"/>
        <w:rPr>
          <w:rFonts w:eastAsia="Calibri"/>
          <w:iCs/>
          <w:lang w:eastAsia="en-US"/>
        </w:rPr>
      </w:pPr>
      <w:r>
        <w:rPr>
          <w:rFonts w:eastAsia="Calibri"/>
          <w:iCs/>
          <w:lang w:eastAsia="en-US"/>
        </w:rPr>
        <w:t>Грунтовые воды залегают на глубине от 0,5 до 6,0 м.</w:t>
      </w:r>
    </w:p>
    <w:p>
      <w:pPr>
        <w:ind w:firstLine="709"/>
        <w:contextualSpacing/>
        <w:jc w:val="both"/>
        <w:rPr>
          <w:rFonts w:eastAsia="Calibri"/>
          <w:iCs/>
          <w:lang w:eastAsia="en-US"/>
        </w:rPr>
      </w:pPr>
      <w:r>
        <w:rPr>
          <w:rFonts w:eastAsia="Calibri"/>
          <w:iCs/>
          <w:lang w:eastAsia="en-US"/>
        </w:rPr>
        <w:t>Территория входит в зону прерывистого распространения многолетнемерзлых пород.</w:t>
      </w:r>
    </w:p>
    <w:p>
      <w:pPr>
        <w:ind w:firstLine="709"/>
        <w:contextualSpacing/>
        <w:jc w:val="both"/>
        <w:rPr>
          <w:rFonts w:eastAsia="Calibri"/>
          <w:iCs/>
          <w:lang w:eastAsia="en-US"/>
        </w:rPr>
      </w:pPr>
      <w:r>
        <w:rPr>
          <w:rFonts w:eastAsia="Calibri"/>
          <w:iCs/>
          <w:lang w:eastAsia="en-US"/>
        </w:rPr>
        <w:t>Нормативная глубина промерзания почвы – 1,3 м.</w:t>
      </w:r>
    </w:p>
    <w:p>
      <w:pPr>
        <w:ind w:firstLine="709"/>
        <w:contextualSpacing/>
        <w:jc w:val="both"/>
        <w:rPr>
          <w:rFonts w:eastAsia="Calibri"/>
          <w:iCs/>
          <w:lang w:eastAsia="en-US"/>
        </w:rPr>
      </w:pPr>
      <w:r>
        <w:rPr>
          <w:rFonts w:eastAsia="Calibri"/>
          <w:iCs/>
          <w:lang w:eastAsia="en-US"/>
        </w:rPr>
        <w:t xml:space="preserve">В соответствии с СП 131.13330.2012 «Строительная климатология» климатические параметры с.п. </w:t>
      </w:r>
      <w:r>
        <w:rPr>
          <w:rFonts w:eastAsia="Arial"/>
          <w:spacing w:val="-5"/>
        </w:rPr>
        <w:t>Верхнеказымский</w:t>
      </w:r>
      <w:r>
        <w:rPr>
          <w:rFonts w:eastAsia="Calibri"/>
          <w:iCs/>
          <w:lang w:eastAsia="en-US"/>
        </w:rPr>
        <w:t xml:space="preserve"> следующие:</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 xml:space="preserve">температура воздуха наиболее холодной пятидневки (расчётная для проектирования отопления) – (-43 </w:t>
      </w:r>
      <w:r>
        <w:rPr>
          <w:rFonts w:eastAsia="Calibri"/>
          <w:iCs/>
          <w:sz w:val="24"/>
          <w:szCs w:val="24"/>
          <w:vertAlign w:val="superscript"/>
        </w:rPr>
        <w:t>о</w:t>
      </w:r>
      <w:r>
        <w:rPr>
          <w:rFonts w:eastAsia="Calibri"/>
          <w:iCs/>
          <w:sz w:val="24"/>
          <w:szCs w:val="24"/>
        </w:rPr>
        <w:t>С);</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 xml:space="preserve">средняя температура наружного воздуха за отопительный период – (- 9,9 </w:t>
      </w:r>
      <w:r>
        <w:rPr>
          <w:rFonts w:eastAsia="Calibri"/>
          <w:iCs/>
          <w:sz w:val="24"/>
          <w:szCs w:val="24"/>
          <w:vertAlign w:val="superscript"/>
        </w:rPr>
        <w:t>о</w:t>
      </w:r>
      <w:r>
        <w:rPr>
          <w:rFonts w:eastAsia="Calibri"/>
          <w:iCs/>
          <w:sz w:val="24"/>
          <w:szCs w:val="24"/>
        </w:rPr>
        <w:t>С);</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 xml:space="preserve">средняя температура наружного воздуха наиболее холодного месяца – (-23 </w:t>
      </w:r>
      <w:r>
        <w:rPr>
          <w:rFonts w:eastAsia="Calibri"/>
          <w:iCs/>
          <w:sz w:val="24"/>
          <w:szCs w:val="24"/>
          <w:vertAlign w:val="superscript"/>
        </w:rPr>
        <w:t>о</w:t>
      </w:r>
      <w:r>
        <w:rPr>
          <w:rFonts w:eastAsia="Calibri"/>
          <w:iCs/>
          <w:sz w:val="24"/>
          <w:szCs w:val="24"/>
        </w:rPr>
        <w:t>С);</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 xml:space="preserve">средняя годовая температура наружного воздуха – (- 3,8 </w:t>
      </w:r>
      <w:r>
        <w:rPr>
          <w:rFonts w:eastAsia="Calibri"/>
          <w:iCs/>
          <w:sz w:val="24"/>
          <w:szCs w:val="24"/>
          <w:vertAlign w:val="superscript"/>
        </w:rPr>
        <w:t>о</w:t>
      </w:r>
      <w:r>
        <w:rPr>
          <w:rFonts w:eastAsia="Calibri"/>
          <w:iCs/>
          <w:sz w:val="24"/>
          <w:szCs w:val="24"/>
        </w:rPr>
        <w:t>С);</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продолжительность отопительного периода – 257 суток;</w:t>
      </w:r>
    </w:p>
    <w:p>
      <w:pPr>
        <w:pStyle w:val="74"/>
        <w:widowControl w:val="0"/>
        <w:numPr>
          <w:ilvl w:val="0"/>
          <w:numId w:val="5"/>
        </w:numPr>
        <w:tabs>
          <w:tab w:val="left" w:pos="993"/>
        </w:tabs>
        <w:adjustRightInd w:val="0"/>
        <w:spacing w:after="0" w:line="240" w:lineRule="auto"/>
        <w:ind w:left="0" w:firstLine="709"/>
        <w:jc w:val="both"/>
        <w:textAlignment w:val="baseline"/>
        <w:rPr>
          <w:rFonts w:eastAsia="Calibri"/>
          <w:iCs/>
          <w:sz w:val="24"/>
          <w:szCs w:val="24"/>
        </w:rPr>
      </w:pPr>
      <w:r>
        <w:rPr>
          <w:rFonts w:eastAsia="Calibri"/>
          <w:iCs/>
          <w:sz w:val="24"/>
          <w:szCs w:val="24"/>
        </w:rPr>
        <w:t>среднегодовая скорость ветра – 2÷4 м/с.</w:t>
      </w:r>
    </w:p>
    <w:p>
      <w:pPr>
        <w:tabs>
          <w:tab w:val="left" w:pos="7652"/>
        </w:tabs>
        <w:ind w:firstLine="709"/>
        <w:contextualSpacing/>
        <w:jc w:val="both"/>
        <w:rPr>
          <w:rFonts w:eastAsia="Calibri"/>
          <w:iCs/>
          <w:lang w:eastAsia="en-US"/>
        </w:rPr>
      </w:pPr>
    </w:p>
    <w:p>
      <w:pPr>
        <w:tabs>
          <w:tab w:val="left" w:pos="993"/>
        </w:tabs>
        <w:ind w:firstLine="709"/>
        <w:contextualSpacing/>
        <w:jc w:val="both"/>
        <w:rPr>
          <w:rFonts w:eastAsia="Calibri"/>
          <w:iCs/>
          <w:lang w:eastAsia="en-US"/>
        </w:rPr>
      </w:pPr>
      <w:r>
        <w:rPr>
          <w:rFonts w:eastAsia="Calibri"/>
          <w:iCs/>
          <w:lang w:eastAsia="en-US"/>
        </w:rPr>
        <w:t>Среднегодовая численность населения сельского поселения Верхнеказымский на 01.01.2023 года составила 1516 человек, на 01.01.2024 года – 1493 человек, на 01.01.2025 года – 1337 человек.</w:t>
      </w:r>
    </w:p>
    <w:p>
      <w:pPr>
        <w:ind w:firstLine="709"/>
        <w:contextualSpacing/>
        <w:jc w:val="both"/>
        <w:rPr>
          <w:rFonts w:eastAsia="Calibri"/>
          <w:iCs/>
          <w:lang w:eastAsia="en-US"/>
        </w:rPr>
      </w:pPr>
      <w:r>
        <w:t xml:space="preserve">Карта границ с.п. </w:t>
      </w:r>
      <w:r>
        <w:rPr>
          <w:rFonts w:eastAsia="Calibri"/>
          <w:iCs/>
          <w:lang w:eastAsia="en-US"/>
        </w:rPr>
        <w:t xml:space="preserve">Верхнеказымский </w:t>
      </w:r>
      <w:r>
        <w:t xml:space="preserve">изображена на рисунке </w:t>
      </w:r>
      <w:r>
        <w:rPr>
          <w:rFonts w:eastAsia="Calibri"/>
          <w:iCs/>
          <w:lang w:eastAsia="en-US"/>
        </w:rPr>
        <w:t>1.</w:t>
      </w:r>
    </w:p>
    <w:p>
      <w:pPr>
        <w:ind w:firstLine="709"/>
        <w:contextualSpacing/>
        <w:jc w:val="both"/>
        <w:rPr>
          <w:rFonts w:eastAsia="Calibri"/>
          <w:iCs/>
          <w:lang w:eastAsia="en-US"/>
        </w:rPr>
      </w:pPr>
    </w:p>
    <w:bookmarkEnd w:id="6"/>
    <w:bookmarkEnd w:id="7"/>
    <w:p>
      <w:pPr>
        <w:contextualSpacing/>
        <w:jc w:val="center"/>
        <w:rPr>
          <w:lang w:val="zh-CN"/>
        </w:rPr>
      </w:pPr>
      <w:r>
        <w:drawing>
          <wp:inline distT="0" distB="0" distL="0" distR="0">
            <wp:extent cx="5104130" cy="3390900"/>
            <wp:effectExtent l="0" t="0" r="1270" b="0"/>
            <wp:docPr id="3" name="Рисунок 3" descr="карта Белояр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карта Белояр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l="1390" t="2064" r="1311" b="1922"/>
                    <a:stretch>
                      <a:fillRect/>
                    </a:stretch>
                  </pic:blipFill>
                  <pic:spPr>
                    <a:xfrm>
                      <a:off x="0" y="0"/>
                      <a:ext cx="5146100" cy="3418735"/>
                    </a:xfrm>
                    <a:prstGeom prst="rect">
                      <a:avLst/>
                    </a:prstGeom>
                    <a:noFill/>
                    <a:ln>
                      <a:noFill/>
                    </a:ln>
                  </pic:spPr>
                </pic:pic>
              </a:graphicData>
            </a:graphic>
          </wp:inline>
        </w:drawing>
      </w:r>
    </w:p>
    <w:p>
      <w:pPr>
        <w:pStyle w:val="26"/>
        <w:spacing w:after="0" w:line="240" w:lineRule="auto"/>
        <w:contextualSpacing/>
        <w:jc w:val="center"/>
        <w:rPr>
          <w:rFonts w:ascii="Times New Roman" w:hAnsi="Times New Roman"/>
          <w:b/>
          <w:i w:val="0"/>
          <w:color w:val="auto"/>
          <w:sz w:val="24"/>
        </w:rPr>
      </w:pPr>
      <w:r>
        <w:rPr>
          <w:rFonts w:ascii="Times New Roman" w:hAnsi="Times New Roman"/>
          <w:i w:val="0"/>
          <w:color w:val="auto"/>
          <w:sz w:val="24"/>
        </w:rPr>
        <w:t xml:space="preserve">Рисунок </w:t>
      </w:r>
      <w:r>
        <w:rPr>
          <w:rFonts w:ascii="Times New Roman" w:hAnsi="Times New Roman"/>
          <w:b/>
          <w:i w:val="0"/>
          <w:color w:val="auto"/>
          <w:sz w:val="24"/>
        </w:rPr>
        <w:fldChar w:fldCharType="begin"/>
      </w:r>
      <w:r>
        <w:rPr>
          <w:rFonts w:ascii="Times New Roman" w:hAnsi="Times New Roman"/>
          <w:i w:val="0"/>
          <w:color w:val="auto"/>
          <w:sz w:val="24"/>
        </w:rPr>
        <w:instrText xml:space="preserve"> SEQ Рисунок \* ARABIC </w:instrText>
      </w:r>
      <w:r>
        <w:rPr>
          <w:rFonts w:ascii="Times New Roman" w:hAnsi="Times New Roman"/>
          <w:b/>
          <w:i w:val="0"/>
          <w:color w:val="auto"/>
          <w:sz w:val="24"/>
        </w:rPr>
        <w:fldChar w:fldCharType="separate"/>
      </w:r>
      <w:r>
        <w:rPr>
          <w:rFonts w:ascii="Times New Roman" w:hAnsi="Times New Roman"/>
          <w:i w:val="0"/>
          <w:color w:val="auto"/>
          <w:sz w:val="24"/>
        </w:rPr>
        <w:t>1</w:t>
      </w:r>
      <w:r>
        <w:rPr>
          <w:rFonts w:ascii="Times New Roman" w:hAnsi="Times New Roman"/>
          <w:b/>
          <w:i w:val="0"/>
          <w:color w:val="auto"/>
          <w:sz w:val="24"/>
        </w:rPr>
        <w:fldChar w:fldCharType="end"/>
      </w:r>
      <w:bookmarkStart w:id="8" w:name="_Hlk22205877"/>
      <w:r>
        <w:rPr>
          <w:rFonts w:ascii="Times New Roman" w:hAnsi="Times New Roman"/>
          <w:i w:val="0"/>
          <w:color w:val="auto"/>
          <w:sz w:val="24"/>
        </w:rPr>
        <w:t xml:space="preserve"> – Карта границ </w:t>
      </w:r>
      <w:bookmarkEnd w:id="8"/>
      <w:r>
        <w:rPr>
          <w:rFonts w:ascii="Times New Roman" w:hAnsi="Times New Roman"/>
          <w:i w:val="0"/>
          <w:color w:val="auto"/>
          <w:sz w:val="24"/>
        </w:rPr>
        <w:t>с.п. Верхнеказымский в структуре Белоярского района</w:t>
      </w:r>
    </w:p>
    <w:p>
      <w:pPr>
        <w:pStyle w:val="26"/>
        <w:spacing w:after="0" w:line="240" w:lineRule="auto"/>
        <w:contextualSpacing/>
        <w:jc w:val="center"/>
        <w:rPr>
          <w:rFonts w:ascii="Times New Roman" w:hAnsi="Times New Roman"/>
          <w:b/>
          <w:i w:val="0"/>
          <w:color w:val="auto"/>
          <w:sz w:val="24"/>
        </w:rPr>
      </w:pPr>
      <w:r>
        <w:rPr>
          <w:rFonts w:ascii="Times New Roman" w:hAnsi="Times New Roman"/>
          <w:i w:val="0"/>
          <w:color w:val="auto"/>
          <w:sz w:val="24"/>
        </w:rPr>
        <w:t>Ханты-Мансийского автономного округа – Югры</w:t>
      </w:r>
    </w:p>
    <w:p>
      <w:pPr>
        <w:pStyle w:val="408"/>
        <w:numPr>
          <w:ilvl w:val="0"/>
          <w:numId w:val="6"/>
        </w:numPr>
        <w:spacing w:after="0"/>
        <w:rPr>
          <w:color w:val="000000" w:themeColor="text1"/>
          <w:sz w:val="24"/>
          <w:szCs w:val="24"/>
        </w:rPr>
      </w:pPr>
      <w:bookmarkStart w:id="9" w:name="_Toc23256984"/>
      <w:bookmarkStart w:id="10" w:name="_Toc176450041"/>
      <w:bookmarkStart w:id="11" w:name="_Toc175059439"/>
      <w:bookmarkStart w:id="12" w:name="_Toc196208383"/>
      <w:r>
        <w:rPr>
          <w:color w:val="000000" w:themeColor="text1"/>
          <w:sz w:val="24"/>
          <w:szCs w:val="24"/>
        </w:rPr>
        <w:t>Система водоснабжения</w:t>
      </w:r>
      <w:bookmarkEnd w:id="9"/>
      <w:r>
        <w:rPr>
          <w:color w:val="000000" w:themeColor="text1"/>
          <w:sz w:val="24"/>
          <w:szCs w:val="24"/>
        </w:rPr>
        <w:t xml:space="preserve"> </w:t>
      </w:r>
      <w:bookmarkEnd w:id="10"/>
      <w:bookmarkEnd w:id="11"/>
      <w:r>
        <w:rPr>
          <w:rFonts w:eastAsia="Calibri"/>
          <w:iCs/>
          <w:color w:val="000000" w:themeColor="text1"/>
          <w:sz w:val="24"/>
          <w:szCs w:val="24"/>
        </w:rPr>
        <w:t>сельского поселения Верхнеказымский</w:t>
      </w:r>
      <w:bookmarkEnd w:id="12"/>
    </w:p>
    <w:p>
      <w:pPr>
        <w:ind w:firstLine="709"/>
        <w:contextualSpacing/>
        <w:jc w:val="both"/>
        <w:rPr>
          <w:color w:val="000000" w:themeColor="text1"/>
        </w:rPr>
      </w:pPr>
      <w:r>
        <w:rPr>
          <w:color w:val="000000" w:themeColor="text1"/>
        </w:rPr>
        <w:t xml:space="preserve">Описание и технические характеристики зданий, сооружений и оборудования централизованных систем водоснабжения и водоотведения на территории с.п. </w:t>
      </w:r>
      <w:r>
        <w:rPr>
          <w:rFonts w:eastAsia="Calibri"/>
          <w:iCs/>
          <w:lang w:eastAsia="en-US"/>
        </w:rPr>
        <w:t xml:space="preserve">Верхнеказымский </w:t>
      </w:r>
      <w:r>
        <w:rPr>
          <w:color w:val="000000" w:themeColor="text1"/>
        </w:rPr>
        <w:t xml:space="preserve">для внесения в актуализированную Схему водоснабжения и водоотведения предоставлены Заказчиком на основании запросов исходных данных. Сведения, указанные в данной информации, приняты, как соответствующие действительности, и внесены в соответствующие разделы текстовых частей актуализированной Схемы водоснабжения и водоотведения на территории с.п. </w:t>
      </w:r>
      <w:r>
        <w:rPr>
          <w:rFonts w:eastAsia="Calibri"/>
          <w:iCs/>
          <w:lang w:eastAsia="en-US"/>
        </w:rPr>
        <w:t>Верхнеказымский</w:t>
      </w:r>
      <w:r>
        <w:rPr>
          <w:color w:val="000000" w:themeColor="text1"/>
        </w:rPr>
        <w:t>.</w:t>
      </w:r>
    </w:p>
    <w:p>
      <w:pPr>
        <w:ind w:firstLine="709"/>
        <w:contextualSpacing/>
        <w:jc w:val="both"/>
        <w:rPr>
          <w:color w:val="000000" w:themeColor="text1"/>
        </w:rPr>
      </w:pPr>
    </w:p>
    <w:p>
      <w:pPr>
        <w:pStyle w:val="406"/>
        <w:numPr>
          <w:ilvl w:val="1"/>
          <w:numId w:val="6"/>
        </w:numPr>
        <w:spacing w:after="0"/>
        <w:rPr>
          <w:b/>
          <w:bCs/>
          <w:color w:val="000000" w:themeColor="text1"/>
          <w:sz w:val="24"/>
          <w:szCs w:val="24"/>
        </w:rPr>
      </w:pPr>
      <w:bookmarkStart w:id="13" w:name="_Toc196208384"/>
      <w:bookmarkStart w:id="14" w:name="_Toc176450042"/>
      <w:bookmarkStart w:id="15" w:name="_Toc175059440"/>
      <w:r>
        <w:rPr>
          <w:b/>
          <w:bCs/>
          <w:color w:val="000000" w:themeColor="text1"/>
          <w:sz w:val="24"/>
          <w:szCs w:val="24"/>
        </w:rPr>
        <w:t>Технико-экономическое состояние централизованных систем водоснабжения поселения, городского округа</w:t>
      </w:r>
      <w:bookmarkEnd w:id="13"/>
      <w:bookmarkEnd w:id="14"/>
      <w:bookmarkEnd w:id="15"/>
    </w:p>
    <w:p>
      <w:pPr>
        <w:pStyle w:val="367"/>
        <w:keepNext/>
        <w:keepLines/>
        <w:numPr>
          <w:ilvl w:val="2"/>
          <w:numId w:val="6"/>
        </w:numPr>
        <w:contextualSpacing/>
        <w:jc w:val="both"/>
        <w:outlineLvl w:val="2"/>
        <w:rPr>
          <w:b/>
          <w:bCs/>
          <w:color w:val="000000" w:themeColor="text1"/>
          <w:sz w:val="24"/>
          <w:szCs w:val="24"/>
        </w:rPr>
      </w:pPr>
      <w:bookmarkStart w:id="16" w:name="_Toc176450043"/>
      <w:bookmarkStart w:id="17" w:name="_Toc196208385"/>
      <w:bookmarkStart w:id="18" w:name="_Toc175059441"/>
      <w:r>
        <w:rPr>
          <w:b/>
          <w:bCs/>
          <w:color w:val="000000" w:themeColor="text1"/>
          <w:sz w:val="24"/>
          <w:szCs w:val="24"/>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16"/>
      <w:bookmarkEnd w:id="17"/>
      <w:bookmarkEnd w:id="18"/>
    </w:p>
    <w:p>
      <w:pPr>
        <w:ind w:firstLine="709"/>
        <w:contextualSpacing/>
        <w:jc w:val="both"/>
        <w:rPr>
          <w:color w:val="000000" w:themeColor="text1"/>
        </w:rPr>
      </w:pPr>
      <w:r>
        <w:rPr>
          <w:color w:val="000000" w:themeColor="text1"/>
        </w:rPr>
        <w:t>Водоснабжение, как отрасль, играет огромную роль в обеспечении жизнедеятельности населения и требует целенаправленных мероприятий по развитию надежной системы хозяйственно-питьевого водоснабжения.</w:t>
      </w:r>
    </w:p>
    <w:p>
      <w:pPr>
        <w:ind w:firstLine="709"/>
        <w:contextualSpacing/>
        <w:jc w:val="both"/>
        <w:rPr>
          <w:color w:val="000000" w:themeColor="text1"/>
        </w:rPr>
      </w:pPr>
      <w:r>
        <w:rPr>
          <w:color w:val="000000" w:themeColor="text1"/>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w:t>
      </w:r>
    </w:p>
    <w:p>
      <w:pPr>
        <w:pStyle w:val="432"/>
        <w:spacing w:line="240" w:lineRule="auto"/>
        <w:contextualSpacing/>
        <w:rPr>
          <w:szCs w:val="24"/>
        </w:rPr>
      </w:pPr>
      <w:r>
        <w:rPr>
          <w:szCs w:val="24"/>
        </w:rPr>
        <w:t>На территории сельского поселения Верхнеказымский организовано централизованное холодное водоснабжение и централизованное горячее водоснабжение.</w:t>
      </w:r>
    </w:p>
    <w:p>
      <w:pPr>
        <w:pStyle w:val="432"/>
        <w:spacing w:line="240" w:lineRule="auto"/>
        <w:contextualSpacing/>
        <w:rPr>
          <w:szCs w:val="24"/>
        </w:rPr>
      </w:pPr>
      <w:r>
        <w:rPr>
          <w:szCs w:val="24"/>
        </w:rPr>
        <w:t>На основании постановления администрации сельского поселения Верхнеказымский от 09.04.2013 № 38 «Об определении гарантирующей организации на территории сельского поселения Верхнеказымский» гарантирующей организацией для централизованной системы холодного водоснабжения и водоотведения в границах сельского поселения Верхнеказымский определено общество с ограниченной ответственностью «Газпром трансгаз Югорск» в лице Верхнеказымского линейного производственного управления магистральных газопроводов.</w:t>
      </w:r>
    </w:p>
    <w:p>
      <w:pPr>
        <w:pStyle w:val="432"/>
        <w:spacing w:line="240" w:lineRule="auto"/>
        <w:contextualSpacing/>
        <w:rPr>
          <w:szCs w:val="24"/>
        </w:rPr>
      </w:pPr>
      <w:r>
        <w:rPr>
          <w:szCs w:val="24"/>
        </w:rPr>
        <w:t>На основании постановления администрации сельского поселения Верхнеказымский от 27.05.2016 № 70 «Об определении единой теплоснабжающей организации на территории сельского поселения Верхнеказымский» (в редакции № 102 от 04.07.2022) единой теплоснабжающей организацией на территории сельского поселения Верхнеказымский единой теплоснабжающей организацией определено общество с ограниченной ответственностью «Газпром трансгаз Югорск» в лице филиала - Верхнеказымское линейное производственное управление магистральных газопроводов –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сельского поселения Верхнеказымский, и обеспечивающих теплоснабжение жилищного фонда и объектов коммунальной сферы.</w:t>
      </w:r>
    </w:p>
    <w:p>
      <w:pPr>
        <w:pStyle w:val="432"/>
        <w:spacing w:line="240" w:lineRule="auto"/>
        <w:contextualSpacing/>
        <w:rPr>
          <w:szCs w:val="24"/>
        </w:rPr>
      </w:pPr>
      <w:r>
        <w:rPr>
          <w:szCs w:val="24"/>
        </w:rPr>
        <w:t>На основании постановления администрации сельского поселения Верхнеказымский от 16.09.2021 № 95 «Об определении единой теплоснабжающей организации на территории сельского поселения Верхнеказымский» (в редакции № 135 от 04.07.2022, № 6 от 23.01.2023) единой теплоснабжающей организацией на территории сельского поселения Верхнеказымский единой теплоснабжающей организацией определено муниципальное унитарное предприятие Белоярского района «Белоярские коммунальные сети»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1 микрорайона п. Верхнеказымский, и обеспечивающих теплоснабжение жилищного фонда и объектов коммунальной сферы.</w:t>
      </w:r>
    </w:p>
    <w:p>
      <w:pPr>
        <w:pStyle w:val="432"/>
        <w:spacing w:line="240" w:lineRule="auto"/>
        <w:contextualSpacing/>
        <w:rPr>
          <w:szCs w:val="24"/>
        </w:rPr>
      </w:pPr>
      <w:r>
        <w:rPr>
          <w:szCs w:val="24"/>
        </w:rPr>
        <w:t xml:space="preserve">Система водоснабжения в административных границах включает в себя вместе и по отдельности следующие объекты: </w:t>
      </w:r>
    </w:p>
    <w:p>
      <w:pPr>
        <w:pStyle w:val="433"/>
        <w:numPr>
          <w:ilvl w:val="0"/>
          <w:numId w:val="7"/>
        </w:numPr>
        <w:tabs>
          <w:tab w:val="left" w:pos="993"/>
        </w:tabs>
        <w:spacing w:line="240" w:lineRule="auto"/>
        <w:ind w:left="0" w:firstLine="709"/>
        <w:rPr>
          <w:szCs w:val="24"/>
        </w:rPr>
      </w:pPr>
      <w:r>
        <w:rPr>
          <w:szCs w:val="24"/>
        </w:rPr>
        <w:t>водозаборные узлы (далее – ВЗУ), состоящие из артезианских скважин, индивидуальных подземных водозаборов (скважин и колодцев), систем очистки воды, водонапорных башен и резервуаров чистой воды;</w:t>
      </w:r>
    </w:p>
    <w:p>
      <w:pPr>
        <w:pStyle w:val="433"/>
        <w:numPr>
          <w:ilvl w:val="0"/>
          <w:numId w:val="7"/>
        </w:numPr>
        <w:tabs>
          <w:tab w:val="left" w:pos="993"/>
        </w:tabs>
        <w:spacing w:line="240" w:lineRule="auto"/>
        <w:ind w:left="0" w:firstLine="709"/>
        <w:rPr>
          <w:szCs w:val="24"/>
        </w:rPr>
      </w:pPr>
      <w:r>
        <w:rPr>
          <w:szCs w:val="24"/>
        </w:rPr>
        <w:t>водопроводные сети, с расположенными на них водоразборными колонками и пожарными гидрантами;</w:t>
      </w:r>
    </w:p>
    <w:p>
      <w:pPr>
        <w:pStyle w:val="433"/>
        <w:numPr>
          <w:ilvl w:val="0"/>
          <w:numId w:val="7"/>
        </w:numPr>
        <w:tabs>
          <w:tab w:val="left" w:pos="993"/>
        </w:tabs>
        <w:spacing w:line="240" w:lineRule="auto"/>
        <w:ind w:left="0" w:firstLine="709"/>
        <w:rPr>
          <w:szCs w:val="24"/>
        </w:rPr>
      </w:pPr>
      <w:r>
        <w:rPr>
          <w:szCs w:val="24"/>
        </w:rPr>
        <w:t>абонентские вводы и устройства потребителей воды.</w:t>
      </w:r>
    </w:p>
    <w:p>
      <w:pPr>
        <w:pStyle w:val="432"/>
        <w:spacing w:line="240" w:lineRule="auto"/>
        <w:contextualSpacing/>
        <w:rPr>
          <w:szCs w:val="24"/>
        </w:rPr>
      </w:pPr>
    </w:p>
    <w:p>
      <w:pPr>
        <w:pStyle w:val="432"/>
        <w:spacing w:line="240" w:lineRule="auto"/>
        <w:contextualSpacing/>
        <w:rPr>
          <w:szCs w:val="24"/>
        </w:rPr>
      </w:pPr>
      <w:r>
        <w:rPr>
          <w:szCs w:val="24"/>
        </w:rPr>
        <w:t>С использованием объектов системы централизованного водоснабжения осуществляется снабжение водой питьевого качества людей, проживающих в многоквартирных домах и прочих потребителей социальной сферы в сельском поселении Верхнеказымский и производственных объектов Верхнеказымского ЛПУ МГ ООО «Газпром трансгаз Югорск» (компрессорная станция). Для этого в сельском поселении Верхнеказымский организована совокупность мероприятий и сооружений по обеспечению населенного пункта доброкачественной питьевой водой в достаточном количестве, которые предусматривают механизированный забор воды из источников, ее очистку и доставку потребителям сетью водопроводных труб.</w:t>
      </w:r>
    </w:p>
    <w:p>
      <w:pPr>
        <w:pStyle w:val="432"/>
        <w:spacing w:line="240" w:lineRule="auto"/>
        <w:contextualSpacing/>
        <w:rPr>
          <w:szCs w:val="24"/>
        </w:rPr>
      </w:pPr>
      <w:r>
        <w:rPr>
          <w:szCs w:val="24"/>
        </w:rPr>
        <w:t xml:space="preserve">На территории сельского поселения </w:t>
      </w:r>
      <w:r>
        <w:rPr>
          <w:iCs/>
        </w:rPr>
        <w:t xml:space="preserve">Верхнеказымский </w:t>
      </w:r>
      <w:r>
        <w:rPr>
          <w:szCs w:val="24"/>
        </w:rPr>
        <w:t>основным источником централизованного хозяйственно-питьевого водоснабжения являются артезианские воды. Качество воды, подаваемой в сети, после комплекса водопроводных очистных сооружений, соответствует гигиеническим требованиям предъявляемых к качеству воды централизованных систем питьевого водоснабжения, изложенным 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432"/>
        <w:spacing w:line="240" w:lineRule="auto"/>
        <w:contextualSpacing/>
        <w:rPr>
          <w:szCs w:val="24"/>
        </w:rPr>
      </w:pPr>
      <w:r>
        <w:rPr>
          <w:szCs w:val="24"/>
        </w:rPr>
        <w:t>Для обеспечения централизованного водоснабжения эксплуатирующими организациями осуществляется контроль качества исходной воды, подаваемой в трубопроводы, на объектах системы водоснабжения и у потребителей.</w:t>
      </w:r>
    </w:p>
    <w:p>
      <w:pPr>
        <w:pStyle w:val="432"/>
        <w:spacing w:line="240" w:lineRule="auto"/>
        <w:contextualSpacing/>
        <w:rPr>
          <w:szCs w:val="24"/>
        </w:rPr>
      </w:pPr>
      <w:r>
        <w:rPr>
          <w:szCs w:val="24"/>
        </w:rPr>
        <w:t xml:space="preserve">Структуру централизованного водоснабжения сельского поселения </w:t>
      </w:r>
      <w:r>
        <w:rPr>
          <w:iCs/>
        </w:rPr>
        <w:t xml:space="preserve">Верхнеказымский </w:t>
      </w:r>
      <w:r>
        <w:rPr>
          <w:szCs w:val="24"/>
        </w:rPr>
        <w:t>составляют:</w:t>
      </w:r>
    </w:p>
    <w:p>
      <w:pPr>
        <w:pStyle w:val="433"/>
        <w:numPr>
          <w:ilvl w:val="0"/>
          <w:numId w:val="7"/>
        </w:numPr>
        <w:tabs>
          <w:tab w:val="left" w:pos="993"/>
        </w:tabs>
        <w:spacing w:line="240" w:lineRule="auto"/>
        <w:ind w:left="0" w:firstLine="709"/>
        <w:rPr>
          <w:szCs w:val="24"/>
        </w:rPr>
      </w:pPr>
      <w:r>
        <w:rPr>
          <w:szCs w:val="24"/>
        </w:rPr>
        <w:t>объекты для забора воды из подземных источников и специальной очистки воды, с целью доведения состава воды до питьевого качества;</w:t>
      </w:r>
    </w:p>
    <w:p>
      <w:pPr>
        <w:pStyle w:val="433"/>
        <w:numPr>
          <w:ilvl w:val="0"/>
          <w:numId w:val="7"/>
        </w:numPr>
        <w:tabs>
          <w:tab w:val="left" w:pos="993"/>
        </w:tabs>
        <w:spacing w:line="240" w:lineRule="auto"/>
        <w:ind w:left="0" w:firstLine="709"/>
        <w:rPr>
          <w:szCs w:val="24"/>
        </w:rPr>
      </w:pPr>
      <w:r>
        <w:rPr>
          <w:szCs w:val="24"/>
        </w:rPr>
        <w:t>объекты транспортировки воды.</w:t>
      </w:r>
    </w:p>
    <w:p>
      <w:pPr>
        <w:pStyle w:val="432"/>
        <w:spacing w:line="240" w:lineRule="auto"/>
        <w:contextualSpacing/>
        <w:rPr>
          <w:szCs w:val="24"/>
        </w:rPr>
      </w:pPr>
    </w:p>
    <w:p>
      <w:pPr>
        <w:pStyle w:val="432"/>
        <w:spacing w:line="240" w:lineRule="auto"/>
        <w:contextualSpacing/>
        <w:rPr>
          <w:szCs w:val="24"/>
        </w:rPr>
      </w:pPr>
      <w:r>
        <w:rPr>
          <w:szCs w:val="24"/>
        </w:rPr>
        <w:t>Объекты централизованной системы водоснабжения, расположенные в административных границах сельского поселения Верхнеказымский, находятся в частной собственности ООО «Газпром трансгаз Югорск».</w:t>
      </w:r>
    </w:p>
    <w:p>
      <w:pPr>
        <w:autoSpaceDE w:val="0"/>
        <w:autoSpaceDN w:val="0"/>
        <w:adjustRightInd w:val="0"/>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19" w:name="_Toc196208386"/>
      <w:bookmarkStart w:id="20" w:name="_Toc175059442"/>
      <w:bookmarkStart w:id="21" w:name="_Toc176450044"/>
      <w:r>
        <w:rPr>
          <w:b/>
          <w:bCs/>
          <w:color w:val="000000" w:themeColor="text1"/>
          <w:sz w:val="24"/>
          <w:szCs w:val="24"/>
        </w:rPr>
        <w:t>Описание территорий поселения, городского округа, не охваченных централизованными системами водоснабжения</w:t>
      </w:r>
      <w:bookmarkEnd w:id="19"/>
      <w:bookmarkEnd w:id="20"/>
      <w:bookmarkEnd w:id="21"/>
    </w:p>
    <w:p>
      <w:pPr>
        <w:ind w:firstLine="709"/>
        <w:contextualSpacing/>
        <w:jc w:val="both"/>
        <w:rPr>
          <w:color w:val="000000" w:themeColor="text1"/>
        </w:rPr>
      </w:pPr>
      <w:r>
        <w:rPr>
          <w:color w:val="000000" w:themeColor="text1"/>
        </w:rPr>
        <w:t>На территории с.п. Верхнеказымский отсутствуют зоны, не охваченные централизованным водоснабжением потребителей.</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2" w:name="_Toc196208387"/>
      <w:bookmarkStart w:id="23" w:name="_Toc175059443"/>
      <w:bookmarkStart w:id="24" w:name="_Toc176450045"/>
      <w:r>
        <w:rPr>
          <w:b/>
          <w:bCs/>
          <w:color w:val="000000" w:themeColor="text1"/>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2"/>
      <w:bookmarkEnd w:id="23"/>
      <w:bookmarkEnd w:id="24"/>
    </w:p>
    <w:p>
      <w:pPr>
        <w:ind w:firstLine="709"/>
        <w:contextualSpacing/>
        <w:jc w:val="both"/>
        <w:rPr>
          <w:color w:val="000000" w:themeColor="text1"/>
        </w:rPr>
      </w:pPr>
      <w:r>
        <w:rPr>
          <w:color w:val="000000" w:themeColor="text1"/>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ind w:firstLine="709"/>
        <w:contextualSpacing/>
        <w:jc w:val="both"/>
        <w:rPr>
          <w:color w:val="000000" w:themeColor="text1"/>
        </w:rPr>
      </w:pPr>
      <w:r>
        <w:rPr>
          <w:color w:val="000000" w:themeColor="text1"/>
        </w:rPr>
        <w:t>Технологическими зонами водоснабжения на территории с.п. Верхнеказымский являются:</w:t>
      </w:r>
    </w:p>
    <w:p>
      <w:pPr>
        <w:ind w:firstLine="709"/>
        <w:contextualSpacing/>
        <w:jc w:val="both"/>
        <w:rPr>
          <w:color w:val="000000" w:themeColor="text1"/>
        </w:rPr>
      </w:pPr>
      <w:r>
        <w:rPr>
          <w:color w:val="000000" w:themeColor="text1"/>
        </w:rPr>
        <w:t>- технологическая зона холодного водоснабжения Верхнеказымское ЛПУ МГ ООО «Газпром трансгаз Югорск»;</w:t>
      </w:r>
    </w:p>
    <w:p>
      <w:pPr>
        <w:ind w:firstLine="709"/>
        <w:contextualSpacing/>
        <w:jc w:val="both"/>
        <w:rPr>
          <w:color w:val="000000" w:themeColor="text1"/>
        </w:rPr>
      </w:pPr>
      <w:r>
        <w:rPr>
          <w:color w:val="000000" w:themeColor="text1"/>
        </w:rPr>
        <w:t>- технологическая зона горячего водоснабжения Верхнеказымское ЛПУ МГ ООО «Газпром трансгаз Югорск»;</w:t>
      </w:r>
    </w:p>
    <w:p>
      <w:pPr>
        <w:ind w:firstLine="709"/>
        <w:contextualSpacing/>
        <w:jc w:val="both"/>
        <w:rPr>
          <w:color w:val="000000" w:themeColor="text1"/>
        </w:rPr>
      </w:pPr>
      <w:r>
        <w:rPr>
          <w:color w:val="000000" w:themeColor="text1"/>
        </w:rPr>
        <w:t>- технологическая зона горячего водоснабжения МУП «БКС».</w:t>
      </w:r>
    </w:p>
    <w:p>
      <w:pPr>
        <w:ind w:firstLine="709"/>
        <w:contextualSpacing/>
        <w:jc w:val="both"/>
        <w:rPr>
          <w:color w:val="000000" w:themeColor="text1"/>
        </w:rPr>
      </w:pPr>
      <w:r>
        <w:rPr>
          <w:color w:val="000000" w:themeColor="text1"/>
        </w:rPr>
        <w:t xml:space="preserve">Водоснабжение с.п. </w:t>
      </w:r>
      <w:r>
        <w:rPr>
          <w:rFonts w:eastAsia="Calibri"/>
          <w:iCs/>
          <w:lang w:eastAsia="en-US"/>
        </w:rPr>
        <w:t xml:space="preserve">Верхнеказымский </w:t>
      </w:r>
      <w:r>
        <w:rPr>
          <w:color w:val="000000" w:themeColor="text1"/>
        </w:rPr>
        <w:t>представляет собой сложную инженерную систему, включающую в себя:</w:t>
      </w:r>
    </w:p>
    <w:p>
      <w:pPr>
        <w:numPr>
          <w:ilvl w:val="0"/>
          <w:numId w:val="8"/>
        </w:numPr>
        <w:tabs>
          <w:tab w:val="left" w:pos="993"/>
        </w:tabs>
        <w:ind w:left="0" w:firstLine="709"/>
        <w:contextualSpacing/>
        <w:jc w:val="both"/>
        <w:rPr>
          <w:color w:val="000000" w:themeColor="text1"/>
          <w:lang w:eastAsia="en-US"/>
        </w:rPr>
      </w:pPr>
      <w:r>
        <w:rPr>
          <w:color w:val="000000" w:themeColor="text1"/>
          <w:lang w:eastAsia="en-US"/>
        </w:rPr>
        <w:t>Сети холодного водоснабжения – 15</w:t>
      </w:r>
      <w:r>
        <w:rPr>
          <w:color w:val="000000" w:themeColor="text1"/>
          <w:lang w:val="en-US" w:eastAsia="en-US"/>
        </w:rPr>
        <w:t> </w:t>
      </w:r>
      <w:r>
        <w:rPr>
          <w:color w:val="000000" w:themeColor="text1"/>
          <w:lang w:eastAsia="en-US"/>
        </w:rPr>
        <w:t>974 м в однотрубном исчислении;</w:t>
      </w:r>
    </w:p>
    <w:p>
      <w:pPr>
        <w:numPr>
          <w:ilvl w:val="0"/>
          <w:numId w:val="8"/>
        </w:numPr>
        <w:tabs>
          <w:tab w:val="left" w:pos="993"/>
        </w:tabs>
        <w:ind w:left="0" w:firstLine="709"/>
        <w:contextualSpacing/>
        <w:jc w:val="both"/>
        <w:rPr>
          <w:color w:val="000000" w:themeColor="text1"/>
          <w:lang w:eastAsia="en-US"/>
        </w:rPr>
      </w:pPr>
      <w:r>
        <w:rPr>
          <w:color w:val="000000" w:themeColor="text1"/>
          <w:lang w:eastAsia="en-US"/>
        </w:rPr>
        <w:t>Сети горячего водоснабжения – 13 994 м в однотрубном исчислении;</w:t>
      </w:r>
    </w:p>
    <w:p>
      <w:pPr>
        <w:pStyle w:val="74"/>
        <w:numPr>
          <w:ilvl w:val="0"/>
          <w:numId w:val="8"/>
        </w:numPr>
        <w:tabs>
          <w:tab w:val="left" w:pos="993"/>
        </w:tabs>
        <w:spacing w:after="0" w:line="240" w:lineRule="auto"/>
        <w:ind w:left="0" w:firstLine="709"/>
        <w:jc w:val="both"/>
        <w:rPr>
          <w:color w:val="000000" w:themeColor="text1"/>
          <w:sz w:val="24"/>
          <w:szCs w:val="24"/>
        </w:rPr>
      </w:pPr>
      <w:r>
        <w:rPr>
          <w:color w:val="000000" w:themeColor="text1"/>
          <w:sz w:val="24"/>
          <w:szCs w:val="24"/>
        </w:rPr>
        <w:t>Артезианские скважины – 7 шт.;</w:t>
      </w:r>
    </w:p>
    <w:p>
      <w:pPr>
        <w:pStyle w:val="74"/>
        <w:numPr>
          <w:ilvl w:val="0"/>
          <w:numId w:val="8"/>
        </w:numPr>
        <w:tabs>
          <w:tab w:val="left" w:pos="993"/>
        </w:tabs>
        <w:spacing w:after="0" w:line="240" w:lineRule="auto"/>
        <w:ind w:left="0" w:firstLine="709"/>
        <w:jc w:val="both"/>
        <w:rPr>
          <w:color w:val="000000" w:themeColor="text1"/>
          <w:sz w:val="24"/>
          <w:szCs w:val="24"/>
        </w:rPr>
      </w:pPr>
      <w:r>
        <w:rPr>
          <w:color w:val="000000" w:themeColor="text1"/>
          <w:sz w:val="24"/>
          <w:szCs w:val="24"/>
        </w:rPr>
        <w:t>Комплекс по очистке питьевой воды (ВОС-5000) – 1 шт.;</w:t>
      </w:r>
    </w:p>
    <w:p>
      <w:pPr>
        <w:pStyle w:val="74"/>
        <w:numPr>
          <w:ilvl w:val="0"/>
          <w:numId w:val="8"/>
        </w:numPr>
        <w:tabs>
          <w:tab w:val="left" w:pos="993"/>
        </w:tabs>
        <w:spacing w:after="0" w:line="240" w:lineRule="auto"/>
        <w:ind w:left="0" w:firstLine="709"/>
        <w:jc w:val="both"/>
        <w:rPr>
          <w:color w:val="000000" w:themeColor="text1"/>
          <w:sz w:val="24"/>
          <w:szCs w:val="24"/>
        </w:rPr>
      </w:pPr>
      <w:r>
        <w:rPr>
          <w:color w:val="000000" w:themeColor="text1"/>
          <w:sz w:val="24"/>
          <w:szCs w:val="24"/>
        </w:rPr>
        <w:t>Центральный тепловой пункт ГВС – 1 шт.</w:t>
      </w:r>
    </w:p>
    <w:p>
      <w:pPr>
        <w:ind w:firstLine="709"/>
        <w:contextualSpacing/>
        <w:jc w:val="both"/>
        <w:rPr>
          <w:color w:val="000000" w:themeColor="text1"/>
        </w:rPr>
      </w:pPr>
    </w:p>
    <w:p>
      <w:pPr>
        <w:pStyle w:val="367"/>
        <w:keepNext/>
        <w:keepLines/>
        <w:widowControl w:val="0"/>
        <w:numPr>
          <w:ilvl w:val="2"/>
          <w:numId w:val="6"/>
        </w:numPr>
        <w:ind w:left="0"/>
        <w:contextualSpacing/>
        <w:jc w:val="both"/>
        <w:outlineLvl w:val="2"/>
        <w:rPr>
          <w:b/>
          <w:bCs/>
          <w:color w:val="000000" w:themeColor="text1"/>
          <w:sz w:val="24"/>
          <w:szCs w:val="24"/>
        </w:rPr>
      </w:pPr>
      <w:bookmarkStart w:id="25" w:name="_Toc176450046"/>
      <w:bookmarkStart w:id="26" w:name="_Toc175059444"/>
      <w:bookmarkStart w:id="27" w:name="_Toc196208388"/>
      <w:r>
        <w:rPr>
          <w:b/>
          <w:bCs/>
          <w:color w:val="000000" w:themeColor="text1"/>
          <w:sz w:val="24"/>
          <w:szCs w:val="24"/>
        </w:rPr>
        <w:t>Описание результатов технического обследования централизованных систем водоснабжения</w:t>
      </w:r>
      <w:bookmarkEnd w:id="25"/>
      <w:bookmarkEnd w:id="26"/>
      <w:bookmarkEnd w:id="27"/>
    </w:p>
    <w:p>
      <w:pPr>
        <w:ind w:firstLine="709"/>
        <w:contextualSpacing/>
        <w:jc w:val="both"/>
        <w:rPr>
          <w:rFonts w:eastAsia="Calibri"/>
          <w:color w:val="000000" w:themeColor="text1"/>
        </w:rPr>
      </w:pPr>
      <w:r>
        <w:rPr>
          <w:rFonts w:eastAsia="Calibri"/>
          <w:color w:val="000000" w:themeColor="text1"/>
        </w:rPr>
        <w:t xml:space="preserve">В 2022 году проведено техническое обследование объектов централизованных систем водоснабжения на территории с.п. </w:t>
      </w:r>
      <w:r>
        <w:rPr>
          <w:rFonts w:eastAsia="Calibri"/>
          <w:iCs/>
          <w:lang w:eastAsia="en-US"/>
        </w:rPr>
        <w:t>Верхнеказымский</w:t>
      </w:r>
      <w:r>
        <w:rPr>
          <w:rFonts w:eastAsia="Calibri"/>
          <w:color w:val="000000" w:themeColor="text1"/>
        </w:rPr>
        <w:t>, о чем составлен Акт технического обследования систем горячего водоснабжения ИП Шешулин П.Ю.</w:t>
      </w:r>
    </w:p>
    <w:p>
      <w:pPr>
        <w:ind w:firstLine="709"/>
        <w:contextualSpacing/>
        <w:jc w:val="both"/>
        <w:rPr>
          <w:rFonts w:eastAsia="Calibri"/>
          <w:color w:val="000000" w:themeColor="text1"/>
        </w:rPr>
      </w:pPr>
    </w:p>
    <w:p>
      <w:pPr>
        <w:pStyle w:val="367"/>
        <w:keepNext/>
        <w:keepLines/>
        <w:numPr>
          <w:ilvl w:val="3"/>
          <w:numId w:val="6"/>
        </w:numPr>
        <w:contextualSpacing/>
        <w:jc w:val="both"/>
        <w:outlineLvl w:val="3"/>
        <w:rPr>
          <w:i/>
          <w:iCs/>
          <w:color w:val="000000" w:themeColor="text1"/>
          <w:sz w:val="24"/>
          <w:szCs w:val="24"/>
        </w:rPr>
      </w:pPr>
      <w:bookmarkStart w:id="28" w:name="_Toc23256989"/>
      <w:r>
        <w:rPr>
          <w:i/>
          <w:iCs/>
          <w:color w:val="000000" w:themeColor="text1"/>
          <w:sz w:val="24"/>
          <w:szCs w:val="24"/>
        </w:rPr>
        <w:t xml:space="preserve">Описание </w:t>
      </w:r>
      <w:bookmarkEnd w:id="28"/>
      <w:r>
        <w:rPr>
          <w:i/>
          <w:iCs/>
          <w:color w:val="000000" w:themeColor="text1"/>
          <w:sz w:val="24"/>
          <w:szCs w:val="24"/>
        </w:rPr>
        <w:t>состояния существующих источников водоснабжения и водозаборных сооружений</w:t>
      </w:r>
    </w:p>
    <w:p>
      <w:pPr>
        <w:pStyle w:val="437"/>
        <w:widowControl w:val="0"/>
        <w:spacing w:line="240" w:lineRule="auto"/>
        <w:contextualSpacing/>
        <w:rPr>
          <w:u w:val="single"/>
          <w:lang w:val="ru-RU"/>
        </w:rPr>
      </w:pPr>
      <w:r>
        <w:rPr>
          <w:u w:val="single"/>
          <w:lang w:val="ru-RU"/>
        </w:rPr>
        <w:t>Холодное водоснабжение:</w:t>
      </w:r>
    </w:p>
    <w:p>
      <w:pPr>
        <w:pStyle w:val="437"/>
        <w:widowControl w:val="0"/>
        <w:spacing w:line="240" w:lineRule="auto"/>
        <w:contextualSpacing/>
        <w:rPr>
          <w:lang w:val="ru-RU"/>
        </w:rPr>
      </w:pPr>
      <w:r>
        <w:rPr>
          <w:lang w:val="ru-RU"/>
        </w:rPr>
        <w:t>Сельское поселение Верхнеказымский имеет централизованную систему хозяйственно-питьевого водоснабжения общей производительностью 5000 м³/сут. От этой системы снабжаются водой все объекты социальной и производственной сферы с.п. Верхнеказымский. Схема с.п. Верхнеказымский водоснабжения кольцевая. Источником централизованного хозяйственно-питьевого водоснабжения с.п. Верхнеказымский является подземная вода.</w:t>
      </w:r>
    </w:p>
    <w:p>
      <w:pPr>
        <w:pStyle w:val="437"/>
        <w:widowControl w:val="0"/>
        <w:spacing w:line="240" w:lineRule="auto"/>
        <w:contextualSpacing/>
        <w:rPr>
          <w:lang w:val="ru-RU"/>
        </w:rPr>
      </w:pPr>
      <w:r>
        <w:rPr>
          <w:lang w:val="ru-RU"/>
        </w:rPr>
        <w:t>В настоящее время водоснабжение КС и жилого поселка осуществляется водами подземного горизонта через 7 скважин (№№ 702, 703, 706, 707, 709, 701 и 708), путем эксплуатации водозаборного участка № 1, расположенного в пределах переуглубленной долины реки Казым. Существующий водозабор располагается в 1200 метрах юго-восточнее поселка Верхнеказымский и эксплуатируется с 1983 года.</w:t>
      </w:r>
    </w:p>
    <w:p>
      <w:pPr>
        <w:pStyle w:val="437"/>
        <w:widowControl w:val="0"/>
        <w:spacing w:line="240" w:lineRule="auto"/>
        <w:contextualSpacing/>
        <w:rPr>
          <w:lang w:val="ru-RU"/>
        </w:rPr>
      </w:pPr>
      <w:r>
        <w:rPr>
          <w:lang w:val="ru-RU"/>
        </w:rPr>
        <w:t>Скважины №№ 702, 703, 706, 707, 709 являются разведочно-эксплуатационными, скважины №№ 701, 708 – наблюдательными. Все скважины оборудованы павильонами.</w:t>
      </w:r>
    </w:p>
    <w:p>
      <w:pPr>
        <w:pStyle w:val="437"/>
        <w:widowControl w:val="0"/>
        <w:spacing w:line="240" w:lineRule="auto"/>
        <w:contextualSpacing/>
        <w:rPr>
          <w:lang w:val="ru-RU"/>
        </w:rPr>
      </w:pPr>
      <w:r>
        <w:rPr>
          <w:lang w:val="ru-RU"/>
        </w:rPr>
        <w:t>От водозабора исходная вода подается на ВОС и после очистки в напорно-разводящую сеть поселка и на производственные нужды на площадку Верхнеказымского ЛПУ.</w:t>
      </w:r>
    </w:p>
    <w:p>
      <w:pPr>
        <w:pStyle w:val="437"/>
        <w:widowControl w:val="0"/>
        <w:spacing w:line="240" w:lineRule="auto"/>
        <w:contextualSpacing/>
        <w:rPr>
          <w:lang w:val="ru-RU"/>
        </w:rPr>
      </w:pPr>
      <w:r>
        <w:rPr>
          <w:lang w:val="ru-RU"/>
        </w:rPr>
        <w:t>Над водозаборными скважинами располагаются павильоны с встроенным водоподъемным оборудованием. Оборудование водозаборов находится в удовлетворительном состоянии. Водозабор имеет зоны санитарной охраны.</w:t>
      </w:r>
    </w:p>
    <w:p>
      <w:pPr>
        <w:ind w:firstLine="709"/>
        <w:contextualSpacing/>
        <w:jc w:val="both"/>
        <w:rPr>
          <w:rFonts w:eastAsia="Arial"/>
          <w:spacing w:val="-5"/>
        </w:rPr>
      </w:pPr>
      <w:r>
        <w:rPr>
          <w:rFonts w:eastAsia="Arial"/>
          <w:spacing w:val="-5"/>
        </w:rPr>
        <w:t xml:space="preserve">Технические характеристики объектов источников водоснабжения с.п. </w:t>
      </w:r>
      <w:r>
        <w:t xml:space="preserve">Верхнеказымский </w:t>
      </w:r>
      <w:r>
        <w:rPr>
          <w:rFonts w:eastAsia="Arial"/>
          <w:spacing w:val="-5"/>
        </w:rPr>
        <w:t>представлены в таблице 1. Состав и характеристика насосного оборудования представлены в таблице 2. Скважины оборудованы приборами учета вода, состав и характеристика водоизмерительных приборов представлены в таблице 3.</w:t>
      </w:r>
    </w:p>
    <w:p>
      <w:pPr>
        <w:ind w:firstLine="709"/>
        <w:contextualSpacing/>
        <w:jc w:val="both"/>
        <w:rPr>
          <w:rFonts w:eastAsia="Arial"/>
          <w:spacing w:val="-5"/>
        </w:rPr>
      </w:pPr>
      <w:r>
        <w:rPr>
          <w:rFonts w:eastAsia="Arial"/>
          <w:spacing w:val="-5"/>
        </w:rPr>
        <w:t>Оборудование скважин находятся в удовлетворительном состоянии. Герметизация обсадных колонн не нарушена, свищей и разрывов нет. Скважины пригодны для использования в гидрогеологических целях. Эксплуатация скважин – удовлетворительная. Имеется контрольно-измерительные приборы для контроля давления и водозаборные краны для отбора проб. Водозабор осуществляется в пределах установленных норм.</w:t>
      </w:r>
    </w:p>
    <w:p>
      <w:pPr>
        <w:ind w:firstLine="709"/>
        <w:contextualSpacing/>
        <w:jc w:val="both"/>
        <w:rPr>
          <w:rFonts w:eastAsia="Arial"/>
          <w:spacing w:val="-5"/>
        </w:rPr>
      </w:pPr>
    </w:p>
    <w:p>
      <w:pPr>
        <w:keepNext/>
        <w:keepLines/>
        <w:contextualSpacing/>
        <w:jc w:val="both"/>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1</w:t>
      </w:r>
      <w:r>
        <w:rPr>
          <w:bCs/>
          <w:lang w:val="zh-CN" w:eastAsia="zh-CN"/>
        </w:rPr>
        <w:fldChar w:fldCharType="end"/>
      </w:r>
      <w:r>
        <w:rPr>
          <w:bCs/>
          <w:lang w:val="zh-CN" w:eastAsia="zh-CN"/>
        </w:rPr>
        <w:t xml:space="preserve"> – Технические характеристики объектов источников водоснабжения </w:t>
      </w:r>
      <w:r>
        <w:rPr>
          <w:rFonts w:eastAsia="Arial"/>
          <w:spacing w:val="-5"/>
        </w:rPr>
        <w:t xml:space="preserve">с.п. </w:t>
      </w:r>
      <w:r>
        <w:t>Верхнеказымский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451"/>
        <w:gridCol w:w="1015"/>
        <w:gridCol w:w="2901"/>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86" w:type="pct"/>
            <w:shd w:val="clear" w:color="auto" w:fill="auto"/>
            <w:vAlign w:val="center"/>
          </w:tcPr>
          <w:p>
            <w:pPr>
              <w:jc w:val="center"/>
              <w:rPr>
                <w:color w:val="000000"/>
                <w:sz w:val="20"/>
                <w:szCs w:val="20"/>
              </w:rPr>
            </w:pPr>
            <w:r>
              <w:rPr>
                <w:bCs/>
                <w:color w:val="000000"/>
                <w:sz w:val="20"/>
                <w:szCs w:val="20"/>
              </w:rPr>
              <w:t>№ скважины</w:t>
            </w:r>
          </w:p>
        </w:tc>
        <w:tc>
          <w:tcPr>
            <w:tcW w:w="736" w:type="pct"/>
            <w:shd w:val="clear" w:color="auto" w:fill="auto"/>
            <w:noWrap/>
            <w:vAlign w:val="center"/>
          </w:tcPr>
          <w:p>
            <w:pPr>
              <w:jc w:val="center"/>
              <w:rPr>
                <w:bCs/>
                <w:color w:val="000000"/>
                <w:sz w:val="20"/>
                <w:szCs w:val="20"/>
              </w:rPr>
            </w:pPr>
            <w:r>
              <w:rPr>
                <w:bCs/>
                <w:color w:val="000000"/>
                <w:sz w:val="20"/>
                <w:szCs w:val="20"/>
              </w:rPr>
              <w:t>Год бурения</w:t>
            </w:r>
          </w:p>
          <w:p>
            <w:pPr>
              <w:jc w:val="center"/>
              <w:rPr>
                <w:color w:val="000000"/>
                <w:sz w:val="20"/>
                <w:szCs w:val="20"/>
              </w:rPr>
            </w:pPr>
            <w:r>
              <w:rPr>
                <w:bCs/>
                <w:color w:val="000000"/>
                <w:sz w:val="20"/>
                <w:szCs w:val="20"/>
              </w:rPr>
              <w:t>(постройки)</w:t>
            </w:r>
          </w:p>
        </w:tc>
        <w:tc>
          <w:tcPr>
            <w:tcW w:w="515" w:type="pct"/>
            <w:shd w:val="clear" w:color="auto" w:fill="auto"/>
            <w:vAlign w:val="center"/>
          </w:tcPr>
          <w:p>
            <w:pPr>
              <w:jc w:val="center"/>
              <w:rPr>
                <w:color w:val="000000"/>
                <w:sz w:val="20"/>
                <w:szCs w:val="20"/>
              </w:rPr>
            </w:pPr>
            <w:r>
              <w:rPr>
                <w:bCs/>
                <w:color w:val="000000"/>
                <w:sz w:val="20"/>
                <w:szCs w:val="20"/>
              </w:rPr>
              <w:t>Глубина, м</w:t>
            </w:r>
          </w:p>
        </w:tc>
        <w:tc>
          <w:tcPr>
            <w:tcW w:w="1472" w:type="pct"/>
            <w:shd w:val="clear" w:color="auto" w:fill="auto"/>
            <w:vAlign w:val="center"/>
          </w:tcPr>
          <w:p>
            <w:pPr>
              <w:jc w:val="center"/>
              <w:rPr>
                <w:color w:val="000000"/>
                <w:sz w:val="20"/>
                <w:szCs w:val="20"/>
              </w:rPr>
            </w:pPr>
            <w:r>
              <w:rPr>
                <w:bCs/>
                <w:color w:val="000000"/>
                <w:sz w:val="20"/>
                <w:szCs w:val="20"/>
              </w:rPr>
              <w:t>Конструкция скважины</w:t>
            </w:r>
          </w:p>
        </w:tc>
        <w:tc>
          <w:tcPr>
            <w:tcW w:w="1690" w:type="pct"/>
            <w:shd w:val="clear" w:color="auto" w:fill="auto"/>
            <w:vAlign w:val="center"/>
          </w:tcPr>
          <w:p>
            <w:pPr>
              <w:jc w:val="center"/>
              <w:rPr>
                <w:color w:val="000000"/>
                <w:sz w:val="20"/>
                <w:szCs w:val="20"/>
              </w:rPr>
            </w:pPr>
            <w:r>
              <w:rPr>
                <w:bCs/>
                <w:color w:val="000000"/>
                <w:sz w:val="20"/>
                <w:szCs w:val="20"/>
              </w:rPr>
              <w:t>Тип фильтра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702</w:t>
            </w:r>
          </w:p>
        </w:tc>
        <w:tc>
          <w:tcPr>
            <w:tcW w:w="736" w:type="pct"/>
            <w:shd w:val="clear" w:color="auto" w:fill="auto"/>
            <w:vAlign w:val="center"/>
          </w:tcPr>
          <w:p>
            <w:pPr>
              <w:jc w:val="center"/>
              <w:rPr>
                <w:color w:val="000000"/>
                <w:sz w:val="20"/>
                <w:szCs w:val="20"/>
              </w:rPr>
            </w:pPr>
            <w:r>
              <w:rPr>
                <w:color w:val="000000"/>
                <w:sz w:val="20"/>
                <w:szCs w:val="20"/>
              </w:rPr>
              <w:t>1983</w:t>
            </w:r>
          </w:p>
        </w:tc>
        <w:tc>
          <w:tcPr>
            <w:tcW w:w="515" w:type="pct"/>
            <w:shd w:val="clear" w:color="auto" w:fill="auto"/>
            <w:vAlign w:val="center"/>
          </w:tcPr>
          <w:p>
            <w:pPr>
              <w:jc w:val="center"/>
              <w:rPr>
                <w:color w:val="000000"/>
                <w:sz w:val="20"/>
                <w:szCs w:val="20"/>
              </w:rPr>
            </w:pPr>
            <w:r>
              <w:rPr>
                <w:color w:val="000000"/>
                <w:sz w:val="20"/>
                <w:szCs w:val="20"/>
              </w:rPr>
              <w:t>85</w:t>
            </w:r>
          </w:p>
        </w:tc>
        <w:tc>
          <w:tcPr>
            <w:tcW w:w="1472" w:type="pct"/>
            <w:shd w:val="clear" w:color="auto" w:fill="auto"/>
            <w:vAlign w:val="center"/>
          </w:tcPr>
          <w:p>
            <w:pPr>
              <w:jc w:val="center"/>
              <w:rPr>
                <w:rFonts w:ascii="Symbol" w:hAnsi="Symbol" w:cs="Calibri"/>
                <w:color w:val="000000"/>
                <w:sz w:val="20"/>
                <w:szCs w:val="20"/>
              </w:rPr>
            </w:pPr>
            <w:r>
              <w:rPr>
                <w:rFonts w:eastAsia="Symbol"/>
                <w:color w:val="000000"/>
                <w:sz w:val="20"/>
                <w:szCs w:val="20"/>
              </w:rPr>
              <w:t>осадная колонна диаметром 377 мм, глубиной 50 м; фильтровая колонна диаметром 219мм на глубине от 0 до 85 м.</w:t>
            </w:r>
          </w:p>
        </w:tc>
        <w:tc>
          <w:tcPr>
            <w:tcW w:w="1690" w:type="pct"/>
            <w:shd w:val="clear" w:color="auto" w:fill="auto"/>
            <w:vAlign w:val="center"/>
          </w:tcPr>
          <w:p>
            <w:pPr>
              <w:jc w:val="center"/>
              <w:rPr>
                <w:color w:val="000000"/>
                <w:sz w:val="20"/>
                <w:szCs w:val="20"/>
              </w:rPr>
            </w:pPr>
            <w:r>
              <w:rPr>
                <w:color w:val="000000"/>
                <w:sz w:val="20"/>
                <w:szCs w:val="20"/>
              </w:rPr>
              <w:t>сетчатая труба с проволочной обмоткой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703</w:t>
            </w:r>
          </w:p>
        </w:tc>
        <w:tc>
          <w:tcPr>
            <w:tcW w:w="736" w:type="pct"/>
            <w:shd w:val="clear" w:color="auto" w:fill="auto"/>
            <w:vAlign w:val="center"/>
          </w:tcPr>
          <w:p>
            <w:pPr>
              <w:jc w:val="center"/>
              <w:rPr>
                <w:color w:val="000000"/>
                <w:sz w:val="20"/>
                <w:szCs w:val="20"/>
              </w:rPr>
            </w:pPr>
            <w:r>
              <w:rPr>
                <w:color w:val="000000"/>
                <w:sz w:val="20"/>
                <w:szCs w:val="20"/>
              </w:rPr>
              <w:t>1983</w:t>
            </w:r>
          </w:p>
        </w:tc>
        <w:tc>
          <w:tcPr>
            <w:tcW w:w="515" w:type="pct"/>
            <w:shd w:val="clear" w:color="auto" w:fill="auto"/>
            <w:vAlign w:val="center"/>
          </w:tcPr>
          <w:p>
            <w:pPr>
              <w:jc w:val="center"/>
              <w:rPr>
                <w:color w:val="000000"/>
                <w:sz w:val="20"/>
                <w:szCs w:val="20"/>
              </w:rPr>
            </w:pPr>
            <w:r>
              <w:rPr>
                <w:color w:val="000000"/>
                <w:sz w:val="20"/>
                <w:szCs w:val="20"/>
              </w:rPr>
              <w:t>84</w:t>
            </w:r>
          </w:p>
        </w:tc>
        <w:tc>
          <w:tcPr>
            <w:tcW w:w="1472" w:type="pct"/>
            <w:shd w:val="clear" w:color="auto" w:fill="auto"/>
            <w:vAlign w:val="center"/>
          </w:tcPr>
          <w:p>
            <w:pPr>
              <w:jc w:val="center"/>
              <w:rPr>
                <w:rFonts w:eastAsia="Symbol"/>
                <w:color w:val="000000"/>
                <w:sz w:val="20"/>
                <w:szCs w:val="20"/>
              </w:rPr>
            </w:pPr>
            <w:r>
              <w:rPr>
                <w:rFonts w:eastAsia="Symbol"/>
                <w:color w:val="000000"/>
                <w:sz w:val="20"/>
                <w:szCs w:val="20"/>
              </w:rPr>
              <w:t>обсадная колонна диаметром 325 мм, в интервале от +0,5 до60 м;</w:t>
            </w:r>
          </w:p>
          <w:p>
            <w:pPr>
              <w:jc w:val="center"/>
              <w:rPr>
                <w:rFonts w:ascii="Symbol" w:hAnsi="Symbol" w:cs="Calibri"/>
                <w:color w:val="000000"/>
                <w:sz w:val="20"/>
                <w:szCs w:val="20"/>
              </w:rPr>
            </w:pPr>
            <w:r>
              <w:rPr>
                <w:rFonts w:eastAsia="Symbol"/>
                <w:color w:val="000000"/>
                <w:sz w:val="20"/>
                <w:szCs w:val="20"/>
              </w:rPr>
              <w:t>фильтровая колонна диаметром 219мм на глубине от +0,5 до 84 м.</w:t>
            </w:r>
          </w:p>
        </w:tc>
        <w:tc>
          <w:tcPr>
            <w:tcW w:w="1690" w:type="pct"/>
            <w:shd w:val="clear" w:color="auto" w:fill="auto"/>
            <w:vAlign w:val="center"/>
          </w:tcPr>
          <w:p>
            <w:pPr>
              <w:jc w:val="center"/>
              <w:rPr>
                <w:color w:val="000000"/>
                <w:sz w:val="20"/>
                <w:szCs w:val="20"/>
              </w:rPr>
            </w:pPr>
            <w:r>
              <w:rPr>
                <w:color w:val="000000"/>
                <w:sz w:val="20"/>
                <w:szCs w:val="20"/>
              </w:rPr>
              <w:t>сетчатый на перфорированном каркасе с гравийной обсыпкой. Цементаж скважины – затрубный. Скважиной вскрыт водоносный горизонт, приуроченный к салехардской свите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706</w:t>
            </w:r>
          </w:p>
        </w:tc>
        <w:tc>
          <w:tcPr>
            <w:tcW w:w="736" w:type="pct"/>
            <w:shd w:val="clear" w:color="auto" w:fill="auto"/>
            <w:vAlign w:val="center"/>
          </w:tcPr>
          <w:p>
            <w:pPr>
              <w:jc w:val="center"/>
              <w:rPr>
                <w:color w:val="000000"/>
                <w:sz w:val="20"/>
                <w:szCs w:val="20"/>
              </w:rPr>
            </w:pPr>
            <w:r>
              <w:rPr>
                <w:color w:val="000000"/>
                <w:sz w:val="20"/>
                <w:szCs w:val="20"/>
              </w:rPr>
              <w:t>1986</w:t>
            </w:r>
          </w:p>
        </w:tc>
        <w:tc>
          <w:tcPr>
            <w:tcW w:w="515" w:type="pct"/>
            <w:shd w:val="clear" w:color="auto" w:fill="auto"/>
            <w:vAlign w:val="center"/>
          </w:tcPr>
          <w:p>
            <w:pPr>
              <w:jc w:val="center"/>
              <w:rPr>
                <w:color w:val="000000"/>
                <w:sz w:val="20"/>
                <w:szCs w:val="20"/>
              </w:rPr>
            </w:pPr>
            <w:r>
              <w:rPr>
                <w:color w:val="000000"/>
                <w:sz w:val="20"/>
                <w:szCs w:val="20"/>
              </w:rPr>
              <w:t>72</w:t>
            </w:r>
          </w:p>
        </w:tc>
        <w:tc>
          <w:tcPr>
            <w:tcW w:w="1472" w:type="pct"/>
            <w:shd w:val="clear" w:color="auto" w:fill="auto"/>
            <w:vAlign w:val="center"/>
          </w:tcPr>
          <w:p>
            <w:pPr>
              <w:jc w:val="center"/>
              <w:rPr>
                <w:rFonts w:eastAsia="Symbol"/>
                <w:color w:val="000000"/>
                <w:sz w:val="20"/>
                <w:szCs w:val="20"/>
              </w:rPr>
            </w:pPr>
            <w:r>
              <w:rPr>
                <w:rFonts w:eastAsia="Symbol"/>
                <w:color w:val="000000"/>
                <w:sz w:val="20"/>
                <w:szCs w:val="20"/>
              </w:rPr>
              <w:t>обсадная колонна диаметром 377 мм, в интервале от 0 до54 м;</w:t>
            </w:r>
          </w:p>
          <w:p>
            <w:pPr>
              <w:jc w:val="center"/>
              <w:rPr>
                <w:rFonts w:ascii="Symbol" w:hAnsi="Symbol" w:cs="Calibri"/>
                <w:color w:val="000000"/>
                <w:sz w:val="20"/>
                <w:szCs w:val="20"/>
              </w:rPr>
            </w:pPr>
            <w:r>
              <w:rPr>
                <w:rFonts w:eastAsia="Symbol"/>
                <w:color w:val="000000"/>
                <w:sz w:val="20"/>
                <w:szCs w:val="20"/>
              </w:rPr>
              <w:t>фильтровая колонна диаметром 219мм на глубине от 0 до 72 м.</w:t>
            </w:r>
          </w:p>
        </w:tc>
        <w:tc>
          <w:tcPr>
            <w:tcW w:w="1690" w:type="pct"/>
            <w:shd w:val="clear" w:color="auto" w:fill="auto"/>
            <w:vAlign w:val="center"/>
          </w:tcPr>
          <w:p>
            <w:pPr>
              <w:jc w:val="center"/>
              <w:rPr>
                <w:color w:val="000000"/>
                <w:sz w:val="20"/>
                <w:szCs w:val="20"/>
              </w:rPr>
            </w:pPr>
            <w:r>
              <w:rPr>
                <w:color w:val="000000"/>
                <w:sz w:val="20"/>
                <w:szCs w:val="20"/>
              </w:rPr>
              <w:t xml:space="preserve">сетчатая труба с проволочной обмоткой и гравийной обсыпкой. Цементаж скважины – затрубный.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707</w:t>
            </w:r>
          </w:p>
        </w:tc>
        <w:tc>
          <w:tcPr>
            <w:tcW w:w="736" w:type="pct"/>
            <w:shd w:val="clear" w:color="auto" w:fill="auto"/>
            <w:vAlign w:val="center"/>
          </w:tcPr>
          <w:p>
            <w:pPr>
              <w:jc w:val="center"/>
              <w:rPr>
                <w:color w:val="000000"/>
                <w:sz w:val="20"/>
                <w:szCs w:val="20"/>
              </w:rPr>
            </w:pPr>
            <w:r>
              <w:rPr>
                <w:color w:val="000000"/>
                <w:sz w:val="20"/>
                <w:szCs w:val="20"/>
              </w:rPr>
              <w:t>1986</w:t>
            </w:r>
          </w:p>
        </w:tc>
        <w:tc>
          <w:tcPr>
            <w:tcW w:w="515" w:type="pct"/>
            <w:shd w:val="clear" w:color="auto" w:fill="auto"/>
            <w:vAlign w:val="center"/>
          </w:tcPr>
          <w:p>
            <w:pPr>
              <w:jc w:val="center"/>
              <w:rPr>
                <w:color w:val="000000"/>
                <w:sz w:val="20"/>
                <w:szCs w:val="20"/>
              </w:rPr>
            </w:pPr>
            <w:r>
              <w:rPr>
                <w:color w:val="000000"/>
                <w:sz w:val="20"/>
                <w:szCs w:val="20"/>
              </w:rPr>
              <w:t>76</w:t>
            </w:r>
          </w:p>
        </w:tc>
        <w:tc>
          <w:tcPr>
            <w:tcW w:w="1472" w:type="pct"/>
            <w:shd w:val="clear" w:color="auto" w:fill="auto"/>
            <w:vAlign w:val="center"/>
          </w:tcPr>
          <w:p>
            <w:pPr>
              <w:jc w:val="center"/>
              <w:rPr>
                <w:rFonts w:ascii="Symbol" w:hAnsi="Symbol" w:cs="Calibri"/>
                <w:color w:val="000000"/>
                <w:sz w:val="20"/>
                <w:szCs w:val="20"/>
              </w:rPr>
            </w:pPr>
            <w:r>
              <w:rPr>
                <w:rFonts w:eastAsia="Symbol"/>
                <w:color w:val="000000"/>
                <w:sz w:val="20"/>
                <w:szCs w:val="20"/>
              </w:rPr>
              <w:t>обсадная колонна диаметром 377 мм, глубиной 58 м; фильтровая колонна диаметром 219мм на глубине от 0 до 76 м.</w:t>
            </w:r>
          </w:p>
        </w:tc>
        <w:tc>
          <w:tcPr>
            <w:tcW w:w="1690" w:type="pct"/>
            <w:shd w:val="clear" w:color="auto" w:fill="auto"/>
            <w:vAlign w:val="center"/>
          </w:tcPr>
          <w:p>
            <w:pPr>
              <w:jc w:val="center"/>
              <w:rPr>
                <w:color w:val="000000"/>
                <w:sz w:val="20"/>
                <w:szCs w:val="20"/>
              </w:rPr>
            </w:pPr>
            <w:r>
              <w:rPr>
                <w:color w:val="000000"/>
                <w:sz w:val="20"/>
                <w:szCs w:val="20"/>
              </w:rPr>
              <w:t xml:space="preserve">сетчатая труба с проволочной обмоткой и гравийной обсыпкой.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709</w:t>
            </w:r>
          </w:p>
        </w:tc>
        <w:tc>
          <w:tcPr>
            <w:tcW w:w="736" w:type="pct"/>
            <w:shd w:val="clear" w:color="auto" w:fill="auto"/>
            <w:vAlign w:val="center"/>
          </w:tcPr>
          <w:p>
            <w:pPr>
              <w:jc w:val="center"/>
              <w:rPr>
                <w:color w:val="000000"/>
                <w:sz w:val="20"/>
                <w:szCs w:val="20"/>
              </w:rPr>
            </w:pPr>
            <w:r>
              <w:rPr>
                <w:color w:val="000000"/>
                <w:sz w:val="20"/>
                <w:szCs w:val="20"/>
              </w:rPr>
              <w:t>2006</w:t>
            </w:r>
          </w:p>
        </w:tc>
        <w:tc>
          <w:tcPr>
            <w:tcW w:w="515" w:type="pct"/>
            <w:shd w:val="clear" w:color="auto" w:fill="auto"/>
            <w:vAlign w:val="center"/>
          </w:tcPr>
          <w:p>
            <w:pPr>
              <w:jc w:val="center"/>
              <w:rPr>
                <w:color w:val="000000"/>
                <w:sz w:val="20"/>
                <w:szCs w:val="20"/>
              </w:rPr>
            </w:pPr>
            <w:r>
              <w:rPr>
                <w:color w:val="000000"/>
                <w:sz w:val="20"/>
                <w:szCs w:val="20"/>
              </w:rPr>
              <w:t>90</w:t>
            </w:r>
          </w:p>
        </w:tc>
        <w:tc>
          <w:tcPr>
            <w:tcW w:w="1472" w:type="pct"/>
            <w:shd w:val="clear" w:color="auto" w:fill="auto"/>
            <w:vAlign w:val="center"/>
          </w:tcPr>
          <w:p>
            <w:pPr>
              <w:jc w:val="center"/>
              <w:rPr>
                <w:rFonts w:ascii="Symbol" w:hAnsi="Symbol" w:cs="Calibri"/>
                <w:color w:val="000000"/>
                <w:sz w:val="20"/>
                <w:szCs w:val="20"/>
              </w:rPr>
            </w:pPr>
            <w:r>
              <w:rPr>
                <w:rFonts w:eastAsia="Symbol"/>
                <w:color w:val="000000"/>
                <w:sz w:val="20"/>
                <w:szCs w:val="20"/>
              </w:rPr>
              <w:t>обсадная колонна диаметром 325 мм, в интервале от +0,35 до 53 м; фильтровая колонна диаметром 219мм на глубине от 0 до 90 м.</w:t>
            </w:r>
          </w:p>
        </w:tc>
        <w:tc>
          <w:tcPr>
            <w:tcW w:w="1690" w:type="pct"/>
            <w:shd w:val="clear" w:color="auto" w:fill="auto"/>
            <w:vAlign w:val="center"/>
          </w:tcPr>
          <w:p>
            <w:pPr>
              <w:jc w:val="center"/>
              <w:rPr>
                <w:color w:val="000000"/>
                <w:sz w:val="20"/>
                <w:szCs w:val="20"/>
              </w:rPr>
            </w:pPr>
            <w:r>
              <w:rPr>
                <w:color w:val="000000"/>
                <w:sz w:val="20"/>
                <w:szCs w:val="20"/>
              </w:rPr>
              <w:t xml:space="preserve">сетчатые на щелевых каркасах с гравийной обсыпкой. Сетка лавсановая, галунного плетения №32. Цементаж скважины – затрубный.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701</w:t>
            </w:r>
          </w:p>
        </w:tc>
        <w:tc>
          <w:tcPr>
            <w:tcW w:w="736" w:type="pct"/>
            <w:shd w:val="clear" w:color="auto" w:fill="auto"/>
            <w:vAlign w:val="center"/>
          </w:tcPr>
          <w:p>
            <w:pPr>
              <w:jc w:val="center"/>
              <w:rPr>
                <w:color w:val="000000"/>
                <w:sz w:val="20"/>
                <w:szCs w:val="20"/>
              </w:rPr>
            </w:pPr>
            <w:r>
              <w:rPr>
                <w:color w:val="000000"/>
                <w:sz w:val="20"/>
                <w:szCs w:val="20"/>
              </w:rPr>
              <w:t>1994</w:t>
            </w:r>
          </w:p>
        </w:tc>
        <w:tc>
          <w:tcPr>
            <w:tcW w:w="515" w:type="pct"/>
            <w:shd w:val="clear" w:color="auto" w:fill="auto"/>
            <w:vAlign w:val="center"/>
          </w:tcPr>
          <w:p>
            <w:pPr>
              <w:jc w:val="center"/>
              <w:rPr>
                <w:color w:val="000000"/>
                <w:sz w:val="20"/>
                <w:szCs w:val="20"/>
              </w:rPr>
            </w:pPr>
            <w:r>
              <w:rPr>
                <w:color w:val="000000"/>
                <w:sz w:val="20"/>
                <w:szCs w:val="20"/>
              </w:rPr>
              <w:t>101</w:t>
            </w:r>
          </w:p>
        </w:tc>
        <w:tc>
          <w:tcPr>
            <w:tcW w:w="1472" w:type="pct"/>
            <w:shd w:val="clear" w:color="auto" w:fill="auto"/>
            <w:vAlign w:val="center"/>
          </w:tcPr>
          <w:p>
            <w:pPr>
              <w:jc w:val="center"/>
              <w:rPr>
                <w:rFonts w:ascii="Symbol" w:hAnsi="Symbol" w:cs="Calibri"/>
                <w:color w:val="000000"/>
                <w:sz w:val="20"/>
                <w:szCs w:val="20"/>
              </w:rPr>
            </w:pPr>
            <w:r>
              <w:rPr>
                <w:rFonts w:eastAsia="Symbol"/>
                <w:color w:val="000000"/>
                <w:sz w:val="20"/>
                <w:szCs w:val="20"/>
              </w:rPr>
              <w:t>обсадная колонна диаметром 325 мм, в интервале от 0 до 60 м; фильтровая колонна диаметром 219мм на глубине от 0 до 101 м.</w:t>
            </w:r>
          </w:p>
        </w:tc>
        <w:tc>
          <w:tcPr>
            <w:tcW w:w="1690" w:type="pct"/>
            <w:shd w:val="clear" w:color="auto" w:fill="auto"/>
            <w:vAlign w:val="center"/>
          </w:tcPr>
          <w:p>
            <w:pPr>
              <w:jc w:val="center"/>
              <w:rPr>
                <w:color w:val="000000"/>
                <w:sz w:val="20"/>
                <w:szCs w:val="20"/>
              </w:rPr>
            </w:pPr>
            <w:r>
              <w:rPr>
                <w:color w:val="000000"/>
                <w:sz w:val="20"/>
                <w:szCs w:val="20"/>
              </w:rPr>
              <w:t xml:space="preserve">сетчатый на перфорированном каркасе с гравийной обсыпкой. Сетка лавсановая, галунного плетения №32. Цементаж скважины – шахтного типа.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6" w:type="pct"/>
            <w:shd w:val="clear" w:color="auto" w:fill="auto"/>
            <w:vAlign w:val="center"/>
          </w:tcPr>
          <w:p>
            <w:pPr>
              <w:jc w:val="center"/>
              <w:rPr>
                <w:color w:val="000000"/>
                <w:sz w:val="20"/>
                <w:szCs w:val="20"/>
              </w:rPr>
            </w:pPr>
            <w:r>
              <w:rPr>
                <w:color w:val="000000"/>
                <w:sz w:val="20"/>
                <w:szCs w:val="20"/>
              </w:rPr>
              <w:t>708</w:t>
            </w:r>
          </w:p>
        </w:tc>
        <w:tc>
          <w:tcPr>
            <w:tcW w:w="736" w:type="pct"/>
            <w:shd w:val="clear" w:color="auto" w:fill="auto"/>
            <w:vAlign w:val="center"/>
          </w:tcPr>
          <w:p>
            <w:pPr>
              <w:jc w:val="center"/>
              <w:rPr>
                <w:color w:val="000000"/>
                <w:sz w:val="20"/>
                <w:szCs w:val="20"/>
              </w:rPr>
            </w:pPr>
            <w:r>
              <w:rPr>
                <w:color w:val="000000"/>
                <w:sz w:val="20"/>
                <w:szCs w:val="20"/>
              </w:rPr>
              <w:t>н/д</w:t>
            </w:r>
          </w:p>
        </w:tc>
        <w:tc>
          <w:tcPr>
            <w:tcW w:w="515" w:type="pct"/>
            <w:shd w:val="clear" w:color="auto" w:fill="auto"/>
            <w:vAlign w:val="center"/>
          </w:tcPr>
          <w:p>
            <w:pPr>
              <w:jc w:val="center"/>
              <w:rPr>
                <w:color w:val="000000"/>
                <w:sz w:val="20"/>
                <w:szCs w:val="20"/>
              </w:rPr>
            </w:pPr>
            <w:r>
              <w:rPr>
                <w:color w:val="000000"/>
                <w:sz w:val="20"/>
                <w:szCs w:val="20"/>
              </w:rPr>
              <w:t>н/д</w:t>
            </w:r>
          </w:p>
        </w:tc>
        <w:tc>
          <w:tcPr>
            <w:tcW w:w="1472" w:type="pct"/>
            <w:shd w:val="clear" w:color="auto" w:fill="auto"/>
            <w:vAlign w:val="center"/>
          </w:tcPr>
          <w:p>
            <w:pPr>
              <w:jc w:val="center"/>
              <w:rPr>
                <w:color w:val="000000"/>
                <w:sz w:val="20"/>
                <w:szCs w:val="20"/>
              </w:rPr>
            </w:pPr>
            <w:r>
              <w:rPr>
                <w:color w:val="000000"/>
                <w:sz w:val="20"/>
                <w:szCs w:val="20"/>
              </w:rPr>
              <w:t>н/д</w:t>
            </w:r>
          </w:p>
        </w:tc>
        <w:tc>
          <w:tcPr>
            <w:tcW w:w="1690" w:type="pct"/>
            <w:shd w:val="clear" w:color="auto" w:fill="auto"/>
            <w:vAlign w:val="center"/>
          </w:tcPr>
          <w:p>
            <w:pPr>
              <w:jc w:val="center"/>
              <w:rPr>
                <w:color w:val="000000"/>
                <w:sz w:val="20"/>
                <w:szCs w:val="20"/>
              </w:rPr>
            </w:pPr>
            <w:r>
              <w:rPr>
                <w:color w:val="000000"/>
                <w:sz w:val="20"/>
                <w:szCs w:val="20"/>
              </w:rPr>
              <w:t>н/д</w:t>
            </w:r>
          </w:p>
        </w:tc>
      </w:tr>
    </w:tbl>
    <w:p>
      <w:pPr>
        <w:ind w:firstLine="709"/>
        <w:contextualSpacing/>
        <w:jc w:val="both"/>
        <w:rPr>
          <w:rFonts w:eastAsia="Arial"/>
          <w:spacing w:val="-5"/>
        </w:rPr>
      </w:pPr>
    </w:p>
    <w:p>
      <w:pPr>
        <w:keepNext/>
        <w:keepLines/>
        <w:contextualSpacing/>
        <w:jc w:val="both"/>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w:t>
      </w:r>
      <w:r>
        <w:rPr>
          <w:bCs/>
          <w:lang w:val="zh-CN" w:eastAsia="zh-CN"/>
        </w:rPr>
        <w:fldChar w:fldCharType="end"/>
      </w:r>
      <w:r>
        <w:rPr>
          <w:bCs/>
          <w:lang w:val="zh-CN" w:eastAsia="zh-CN"/>
        </w:rPr>
        <w:t xml:space="preserve"> – Состав и характеристика насосного оборудования</w:t>
      </w:r>
    </w:p>
    <w:tbl>
      <w:tblPr>
        <w:tblStyle w:val="12"/>
        <w:tblW w:w="5000" w:type="pct"/>
        <w:tblInd w:w="0" w:type="dxa"/>
        <w:tblLayout w:type="autofit"/>
        <w:tblCellMar>
          <w:top w:w="0" w:type="dxa"/>
          <w:left w:w="108" w:type="dxa"/>
          <w:bottom w:w="0" w:type="dxa"/>
          <w:right w:w="108" w:type="dxa"/>
        </w:tblCellMar>
      </w:tblPr>
      <w:tblGrid>
        <w:gridCol w:w="1682"/>
        <w:gridCol w:w="1173"/>
        <w:gridCol w:w="1831"/>
        <w:gridCol w:w="2411"/>
        <w:gridCol w:w="1173"/>
        <w:gridCol w:w="1583"/>
      </w:tblGrid>
      <w:tr>
        <w:tblPrEx>
          <w:tblCellMar>
            <w:top w:w="0" w:type="dxa"/>
            <w:left w:w="108" w:type="dxa"/>
            <w:bottom w:w="0" w:type="dxa"/>
            <w:right w:w="108" w:type="dxa"/>
          </w:tblCellMar>
        </w:tblPrEx>
        <w:trPr>
          <w:trHeight w:val="20" w:hRule="atLeast"/>
          <w:tblHeader/>
        </w:trPr>
        <w:tc>
          <w:tcPr>
            <w:tcW w:w="8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Наименование узла и его местоположение</w:t>
            </w:r>
          </w:p>
        </w:tc>
        <w:tc>
          <w:tcPr>
            <w:tcW w:w="5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sz w:val="20"/>
              </w:rPr>
            </w:pPr>
            <w:r>
              <w:rPr>
                <w:bCs/>
                <w:color w:val="000000"/>
                <w:sz w:val="20"/>
              </w:rPr>
              <w:t>№ скважины</w:t>
            </w:r>
          </w:p>
        </w:tc>
        <w:tc>
          <w:tcPr>
            <w:tcW w:w="3550" w:type="pct"/>
            <w:gridSpan w:val="4"/>
            <w:tcBorders>
              <w:top w:val="single" w:color="auto" w:sz="4" w:space="0"/>
              <w:left w:val="nil"/>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Оборудование</w:t>
            </w:r>
          </w:p>
        </w:tc>
      </w:tr>
      <w:tr>
        <w:tblPrEx>
          <w:tblCellMar>
            <w:top w:w="0" w:type="dxa"/>
            <w:left w:w="108" w:type="dxa"/>
            <w:bottom w:w="0" w:type="dxa"/>
            <w:right w:w="108" w:type="dxa"/>
          </w:tblCellMar>
        </w:tblPrEx>
        <w:trPr>
          <w:trHeight w:val="20" w:hRule="atLeast"/>
          <w:tblHeader/>
        </w:trPr>
        <w:tc>
          <w:tcPr>
            <w:tcW w:w="854" w:type="pct"/>
            <w:vMerge w:val="continue"/>
            <w:tcBorders>
              <w:top w:val="single" w:color="auto" w:sz="4" w:space="0"/>
              <w:left w:val="single" w:color="auto" w:sz="4" w:space="0"/>
              <w:bottom w:val="single" w:color="auto" w:sz="4" w:space="0"/>
              <w:right w:val="single" w:color="auto" w:sz="4" w:space="0"/>
            </w:tcBorders>
            <w:vAlign w:val="center"/>
          </w:tcPr>
          <w:p>
            <w:pPr>
              <w:jc w:val="center"/>
              <w:rPr>
                <w:bCs/>
                <w:color w:val="000000"/>
                <w:sz w:val="20"/>
              </w:rPr>
            </w:pPr>
          </w:p>
        </w:tc>
        <w:tc>
          <w:tcPr>
            <w:tcW w:w="595" w:type="pct"/>
            <w:vMerge w:val="continue"/>
            <w:tcBorders>
              <w:top w:val="single" w:color="auto" w:sz="4" w:space="0"/>
              <w:left w:val="single" w:color="auto" w:sz="4" w:space="0"/>
              <w:bottom w:val="single" w:color="auto" w:sz="4" w:space="0"/>
              <w:right w:val="single" w:color="auto" w:sz="4" w:space="0"/>
            </w:tcBorders>
            <w:vAlign w:val="center"/>
          </w:tcPr>
          <w:p>
            <w:pPr>
              <w:jc w:val="center"/>
              <w:rPr>
                <w:bCs/>
                <w:color w:val="000000"/>
                <w:sz w:val="20"/>
              </w:rPr>
            </w:pPr>
          </w:p>
        </w:tc>
        <w:tc>
          <w:tcPr>
            <w:tcW w:w="929" w:type="pct"/>
            <w:tcBorders>
              <w:top w:val="nil"/>
              <w:left w:val="nil"/>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марка насоса</w:t>
            </w:r>
          </w:p>
        </w:tc>
        <w:tc>
          <w:tcPr>
            <w:tcW w:w="1223" w:type="pct"/>
            <w:tcBorders>
              <w:top w:val="nil"/>
              <w:left w:val="nil"/>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производительность, м³/ч</w:t>
            </w:r>
          </w:p>
        </w:tc>
        <w:tc>
          <w:tcPr>
            <w:tcW w:w="595" w:type="pct"/>
            <w:tcBorders>
              <w:top w:val="nil"/>
              <w:left w:val="nil"/>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напор, м</w:t>
            </w:r>
          </w:p>
        </w:tc>
        <w:tc>
          <w:tcPr>
            <w:tcW w:w="803" w:type="pct"/>
            <w:tcBorders>
              <w:top w:val="nil"/>
              <w:left w:val="nil"/>
              <w:bottom w:val="single" w:color="auto" w:sz="4" w:space="0"/>
              <w:right w:val="single" w:color="auto" w:sz="4" w:space="0"/>
            </w:tcBorders>
            <w:shd w:val="clear" w:color="auto" w:fill="auto"/>
            <w:vAlign w:val="center"/>
          </w:tcPr>
          <w:p>
            <w:pPr>
              <w:jc w:val="center"/>
              <w:rPr>
                <w:bCs/>
                <w:color w:val="000000"/>
                <w:sz w:val="20"/>
              </w:rPr>
            </w:pPr>
            <w:r>
              <w:rPr>
                <w:bCs/>
                <w:color w:val="000000"/>
                <w:sz w:val="20"/>
              </w:rPr>
              <w:t>мощность, кВт</w:t>
            </w:r>
          </w:p>
        </w:tc>
      </w:tr>
      <w:tr>
        <w:tblPrEx>
          <w:tblCellMar>
            <w:top w:w="0" w:type="dxa"/>
            <w:left w:w="108" w:type="dxa"/>
            <w:bottom w:w="0" w:type="dxa"/>
            <w:right w:w="108" w:type="dxa"/>
          </w:tblCellMar>
        </w:tblPrEx>
        <w:trPr>
          <w:trHeight w:val="20" w:hRule="atLeast"/>
        </w:trPr>
        <w:tc>
          <w:tcPr>
            <w:tcW w:w="854"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20"/>
              </w:rPr>
            </w:pPr>
            <w:r>
              <w:rPr>
                <w:color w:val="000000"/>
                <w:sz w:val="20"/>
              </w:rPr>
              <w:t>ВЗУ</w:t>
            </w: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702</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703</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706</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707</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709</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701</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r>
      <w:tr>
        <w:tblPrEx>
          <w:tblCellMar>
            <w:top w:w="0" w:type="dxa"/>
            <w:left w:w="108" w:type="dxa"/>
            <w:bottom w:w="0" w:type="dxa"/>
            <w:right w:w="108" w:type="dxa"/>
          </w:tblCellMar>
        </w:tblPrEx>
        <w:trPr>
          <w:trHeight w:val="20" w:hRule="atLeast"/>
        </w:trPr>
        <w:tc>
          <w:tcPr>
            <w:tcW w:w="854" w:type="pct"/>
            <w:vMerge w:val="continue"/>
            <w:tcBorders>
              <w:top w:val="nil"/>
              <w:left w:val="single" w:color="auto" w:sz="4" w:space="0"/>
              <w:bottom w:val="single" w:color="000000" w:sz="4" w:space="0"/>
              <w:right w:val="single" w:color="auto" w:sz="4" w:space="0"/>
            </w:tcBorders>
            <w:vAlign w:val="center"/>
          </w:tcPr>
          <w:p>
            <w:pPr>
              <w:rPr>
                <w:color w:val="000000"/>
                <w:sz w:val="20"/>
              </w:rPr>
            </w:pPr>
          </w:p>
        </w:tc>
        <w:tc>
          <w:tcPr>
            <w:tcW w:w="595" w:type="pct"/>
            <w:tcBorders>
              <w:top w:val="nil"/>
              <w:left w:val="nil"/>
              <w:bottom w:val="single" w:color="auto" w:sz="4" w:space="0"/>
              <w:right w:val="single" w:color="auto" w:sz="4" w:space="0"/>
            </w:tcBorders>
            <w:shd w:val="clear" w:color="auto" w:fill="auto"/>
            <w:vAlign w:val="center"/>
          </w:tcPr>
          <w:p>
            <w:pPr>
              <w:jc w:val="center"/>
              <w:rPr>
                <w:color w:val="000000"/>
                <w:sz w:val="20"/>
              </w:rPr>
            </w:pPr>
            <w:r>
              <w:rPr>
                <w:color w:val="000000"/>
                <w:sz w:val="20"/>
              </w:rPr>
              <w:t>708</w:t>
            </w:r>
          </w:p>
        </w:tc>
        <w:tc>
          <w:tcPr>
            <w:tcW w:w="929"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22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595"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803" w:type="pct"/>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r>
    </w:tbl>
    <w:p>
      <w:pPr>
        <w:ind w:firstLine="709"/>
        <w:contextualSpacing/>
        <w:jc w:val="both"/>
        <w:rPr>
          <w:rFonts w:eastAsia="Arial"/>
          <w:spacing w:val="-5"/>
        </w:rPr>
      </w:pPr>
      <w:bookmarkStart w:id="29" w:name="_Toc47014718"/>
      <w:bookmarkStart w:id="30" w:name="_Toc438400947"/>
      <w:bookmarkStart w:id="31" w:name="_Toc45611230"/>
    </w:p>
    <w:p>
      <w:pPr>
        <w:keepNext/>
        <w:keepLines/>
        <w:contextualSpacing/>
        <w:jc w:val="both"/>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3</w:t>
      </w:r>
      <w:r>
        <w:rPr>
          <w:bCs/>
          <w:lang w:val="zh-CN" w:eastAsia="zh-CN"/>
        </w:rPr>
        <w:fldChar w:fldCharType="end"/>
      </w:r>
      <w:r>
        <w:rPr>
          <w:bCs/>
          <w:lang w:val="zh-CN" w:eastAsia="zh-CN"/>
        </w:rPr>
        <w:t xml:space="preserve"> –</w:t>
      </w:r>
      <w:r>
        <w:rPr>
          <w:bCs/>
          <w:lang w:eastAsia="zh-CN"/>
        </w:rPr>
        <w:t xml:space="preserve"> </w:t>
      </w:r>
      <w:r>
        <w:rPr>
          <w:bCs/>
          <w:lang w:val="zh-CN" w:eastAsia="zh-CN"/>
        </w:rPr>
        <w:t>Состав и характеристика водоизмерительных приборов</w:t>
      </w:r>
    </w:p>
    <w:bookmarkEnd w:id="29"/>
    <w:bookmarkEnd w:id="30"/>
    <w:bookmarkEnd w:id="31"/>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926"/>
        <w:gridCol w:w="269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9" w:type="pct"/>
            <w:vAlign w:val="center"/>
          </w:tcPr>
          <w:p>
            <w:pPr>
              <w:pStyle w:val="440"/>
            </w:pPr>
            <w:r>
              <w:t>Наименование сооружения</w:t>
            </w:r>
          </w:p>
        </w:tc>
        <w:tc>
          <w:tcPr>
            <w:tcW w:w="1485" w:type="pct"/>
            <w:vAlign w:val="center"/>
          </w:tcPr>
          <w:p>
            <w:pPr>
              <w:pStyle w:val="440"/>
            </w:pPr>
            <w:r>
              <w:t>Место размещения водоизмерительных приборов</w:t>
            </w:r>
          </w:p>
        </w:tc>
        <w:tc>
          <w:tcPr>
            <w:tcW w:w="1369" w:type="pct"/>
            <w:vAlign w:val="center"/>
          </w:tcPr>
          <w:p>
            <w:pPr>
              <w:pStyle w:val="440"/>
            </w:pPr>
            <w:r>
              <w:t>Наименование водоизмерительных приборов, год установки</w:t>
            </w:r>
          </w:p>
        </w:tc>
        <w:tc>
          <w:tcPr>
            <w:tcW w:w="667" w:type="pct"/>
            <w:vAlign w:val="center"/>
          </w:tcPr>
          <w:p>
            <w:pPr>
              <w:pStyle w:val="440"/>
            </w:pPr>
            <w:r>
              <w:t>Дата последней поверки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702</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ВСГН-65</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703</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ВМХ-65</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706</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707</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709</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bl>
    <w:p>
      <w:pPr>
        <w:ind w:firstLine="709"/>
        <w:contextualSpacing/>
        <w:jc w:val="both"/>
        <w:rPr>
          <w:rFonts w:eastAsia="Arial"/>
          <w:spacing w:val="-5"/>
        </w:rPr>
      </w:pPr>
    </w:p>
    <w:p>
      <w:pPr>
        <w:pStyle w:val="437"/>
        <w:widowControl w:val="0"/>
        <w:spacing w:line="240" w:lineRule="auto"/>
        <w:contextualSpacing/>
        <w:rPr>
          <w:u w:val="single"/>
          <w:lang w:val="ru-RU"/>
        </w:rPr>
      </w:pPr>
      <w:r>
        <w:rPr>
          <w:u w:val="single"/>
          <w:lang w:val="ru-RU"/>
        </w:rPr>
        <w:t>Горячее водоснабжение:</w:t>
      </w:r>
    </w:p>
    <w:p>
      <w:pPr>
        <w:pStyle w:val="437"/>
        <w:widowControl w:val="0"/>
        <w:spacing w:line="240" w:lineRule="auto"/>
        <w:contextualSpacing/>
        <w:rPr>
          <w:bCs/>
        </w:rPr>
      </w:pPr>
      <w:r>
        <w:rPr>
          <w:lang w:val="ru-RU"/>
        </w:rPr>
        <w:t>Сельское поселение Верхнеказымский имеет централизованную систему горячего водоснабжения. Характеристики ЦТП по адресу 1 мкр. 20 приведены в таблице 4.</w:t>
      </w:r>
    </w:p>
    <w:p>
      <w:pPr>
        <w:keepNext/>
        <w:keepLines/>
        <w:contextualSpacing/>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4</w:t>
      </w:r>
      <w:r>
        <w:rPr>
          <w:bCs/>
          <w:lang w:val="zh-CN" w:eastAsia="zh-CN"/>
        </w:rPr>
        <w:fldChar w:fldCharType="end"/>
      </w:r>
      <w:r>
        <w:rPr>
          <w:bCs/>
          <w:lang w:val="zh-CN" w:eastAsia="zh-CN"/>
        </w:rPr>
        <w:t xml:space="preserve"> – </w:t>
      </w:r>
      <w:r>
        <w:rPr>
          <w:bCs/>
          <w:lang w:eastAsia="zh-CN"/>
        </w:rPr>
        <w:t>Характеристика центрального теплового пункта с.п. Верхнеказымский, 1 мкр., 20</w:t>
      </w:r>
    </w:p>
    <w:tbl>
      <w:tblPr>
        <w:tblStyle w:val="12"/>
        <w:tblW w:w="5000" w:type="pct"/>
        <w:tblInd w:w="0" w:type="dxa"/>
        <w:tblLayout w:type="autofit"/>
        <w:tblCellMar>
          <w:top w:w="0" w:type="dxa"/>
          <w:left w:w="108" w:type="dxa"/>
          <w:bottom w:w="0" w:type="dxa"/>
          <w:right w:w="108" w:type="dxa"/>
        </w:tblCellMar>
      </w:tblPr>
      <w:tblGrid>
        <w:gridCol w:w="683"/>
        <w:gridCol w:w="3954"/>
        <w:gridCol w:w="2342"/>
        <w:gridCol w:w="2874"/>
      </w:tblGrid>
      <w:tr>
        <w:tblPrEx>
          <w:tblCellMar>
            <w:top w:w="0" w:type="dxa"/>
            <w:left w:w="108" w:type="dxa"/>
            <w:bottom w:w="0" w:type="dxa"/>
            <w:right w:w="108" w:type="dxa"/>
          </w:tblCellMar>
        </w:tblPrEx>
        <w:trPr>
          <w:trHeight w:val="20" w:hRule="atLeast"/>
          <w:tblHeader/>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 п/п</w:t>
            </w:r>
          </w:p>
        </w:tc>
        <w:tc>
          <w:tcPr>
            <w:tcW w:w="2006" w:type="pct"/>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Наименование</w:t>
            </w:r>
          </w:p>
        </w:tc>
        <w:tc>
          <w:tcPr>
            <w:tcW w:w="1188" w:type="pct"/>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Описание, тип, марка оборудования</w:t>
            </w:r>
          </w:p>
        </w:tc>
        <w:tc>
          <w:tcPr>
            <w:tcW w:w="1458" w:type="pct"/>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Примечание</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Здание</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Сэндвич панели</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вагончик, поставленный на площадку из ж/б плит</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Дата постройки объекта</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1984 г.</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Дата соответствует дате ввода в эксплуатацию 1-й котельной (на консервации)</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3</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Дата ввода в эксплуатацию</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1984 г.</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Дата соответствует дате ввода в эксплуатацию 1-й котельной (на консервации)</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4</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Схема теплоснабжения</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Открытая</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5</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Установленная/подключенная мощность теплового пункта, ккал/ч, в том числе:</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113,4</w:t>
            </w:r>
          </w:p>
        </w:tc>
        <w:tc>
          <w:tcPr>
            <w:tcW w:w="1458" w:type="pct"/>
            <w:tcBorders>
              <w:top w:val="nil"/>
              <w:left w:val="nil"/>
              <w:bottom w:val="single" w:color="auto" w:sz="4" w:space="0"/>
              <w:right w:val="single" w:color="auto" w:sz="4" w:space="0"/>
            </w:tcBorders>
            <w:shd w:val="clear" w:color="auto" w:fill="auto"/>
            <w:vAlign w:val="center"/>
          </w:tcPr>
          <w:p>
            <w:pPr>
              <w:jc w:val="center"/>
              <w:rPr>
                <w:color w:val="010302"/>
                <w:sz w:val="20"/>
                <w:szCs w:val="20"/>
              </w:rPr>
            </w:pPr>
            <w:r>
              <w:rPr>
                <w:color w:val="010302"/>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5.1.</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на отопление</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10302"/>
                <w:sz w:val="20"/>
                <w:szCs w:val="20"/>
              </w:rPr>
            </w:pPr>
            <w:r>
              <w:rPr>
                <w:color w:val="010302"/>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5.2.</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горячее водоснабжение</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113,4</w:t>
            </w:r>
          </w:p>
        </w:tc>
        <w:tc>
          <w:tcPr>
            <w:tcW w:w="1458" w:type="pct"/>
            <w:tcBorders>
              <w:top w:val="nil"/>
              <w:left w:val="nil"/>
              <w:bottom w:val="single" w:color="auto" w:sz="4" w:space="0"/>
              <w:right w:val="single" w:color="auto" w:sz="4" w:space="0"/>
            </w:tcBorders>
            <w:shd w:val="clear" w:color="auto" w:fill="auto"/>
            <w:vAlign w:val="center"/>
          </w:tcPr>
          <w:p>
            <w:pPr>
              <w:jc w:val="center"/>
              <w:rPr>
                <w:color w:val="010302"/>
                <w:sz w:val="20"/>
                <w:szCs w:val="20"/>
              </w:rPr>
            </w:pPr>
            <w:r>
              <w:rPr>
                <w:color w:val="010302"/>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6</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Насос циркуляционный</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Wilo TOP-Z4/7 – 2 шт.</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 в работе, 1 в резерве</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7</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Теплообменный аппарат</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ПВ 219х2000-1,0-РГ-</w:t>
            </w:r>
            <w:r>
              <w:rPr>
                <w:color w:val="000000"/>
                <w:sz w:val="20"/>
                <w:szCs w:val="20"/>
                <w:lang w:val="en-US"/>
              </w:rPr>
              <w:t>113</w:t>
            </w:r>
            <w:r>
              <w:rPr>
                <w:color w:val="000000"/>
                <w:sz w:val="20"/>
                <w:szCs w:val="20"/>
              </w:rPr>
              <w:t>,4 – 2 шт.</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Кожухотрубный</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8</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Приборы учета энергетических ресурсов</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8.1.</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тепловой энергии</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Отапливается за счет потерь тепловой энергии от неизолированных труб тепловой сети и теплообменных аппаратов</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8.2.</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горячего водоснабжения</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8.3.</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холодного водоснабжения</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Количество холодной воды, подогреваемой в ЦТП, определяется по счетчику поставщика воды</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8.4.</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электроэнергии</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Два ввода</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9</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Физический износ, %</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Невозможно оценить</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10</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Расчетный остаточный срок эксплуатации до капитального ремонта, лет</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Невозможно оценить</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11</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Резервный источник электроэнергии ДЭС</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В отдельно стоящем блок-модуле на котельную ЦТП</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12</w:t>
            </w:r>
          </w:p>
        </w:tc>
        <w:tc>
          <w:tcPr>
            <w:tcW w:w="2006"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Технические отказы в период с 2018 по 2024 год</w:t>
            </w:r>
          </w:p>
        </w:tc>
        <w:tc>
          <w:tcPr>
            <w:tcW w:w="1188" w:type="pct"/>
            <w:tcBorders>
              <w:top w:val="nil"/>
              <w:left w:val="nil"/>
              <w:bottom w:val="single" w:color="auto" w:sz="4" w:space="0"/>
              <w:right w:val="single" w:color="auto" w:sz="4" w:space="0"/>
            </w:tcBorders>
            <w:shd w:val="clear" w:color="auto" w:fill="auto"/>
            <w:vAlign w:val="center"/>
          </w:tcPr>
          <w:p>
            <w:pPr>
              <w:jc w:val="center"/>
              <w:rPr>
                <w:color w:val="000000"/>
                <w:sz w:val="20"/>
                <w:szCs w:val="20"/>
                <w:lang w:val="en-US"/>
              </w:rPr>
            </w:pPr>
            <w:r>
              <w:rPr>
                <w:color w:val="000000"/>
                <w:sz w:val="20"/>
                <w:szCs w:val="20"/>
                <w:lang w:val="en-US"/>
              </w:rPr>
              <w:t>0</w:t>
            </w:r>
          </w:p>
        </w:tc>
        <w:tc>
          <w:tcPr>
            <w:tcW w:w="14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p>
        </w:tc>
      </w:tr>
    </w:tbl>
    <w:p>
      <w:pPr>
        <w:pStyle w:val="437"/>
        <w:widowControl w:val="0"/>
        <w:spacing w:line="240" w:lineRule="auto"/>
        <w:contextualSpacing/>
        <w:rPr>
          <w:lang w:val="ru-RU"/>
        </w:rPr>
      </w:pPr>
    </w:p>
    <w:p>
      <w:pPr>
        <w:pStyle w:val="367"/>
        <w:keepNext/>
        <w:keepLines/>
        <w:numPr>
          <w:ilvl w:val="3"/>
          <w:numId w:val="6"/>
        </w:numPr>
        <w:contextualSpacing/>
        <w:jc w:val="both"/>
        <w:outlineLvl w:val="3"/>
        <w:rPr>
          <w:i/>
          <w:iCs/>
          <w:color w:val="000000" w:themeColor="text1"/>
          <w:sz w:val="24"/>
          <w:szCs w:val="24"/>
        </w:rPr>
      </w:pPr>
      <w:r>
        <w:rPr>
          <w:i/>
          <w:iCs/>
          <w:color w:val="000000" w:themeColor="text1"/>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pPr>
        <w:ind w:firstLine="709"/>
        <w:contextualSpacing/>
        <w:jc w:val="both"/>
        <w:rPr>
          <w:color w:val="000000" w:themeColor="text1"/>
        </w:rPr>
      </w:pPr>
      <w:r>
        <w:rPr>
          <w:color w:val="000000" w:themeColor="text1"/>
        </w:rPr>
        <w:t>В с.п. Верхнеказымский существуют ВОС производительностью 5000 м³/сут. Сооружения предназначены для очистки воды, поступающей из водозаборных скважин, от железа и марганца с одновременным ее осветлением и обесцвечиванием с целью использования очищенной и обеззараженной воды для хозяйственно-питьевых нужд сельского поселения и производственных нужд Верхнеказымского ЛПУ. После ВОС вода поступает в резервуары чистой воды (далее – РЧВ) объемом 1000 м³ (2 единицы). Перед РЧВ вода подается на бактерицидную установку типа УДВ-50 7-А и далее – из РЧВ потребителю.</w:t>
      </w:r>
    </w:p>
    <w:p>
      <w:pPr>
        <w:ind w:firstLine="709"/>
        <w:contextualSpacing/>
        <w:jc w:val="both"/>
        <w:rPr>
          <w:color w:val="000000" w:themeColor="text1"/>
        </w:rPr>
      </w:pPr>
      <w:r>
        <w:rPr>
          <w:color w:val="000000" w:themeColor="text1"/>
        </w:rPr>
        <w:t>Технология водоподготовки учитывает основные гигиенические требования к питьевой воде, предъявляемые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базируется на современных надежных физико-химических методах улучшения ее качества.</w:t>
      </w:r>
    </w:p>
    <w:p>
      <w:pPr>
        <w:ind w:firstLine="709"/>
        <w:contextualSpacing/>
        <w:jc w:val="both"/>
        <w:rPr>
          <w:color w:val="000000" w:themeColor="text1"/>
        </w:rPr>
      </w:pPr>
      <w:r>
        <w:rPr>
          <w:color w:val="000000" w:themeColor="text1"/>
        </w:rPr>
        <w:t>Способ очистки: безреагентный, фильтрование на напорных фильтрах с предварительной упрощенной аэрацией воды. После предварительной упрощенной аэрации вода подается на напорные фильтры (8 шт.). В качестве фильтрующего элемента используется кварцевый песок. Промывка фильтров выполняется 1 раз в сутки, продолжительность промывки – 1 час.</w:t>
      </w:r>
    </w:p>
    <w:p>
      <w:pPr>
        <w:pStyle w:val="437"/>
        <w:spacing w:line="240" w:lineRule="auto"/>
        <w:contextualSpacing/>
        <w:rPr>
          <w:lang w:val="ru-RU"/>
        </w:rPr>
      </w:pPr>
      <w:r>
        <w:rPr>
          <w:lang w:val="ru-RU"/>
        </w:rPr>
        <w:t>Состав сооружений станции:</w:t>
      </w:r>
    </w:p>
    <w:p>
      <w:pPr>
        <w:pStyle w:val="433"/>
        <w:numPr>
          <w:ilvl w:val="0"/>
          <w:numId w:val="9"/>
        </w:numPr>
        <w:tabs>
          <w:tab w:val="left" w:pos="993"/>
        </w:tabs>
        <w:spacing w:line="240" w:lineRule="auto"/>
        <w:ind w:left="0" w:firstLine="709"/>
      </w:pPr>
      <w:r>
        <w:t>ресивер;</w:t>
      </w:r>
    </w:p>
    <w:p>
      <w:pPr>
        <w:pStyle w:val="433"/>
        <w:numPr>
          <w:ilvl w:val="0"/>
          <w:numId w:val="9"/>
        </w:numPr>
        <w:tabs>
          <w:tab w:val="left" w:pos="993"/>
        </w:tabs>
        <w:spacing w:line="240" w:lineRule="auto"/>
        <w:ind w:left="0" w:firstLine="709"/>
      </w:pPr>
      <w:r>
        <w:t>напорные фильтры;</w:t>
      </w:r>
    </w:p>
    <w:p>
      <w:pPr>
        <w:pStyle w:val="433"/>
        <w:numPr>
          <w:ilvl w:val="0"/>
          <w:numId w:val="9"/>
        </w:numPr>
        <w:tabs>
          <w:tab w:val="left" w:pos="993"/>
        </w:tabs>
        <w:spacing w:line="240" w:lineRule="auto"/>
        <w:ind w:left="0" w:firstLine="709"/>
      </w:pPr>
      <w:r>
        <w:t>насосная станция чистой воды;</w:t>
      </w:r>
    </w:p>
    <w:p>
      <w:pPr>
        <w:pStyle w:val="433"/>
        <w:numPr>
          <w:ilvl w:val="0"/>
          <w:numId w:val="9"/>
        </w:numPr>
        <w:tabs>
          <w:tab w:val="left" w:pos="993"/>
        </w:tabs>
        <w:spacing w:line="240" w:lineRule="auto"/>
        <w:ind w:left="0" w:firstLine="709"/>
      </w:pPr>
      <w:r>
        <w:t>резервуары чистой воды;</w:t>
      </w:r>
    </w:p>
    <w:p>
      <w:pPr>
        <w:pStyle w:val="433"/>
        <w:numPr>
          <w:ilvl w:val="0"/>
          <w:numId w:val="9"/>
        </w:numPr>
        <w:tabs>
          <w:tab w:val="left" w:pos="993"/>
        </w:tabs>
        <w:spacing w:line="240" w:lineRule="auto"/>
        <w:ind w:left="0" w:firstLine="709"/>
      </w:pPr>
      <w:r>
        <w:t>приборы контроля и автоматики;</w:t>
      </w:r>
    </w:p>
    <w:p>
      <w:pPr>
        <w:pStyle w:val="433"/>
        <w:numPr>
          <w:ilvl w:val="0"/>
          <w:numId w:val="9"/>
        </w:numPr>
        <w:tabs>
          <w:tab w:val="left" w:pos="993"/>
        </w:tabs>
        <w:spacing w:line="240" w:lineRule="auto"/>
        <w:ind w:left="0" w:firstLine="709"/>
      </w:pPr>
      <w:r>
        <w:t>технологические трубопроводы и запорная арматура.</w:t>
      </w:r>
    </w:p>
    <w:p>
      <w:pPr>
        <w:pStyle w:val="437"/>
        <w:spacing w:line="240" w:lineRule="auto"/>
        <w:contextualSpacing/>
        <w:rPr>
          <w:lang w:val="ru-RU"/>
        </w:rPr>
      </w:pPr>
    </w:p>
    <w:p>
      <w:pPr>
        <w:pStyle w:val="437"/>
        <w:spacing w:line="240" w:lineRule="auto"/>
        <w:contextualSpacing/>
        <w:rPr>
          <w:lang w:val="ru-RU"/>
        </w:rPr>
      </w:pPr>
      <w:r>
        <w:rPr>
          <w:lang w:val="ru-RU"/>
        </w:rPr>
        <w:t>Количество воды, получаемое на данных очистных сооружениях, достаточно для хозяйственно-питьевых и противопожарных нужд с.п. Верхнеказымский. Технологическая схема ВОС-5000 представлена на рисунке 2.</w:t>
      </w:r>
    </w:p>
    <w:p>
      <w:pPr>
        <w:pStyle w:val="437"/>
        <w:spacing w:line="240" w:lineRule="auto"/>
        <w:contextualSpacing/>
        <w:rPr>
          <w:lang w:val="ru-RU"/>
        </w:rPr>
      </w:pPr>
      <w:r>
        <w:rPr>
          <w:lang w:val="ru-RU"/>
        </w:rPr>
        <w:t>На водоочистных сооружениях с.п. Верхнеказымский ведется учет отпущенной воды. Состав и характеристика водоизмерительных приборов представлен в таблице 5.</w:t>
      </w:r>
    </w:p>
    <w:p>
      <w:pPr>
        <w:ind w:firstLine="709"/>
        <w:contextualSpacing/>
        <w:jc w:val="both"/>
        <w:rPr>
          <w:color w:val="000000" w:themeColor="text1"/>
        </w:rPr>
      </w:pPr>
    </w:p>
    <w:p>
      <w:pPr>
        <w:contextualSpacing/>
        <w:jc w:val="both"/>
        <w:rPr>
          <w:color w:val="000000" w:themeColor="text1"/>
        </w:rPr>
      </w:pPr>
      <w:r>
        <w:drawing>
          <wp:inline distT="0" distB="0" distL="0" distR="0">
            <wp:extent cx="6119495" cy="3696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l="2100" t="16602" r="5460" b="4446"/>
                    <a:stretch>
                      <a:fillRect/>
                    </a:stretch>
                  </pic:blipFill>
                  <pic:spPr>
                    <a:xfrm>
                      <a:off x="0" y="0"/>
                      <a:ext cx="6119495" cy="3697323"/>
                    </a:xfrm>
                    <a:prstGeom prst="rect">
                      <a:avLst/>
                    </a:prstGeom>
                    <a:noFill/>
                    <a:ln>
                      <a:noFill/>
                    </a:ln>
                  </pic:spPr>
                </pic:pic>
              </a:graphicData>
            </a:graphic>
          </wp:inline>
        </w:drawing>
      </w:r>
    </w:p>
    <w:p>
      <w:pPr>
        <w:pStyle w:val="26"/>
        <w:widowControl w:val="0"/>
        <w:spacing w:after="0" w:line="240" w:lineRule="auto"/>
        <w:contextualSpacing/>
        <w:jc w:val="center"/>
        <w:rPr>
          <w:rFonts w:ascii="Times New Roman" w:hAnsi="Times New Roman"/>
          <w:i w:val="0"/>
          <w:color w:val="auto"/>
          <w:sz w:val="24"/>
          <w:szCs w:val="24"/>
        </w:rPr>
      </w:pPr>
      <w:r>
        <w:rPr>
          <w:rFonts w:ascii="Times New Roman" w:hAnsi="Times New Roman"/>
          <w:i w:val="0"/>
          <w:color w:val="auto"/>
          <w:sz w:val="24"/>
        </w:rPr>
        <w:t xml:space="preserve">Рисунок </w:t>
      </w:r>
      <w:r>
        <w:rPr>
          <w:rFonts w:ascii="Times New Roman" w:hAnsi="Times New Roman"/>
          <w:b/>
          <w:i w:val="0"/>
          <w:color w:val="auto"/>
          <w:sz w:val="24"/>
        </w:rPr>
        <w:fldChar w:fldCharType="begin"/>
      </w:r>
      <w:r>
        <w:rPr>
          <w:rFonts w:ascii="Times New Roman" w:hAnsi="Times New Roman"/>
          <w:i w:val="0"/>
          <w:color w:val="auto"/>
          <w:sz w:val="24"/>
        </w:rPr>
        <w:instrText xml:space="preserve"> SEQ Рисунок \* ARABIC </w:instrText>
      </w:r>
      <w:r>
        <w:rPr>
          <w:rFonts w:ascii="Times New Roman" w:hAnsi="Times New Roman"/>
          <w:b/>
          <w:i w:val="0"/>
          <w:color w:val="auto"/>
          <w:sz w:val="24"/>
        </w:rPr>
        <w:fldChar w:fldCharType="separate"/>
      </w:r>
      <w:r>
        <w:rPr>
          <w:rFonts w:ascii="Times New Roman" w:hAnsi="Times New Roman"/>
          <w:i w:val="0"/>
          <w:color w:val="auto"/>
          <w:sz w:val="24"/>
        </w:rPr>
        <w:t>2</w:t>
      </w:r>
      <w:r>
        <w:rPr>
          <w:rFonts w:ascii="Times New Roman" w:hAnsi="Times New Roman"/>
          <w:b/>
          <w:i w:val="0"/>
          <w:color w:val="auto"/>
          <w:sz w:val="24"/>
        </w:rPr>
        <w:fldChar w:fldCharType="end"/>
      </w:r>
      <w:r>
        <w:rPr>
          <w:rFonts w:ascii="Times New Roman" w:hAnsi="Times New Roman"/>
          <w:i w:val="0"/>
          <w:color w:val="auto"/>
          <w:sz w:val="24"/>
        </w:rPr>
        <w:t xml:space="preserve"> – Технологическая схема ВОС-5000</w:t>
      </w:r>
    </w:p>
    <w:p>
      <w:pPr>
        <w:ind w:firstLine="709"/>
        <w:contextualSpacing/>
        <w:jc w:val="both"/>
        <w:rPr>
          <w:color w:val="000000" w:themeColor="text1"/>
        </w:rPr>
      </w:pPr>
    </w:p>
    <w:p>
      <w:pPr>
        <w:keepNext/>
        <w:keepLines/>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5</w:t>
      </w:r>
      <w:r>
        <w:rPr>
          <w:bCs/>
          <w:lang w:val="zh-CN" w:eastAsia="zh-CN"/>
        </w:rPr>
        <w:fldChar w:fldCharType="end"/>
      </w:r>
      <w:r>
        <w:rPr>
          <w:bCs/>
          <w:lang w:val="zh-CN" w:eastAsia="zh-CN"/>
        </w:rPr>
        <w:t xml:space="preserve"> – </w:t>
      </w:r>
      <w:r>
        <w:rPr>
          <w:bCs/>
          <w:lang w:eastAsia="zh-CN"/>
        </w:rPr>
        <w:t>Состав и характеристика водоизмерительных приборов на ВОС с.п. Верхнеказымский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837"/>
        <w:gridCol w:w="335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Align w:val="center"/>
          </w:tcPr>
          <w:p>
            <w:pPr>
              <w:pStyle w:val="440"/>
            </w:pPr>
            <w:r>
              <w:t>Наименование сооружения</w:t>
            </w:r>
          </w:p>
        </w:tc>
        <w:tc>
          <w:tcPr>
            <w:tcW w:w="0" w:type="auto"/>
            <w:vAlign w:val="center"/>
          </w:tcPr>
          <w:p>
            <w:pPr>
              <w:pStyle w:val="440"/>
            </w:pPr>
            <w:r>
              <w:t>Место размещения водоизмерительных приборов</w:t>
            </w:r>
          </w:p>
        </w:tc>
        <w:tc>
          <w:tcPr>
            <w:tcW w:w="0" w:type="auto"/>
            <w:vAlign w:val="center"/>
          </w:tcPr>
          <w:p>
            <w:pPr>
              <w:pStyle w:val="440"/>
            </w:pPr>
            <w:r>
              <w:t>Наименование водоизмерительных приборов, год установки</w:t>
            </w:r>
          </w:p>
        </w:tc>
        <w:tc>
          <w:tcPr>
            <w:tcW w:w="0" w:type="auto"/>
            <w:vAlign w:val="center"/>
          </w:tcPr>
          <w:p>
            <w:pPr>
              <w:pStyle w:val="440"/>
            </w:pPr>
            <w:r>
              <w:t>Дата последней поверки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40"/>
            </w:pPr>
            <w:r>
              <w:t>ВОС - 5000</w:t>
            </w:r>
          </w:p>
        </w:tc>
        <w:tc>
          <w:tcPr>
            <w:tcW w:w="0" w:type="auto"/>
            <w:vAlign w:val="center"/>
          </w:tcPr>
          <w:p>
            <w:pPr>
              <w:pStyle w:val="440"/>
            </w:pPr>
            <w:r>
              <w:t>На выходе</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440"/>
            </w:pPr>
            <w:r>
              <w:t>ВСХН-150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440"/>
            </w:pPr>
            <w:r>
              <w:t>14.06.2020</w:t>
            </w:r>
          </w:p>
        </w:tc>
      </w:tr>
    </w:tbl>
    <w:p>
      <w:pPr>
        <w:pStyle w:val="432"/>
        <w:spacing w:line="240" w:lineRule="auto"/>
      </w:pPr>
    </w:p>
    <w:p>
      <w:pPr>
        <w:pStyle w:val="432"/>
        <w:spacing w:line="240" w:lineRule="auto"/>
        <w:ind w:firstLine="0"/>
      </w:pPr>
      <w:r>
        <w:t>Сведения о запорной арматуре, установленной на ВОС-5000, представлены в таблице 6.</w:t>
      </w:r>
    </w:p>
    <w:p>
      <w:pPr>
        <w:pStyle w:val="432"/>
        <w:spacing w:line="240" w:lineRule="auto"/>
      </w:pPr>
    </w:p>
    <w:p>
      <w:pPr>
        <w:keepNext/>
        <w:keepLines/>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6</w:t>
      </w:r>
      <w:r>
        <w:rPr>
          <w:bCs/>
          <w:lang w:val="zh-CN" w:eastAsia="zh-CN"/>
        </w:rPr>
        <w:fldChar w:fldCharType="end"/>
      </w:r>
      <w:r>
        <w:rPr>
          <w:bCs/>
          <w:lang w:val="zh-CN" w:eastAsia="zh-CN"/>
        </w:rPr>
        <w:t xml:space="preserve"> – </w:t>
      </w:r>
      <w:r>
        <w:rPr>
          <w:bCs/>
          <w:lang w:eastAsia="zh-CN"/>
        </w:rPr>
        <w:t>Сведения о запорной арматуре на ВОС-5000</w:t>
      </w:r>
    </w:p>
    <w:tbl>
      <w:tblPr>
        <w:tblStyle w:val="12"/>
        <w:tblW w:w="5000" w:type="pct"/>
        <w:tblInd w:w="0" w:type="dxa"/>
        <w:tblLayout w:type="fixed"/>
        <w:tblCellMar>
          <w:top w:w="0" w:type="dxa"/>
          <w:left w:w="28" w:type="dxa"/>
          <w:bottom w:w="0" w:type="dxa"/>
          <w:right w:w="28" w:type="dxa"/>
        </w:tblCellMar>
      </w:tblPr>
      <w:tblGrid>
        <w:gridCol w:w="577"/>
        <w:gridCol w:w="2511"/>
        <w:gridCol w:w="1882"/>
        <w:gridCol w:w="1449"/>
        <w:gridCol w:w="738"/>
        <w:gridCol w:w="2536"/>
      </w:tblGrid>
      <w:tr>
        <w:tblPrEx>
          <w:tblCellMar>
            <w:top w:w="0" w:type="dxa"/>
            <w:left w:w="28" w:type="dxa"/>
            <w:bottom w:w="0" w:type="dxa"/>
            <w:right w:w="28" w:type="dxa"/>
          </w:tblCellMar>
        </w:tblPrEx>
        <w:trPr>
          <w:trHeight w:val="20" w:hRule="atLeast"/>
          <w:tblHeader/>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 пп</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Сети, запорная арматура</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Место установки</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Ед. измерения</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Кол-во</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Примечание</w:t>
            </w: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Ду-300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8</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Ду-250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3.</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Ду-200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4.</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Ду-150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29</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5.</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Ду-100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38</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Из них 7 электро-задвижки</w:t>
            </w: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6.</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Ду-80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7.</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20</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8.</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Ду-40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8</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lang w:val="en-US"/>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9.</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Ду-32</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6</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10.</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Ду-25</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lang w:val="en-US"/>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11.</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Ду-20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5</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12.</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Задвижка Ду-15</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53</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13.</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Клапан обратный Ду-150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3</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14.</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Клапан обратный Ду-100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6</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15.</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Клапан обратный Ду-50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16.</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Манометры</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23</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17.</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Счетчик Ду-150</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r>
        <w:tblPrEx>
          <w:tblCellMar>
            <w:top w:w="0" w:type="dxa"/>
            <w:left w:w="28" w:type="dxa"/>
            <w:bottom w:w="0" w:type="dxa"/>
            <w:right w:w="28" w:type="dxa"/>
          </w:tblCellMar>
        </w:tblPrEx>
        <w:trPr>
          <w:trHeight w:val="20" w:hRule="atLeast"/>
        </w:trPr>
        <w:tc>
          <w:tcPr>
            <w:tcW w:w="57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18.</w:t>
            </w:r>
          </w:p>
        </w:tc>
        <w:tc>
          <w:tcPr>
            <w:tcW w:w="2496"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Счетчик Ду-65</w:t>
            </w:r>
          </w:p>
        </w:tc>
        <w:tc>
          <w:tcPr>
            <w:tcW w:w="1871" w:type="dxa"/>
            <w:tcBorders>
              <w:top w:val="single" w:color="000000" w:sz="4" w:space="0"/>
              <w:left w:val="single" w:color="000000" w:sz="4" w:space="0"/>
              <w:bottom w:val="single" w:color="000000" w:sz="4" w:space="0"/>
              <w:right w:val="single" w:color="000000" w:sz="4" w:space="0"/>
            </w:tcBorders>
            <w:vAlign w:val="center"/>
          </w:tcPr>
          <w:p>
            <w:pPr>
              <w:jc w:val="center"/>
              <w:rPr>
                <w:rFonts w:eastAsia="Calibri"/>
                <w:bCs/>
                <w:color w:val="000000"/>
                <w:sz w:val="20"/>
                <w:szCs w:val="22"/>
                <w:lang w:eastAsia="en-US"/>
              </w:rPr>
            </w:pPr>
            <w:r>
              <w:rPr>
                <w:rFonts w:eastAsia="Calibri"/>
                <w:bCs/>
                <w:color w:val="000000"/>
                <w:sz w:val="20"/>
                <w:szCs w:val="22"/>
                <w:lang w:eastAsia="en-US"/>
              </w:rPr>
              <w:t>ВОС-5000 Цех фил.</w:t>
            </w:r>
          </w:p>
        </w:tc>
        <w:tc>
          <w:tcPr>
            <w:tcW w:w="14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шт.</w:t>
            </w:r>
          </w:p>
        </w:tc>
        <w:tc>
          <w:tcPr>
            <w:tcW w:w="7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r>
              <w:rPr>
                <w:color w:val="000000"/>
                <w:sz w:val="20"/>
                <w:szCs w:val="20"/>
              </w:rPr>
              <w:t>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szCs w:val="20"/>
              </w:rPr>
            </w:pPr>
          </w:p>
        </w:tc>
      </w:tr>
    </w:tbl>
    <w:p>
      <w:pPr>
        <w:ind w:firstLine="709"/>
        <w:jc w:val="both"/>
        <w:rPr>
          <w:color w:val="000000" w:themeColor="text1"/>
        </w:rPr>
      </w:pPr>
    </w:p>
    <w:p>
      <w:pPr>
        <w:ind w:firstLine="709"/>
        <w:jc w:val="both"/>
        <w:rPr>
          <w:color w:val="000000" w:themeColor="text1"/>
        </w:rPr>
      </w:pPr>
      <w:r>
        <w:rPr>
          <w:color w:val="000000" w:themeColor="text1"/>
        </w:rPr>
        <w:t>В с.п. Верхнеказымский контроль качества питьевой воды осуществляется Верхнеказымским ЛПУ МГ ООО «Газпром трансгаз Югорск».</w:t>
      </w:r>
    </w:p>
    <w:p>
      <w:pPr>
        <w:ind w:firstLine="709"/>
        <w:jc w:val="both"/>
        <w:rPr>
          <w:color w:val="000000" w:themeColor="text1"/>
        </w:rPr>
      </w:pPr>
      <w:r>
        <w:rPr>
          <w:color w:val="000000" w:themeColor="text1"/>
        </w:rPr>
        <w:t>Функции по контролю качества питьевой воды в контрольных точках системы водоснабжения с.п. Верхнеказымский осуществляет группа по охране природы и лабораторному контролю Верхнеказымского ЛПУ МГ.</w:t>
      </w:r>
    </w:p>
    <w:p>
      <w:pPr>
        <w:ind w:firstLine="709"/>
        <w:jc w:val="both"/>
        <w:rPr>
          <w:color w:val="000000" w:themeColor="text1"/>
        </w:rPr>
      </w:pPr>
    </w:p>
    <w:p>
      <w:pPr>
        <w:pStyle w:val="367"/>
        <w:keepNext/>
        <w:keepLines/>
        <w:numPr>
          <w:ilvl w:val="3"/>
          <w:numId w:val="6"/>
        </w:numPr>
        <w:contextualSpacing/>
        <w:jc w:val="both"/>
        <w:outlineLvl w:val="3"/>
        <w:rPr>
          <w:i/>
          <w:iCs/>
          <w:color w:val="000000" w:themeColor="text1"/>
          <w:sz w:val="24"/>
          <w:szCs w:val="24"/>
        </w:rPr>
      </w:pPr>
      <w:r>
        <w:rPr>
          <w:i/>
          <w:iCs/>
          <w:color w:val="000000" w:themeColor="text1"/>
          <w:sz w:val="24"/>
          <w:szCs w:val="24"/>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pPr>
        <w:ind w:firstLine="709"/>
        <w:contextualSpacing/>
        <w:jc w:val="both"/>
        <w:rPr>
          <w:color w:val="000000" w:themeColor="text1"/>
        </w:rPr>
      </w:pPr>
      <w:r>
        <w:rPr>
          <w:color w:val="000000" w:themeColor="text1"/>
        </w:rPr>
        <w:t>Насосная станция – комплексная система для перекачки жидкостей из одного места в другое, включает в себя здание и оборудование: насосные агрегаты (рабочие и резервные) – насосы, трубопроводы и вспомогательные устройства (трубопроводная арматура и др.).</w:t>
      </w:r>
    </w:p>
    <w:p>
      <w:pPr>
        <w:ind w:firstLine="709"/>
        <w:contextualSpacing/>
        <w:jc w:val="both"/>
        <w:rPr>
          <w:color w:val="000000" w:themeColor="text1"/>
        </w:rPr>
      </w:pPr>
      <w:r>
        <w:rPr>
          <w:color w:val="000000" w:themeColor="text1"/>
        </w:rPr>
        <w:t>Исходная вода от скважин подается на водоочистные сооружения насосами 1-го подъема. Состав и характеристики насосного оборудования 1-го подъема представлены в таблице 7. Оборудование находится в удовлетворительном состоянии.</w:t>
      </w:r>
    </w:p>
    <w:p>
      <w:pPr>
        <w:ind w:firstLine="709"/>
        <w:contextualSpacing/>
        <w:jc w:val="both"/>
        <w:rPr>
          <w:color w:val="000000" w:themeColor="text1"/>
        </w:rPr>
      </w:pPr>
      <w:r>
        <w:rPr>
          <w:color w:val="000000" w:themeColor="text1"/>
        </w:rPr>
        <w:t>Отфильтрованная вода, пройдя обеззараживание, поступает в резервуары очищенной воды, откуда с помощью насосов повысительной насосной станции подается в разводящую сеть потребителям. Техническое состояние повысительной насосной станции удовлетворительное.</w:t>
      </w:r>
    </w:p>
    <w:p>
      <w:pPr>
        <w:ind w:firstLine="709"/>
        <w:contextualSpacing/>
        <w:jc w:val="both"/>
        <w:rPr>
          <w:color w:val="000000" w:themeColor="text1"/>
        </w:rPr>
      </w:pPr>
      <w:r>
        <w:rPr>
          <w:color w:val="000000" w:themeColor="text1"/>
        </w:rPr>
        <w:t>Станции пригодны для обеспечения транспортировки абонентам установленного объема воды с установленным уровнем напора (давления).</w:t>
      </w:r>
    </w:p>
    <w:p>
      <w:pPr>
        <w:ind w:firstLine="709"/>
        <w:contextualSpacing/>
        <w:jc w:val="both"/>
        <w:rPr>
          <w:rFonts w:eastAsia="Arial"/>
          <w:spacing w:val="-5"/>
        </w:rPr>
      </w:pPr>
    </w:p>
    <w:p>
      <w:pPr>
        <w:keepNext/>
        <w:keepLines/>
        <w:contextualSpacing/>
        <w:jc w:val="both"/>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7</w:t>
      </w:r>
      <w:r>
        <w:rPr>
          <w:bCs/>
          <w:lang w:val="zh-CN" w:eastAsia="zh-CN"/>
        </w:rPr>
        <w:fldChar w:fldCharType="end"/>
      </w:r>
      <w:r>
        <w:rPr>
          <w:bCs/>
          <w:lang w:val="zh-CN" w:eastAsia="zh-CN"/>
        </w:rPr>
        <w:t xml:space="preserve"> – Состав и характеристика насосного оборудования</w:t>
      </w:r>
    </w:p>
    <w:tbl>
      <w:tblPr>
        <w:tblStyle w:val="12"/>
        <w:tblW w:w="5000" w:type="pct"/>
        <w:tblInd w:w="0" w:type="dxa"/>
        <w:tblLayout w:type="fixed"/>
        <w:tblCellMar>
          <w:top w:w="0" w:type="dxa"/>
          <w:left w:w="108" w:type="dxa"/>
          <w:bottom w:w="0" w:type="dxa"/>
          <w:right w:w="108" w:type="dxa"/>
        </w:tblCellMar>
      </w:tblPr>
      <w:tblGrid>
        <w:gridCol w:w="1681"/>
        <w:gridCol w:w="1175"/>
        <w:gridCol w:w="1831"/>
        <w:gridCol w:w="2411"/>
        <w:gridCol w:w="1175"/>
        <w:gridCol w:w="1580"/>
      </w:tblGrid>
      <w:tr>
        <w:tblPrEx>
          <w:tblCellMar>
            <w:top w:w="0" w:type="dxa"/>
            <w:left w:w="108" w:type="dxa"/>
            <w:bottom w:w="0" w:type="dxa"/>
            <w:right w:w="108" w:type="dxa"/>
          </w:tblCellMar>
        </w:tblPrEx>
        <w:trPr>
          <w:trHeight w:val="20" w:hRule="atLeast"/>
          <w:tblHeader/>
        </w:trPr>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Наименование узла и его местоположение</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 скважины</w:t>
            </w:r>
          </w:p>
        </w:tc>
        <w:tc>
          <w:tcPr>
            <w:tcW w:w="6843" w:type="dxa"/>
            <w:gridSpan w:val="4"/>
            <w:tcBorders>
              <w:top w:val="single" w:color="000000" w:sz="4" w:space="0"/>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Оборудование</w:t>
            </w:r>
          </w:p>
        </w:tc>
      </w:tr>
      <w:tr>
        <w:tblPrEx>
          <w:tblCellMar>
            <w:top w:w="0" w:type="dxa"/>
            <w:left w:w="108" w:type="dxa"/>
            <w:bottom w:w="0" w:type="dxa"/>
            <w:right w:w="108" w:type="dxa"/>
          </w:tblCellMar>
        </w:tblPrEx>
        <w:trPr>
          <w:trHeight w:val="20" w:hRule="atLeast"/>
          <w:tblHeader/>
        </w:trPr>
        <w:tc>
          <w:tcPr>
            <w:tcW w:w="16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Cs/>
                <w:color w:val="000000"/>
                <w:sz w:val="20"/>
              </w:rPr>
            </w:pPr>
          </w:p>
        </w:tc>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Cs/>
                <w:color w:val="000000"/>
                <w:sz w:val="20"/>
              </w:rPr>
            </w:pPr>
          </w:p>
        </w:tc>
        <w:tc>
          <w:tcPr>
            <w:tcW w:w="1791" w:type="dxa"/>
            <w:tcBorders>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марка насоса</w:t>
            </w:r>
          </w:p>
        </w:tc>
        <w:tc>
          <w:tcPr>
            <w:tcW w:w="2358" w:type="dxa"/>
            <w:tcBorders>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производительность, м³/ч</w:t>
            </w:r>
          </w:p>
        </w:tc>
        <w:tc>
          <w:tcPr>
            <w:tcW w:w="1149" w:type="dxa"/>
            <w:tcBorders>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напор, м</w:t>
            </w:r>
          </w:p>
        </w:tc>
        <w:tc>
          <w:tcPr>
            <w:tcW w:w="1545" w:type="dxa"/>
            <w:tcBorders>
              <w:bottom w:val="single" w:color="000000" w:sz="4" w:space="0"/>
              <w:right w:val="single" w:color="000000" w:sz="4" w:space="0"/>
            </w:tcBorders>
            <w:shd w:val="clear" w:color="auto" w:fill="auto"/>
            <w:vAlign w:val="center"/>
          </w:tcPr>
          <w:p>
            <w:pPr>
              <w:jc w:val="center"/>
              <w:rPr>
                <w:bCs/>
                <w:color w:val="000000"/>
                <w:sz w:val="20"/>
              </w:rPr>
            </w:pPr>
            <w:r>
              <w:rPr>
                <w:bCs/>
                <w:color w:val="000000"/>
                <w:sz w:val="20"/>
              </w:rPr>
              <w:t>мощность, кВт</w:t>
            </w:r>
          </w:p>
        </w:tc>
      </w:tr>
      <w:tr>
        <w:tblPrEx>
          <w:tblCellMar>
            <w:top w:w="0" w:type="dxa"/>
            <w:left w:w="108" w:type="dxa"/>
            <w:bottom w:w="0" w:type="dxa"/>
            <w:right w:w="108" w:type="dxa"/>
          </w:tblCellMar>
        </w:tblPrEx>
        <w:trPr>
          <w:trHeight w:val="20" w:hRule="atLeast"/>
        </w:trPr>
        <w:tc>
          <w:tcPr>
            <w:tcW w:w="1644" w:type="dxa"/>
            <w:vMerge w:val="restart"/>
            <w:tcBorders>
              <w:left w:val="single" w:color="000000" w:sz="4" w:space="0"/>
              <w:bottom w:val="single" w:color="000000" w:sz="4" w:space="0"/>
              <w:right w:val="single" w:color="000000" w:sz="4" w:space="0"/>
            </w:tcBorders>
            <w:shd w:val="clear" w:color="auto" w:fill="auto"/>
            <w:vAlign w:val="center"/>
          </w:tcPr>
          <w:p>
            <w:pPr>
              <w:jc w:val="center"/>
              <w:rPr>
                <w:color w:val="000000"/>
                <w:sz w:val="20"/>
              </w:rPr>
            </w:pPr>
            <w:r>
              <w:rPr>
                <w:color w:val="000000"/>
                <w:sz w:val="20"/>
              </w:rPr>
              <w:t>ВЗУ</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702</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703</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706</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707</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709</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DAB S6D12/A</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10,8</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160</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7,5</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701</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r>
      <w:tr>
        <w:tblPrEx>
          <w:tblCellMar>
            <w:top w:w="0" w:type="dxa"/>
            <w:left w:w="108" w:type="dxa"/>
            <w:bottom w:w="0" w:type="dxa"/>
            <w:right w:w="108" w:type="dxa"/>
          </w:tblCellMar>
        </w:tblPrEx>
        <w:trPr>
          <w:trHeight w:val="20" w:hRule="atLeast"/>
        </w:trPr>
        <w:tc>
          <w:tcPr>
            <w:tcW w:w="1644" w:type="dxa"/>
            <w:vMerge w:val="continue"/>
            <w:tcBorders>
              <w:left w:val="single" w:color="000000" w:sz="4" w:space="0"/>
              <w:bottom w:val="single" w:color="000000" w:sz="4" w:space="0"/>
              <w:right w:val="single" w:color="000000" w:sz="4" w:space="0"/>
            </w:tcBorders>
            <w:vAlign w:val="center"/>
          </w:tcPr>
          <w:p>
            <w:pPr>
              <w:rPr>
                <w:color w:val="000000"/>
                <w:sz w:val="20"/>
              </w:rPr>
            </w:pP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708</w:t>
            </w:r>
          </w:p>
        </w:tc>
        <w:tc>
          <w:tcPr>
            <w:tcW w:w="1791"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2358"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149"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c>
          <w:tcPr>
            <w:tcW w:w="1545" w:type="dxa"/>
            <w:tcBorders>
              <w:bottom w:val="single" w:color="000000" w:sz="4" w:space="0"/>
              <w:right w:val="single" w:color="000000" w:sz="4" w:space="0"/>
            </w:tcBorders>
            <w:shd w:val="clear" w:color="auto" w:fill="auto"/>
            <w:vAlign w:val="center"/>
          </w:tcPr>
          <w:p>
            <w:pPr>
              <w:jc w:val="center"/>
              <w:rPr>
                <w:color w:val="000000"/>
                <w:sz w:val="20"/>
              </w:rPr>
            </w:pPr>
            <w:r>
              <w:rPr>
                <w:color w:val="000000"/>
                <w:sz w:val="20"/>
              </w:rPr>
              <w:t>-</w:t>
            </w:r>
          </w:p>
        </w:tc>
      </w:tr>
    </w:tbl>
    <w:p>
      <w:pPr>
        <w:ind w:firstLine="709"/>
        <w:contextualSpacing/>
        <w:jc w:val="both"/>
        <w:rPr>
          <w:rFonts w:eastAsia="Arial"/>
          <w:spacing w:val="-5"/>
        </w:rPr>
      </w:pPr>
    </w:p>
    <w:p>
      <w:pPr>
        <w:pStyle w:val="367"/>
        <w:keepNext/>
        <w:keepLines/>
        <w:numPr>
          <w:ilvl w:val="3"/>
          <w:numId w:val="6"/>
        </w:numPr>
        <w:contextualSpacing/>
        <w:jc w:val="both"/>
        <w:outlineLvl w:val="3"/>
        <w:rPr>
          <w:i/>
          <w:iCs/>
          <w:color w:val="000000" w:themeColor="text1"/>
          <w:sz w:val="24"/>
          <w:szCs w:val="24"/>
        </w:rPr>
      </w:pPr>
      <w:r>
        <w:rPr>
          <w:i/>
          <w:iCs/>
          <w:color w:val="000000" w:themeColor="text1"/>
          <w:sz w:val="24"/>
          <w:szCs w:val="24"/>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pPr>
        <w:ind w:firstLine="709"/>
        <w:contextualSpacing/>
        <w:jc w:val="both"/>
        <w:rPr>
          <w:color w:val="000000" w:themeColor="text1"/>
        </w:rPr>
      </w:pPr>
      <w:r>
        <w:rPr>
          <w:color w:val="000000" w:themeColor="text1"/>
        </w:rPr>
        <w:t>В ведении Верхнеказымского ЛПУ МГ ООО «Газпром трансгаз Югорск», занятого в сфере холодного водоснабжения с.п. Верхеказымский, находятся водопроводы различных диаметров и выполненные из различных материалов. Эксплуатацию водопроводных сетей от объектов водозабора непосредственно до потребителей осуществляет Верхнеказымский ЛПУ МГ.</w:t>
      </w:r>
    </w:p>
    <w:p>
      <w:pPr>
        <w:ind w:firstLine="709"/>
        <w:contextualSpacing/>
        <w:jc w:val="both"/>
        <w:rPr>
          <w:color w:val="000000" w:themeColor="text1"/>
          <w:lang w:eastAsia="en-US"/>
        </w:rPr>
      </w:pPr>
      <w:r>
        <w:rPr>
          <w:color w:val="000000" w:themeColor="text1"/>
        </w:rPr>
        <w:t>Напорно-разводящие водопроводные сети хозяйственно-питьевого и противопожарного назначения диаметром 50-200 мм, материал – сталь, полиэтилен. Протяжённость с</w:t>
      </w:r>
      <w:r>
        <w:rPr>
          <w:color w:val="000000" w:themeColor="text1"/>
          <w:lang w:eastAsia="en-US"/>
        </w:rPr>
        <w:t>етей (в однотрубном исчислении) холодного водоснабжения составляет 15 974 м, сетей горячего водоснабжения – 13 994 м.</w:t>
      </w:r>
    </w:p>
    <w:p>
      <w:pPr>
        <w:ind w:firstLine="709"/>
        <w:contextualSpacing/>
        <w:jc w:val="both"/>
        <w:rPr>
          <w:color w:val="000000" w:themeColor="text1"/>
        </w:rPr>
      </w:pPr>
      <w:r>
        <w:rPr>
          <w:color w:val="000000" w:themeColor="text1"/>
        </w:rPr>
        <w:t>Схема водоснабжения кольцевая, большой износ сетей приводит к неотлаженному гидравлическому режиму работы, что обуславливает ухудшение качества подаваемой потребителям воды.</w:t>
      </w:r>
    </w:p>
    <w:p>
      <w:pPr>
        <w:ind w:firstLine="709"/>
        <w:contextualSpacing/>
        <w:jc w:val="both"/>
        <w:rPr>
          <w:color w:val="000000" w:themeColor="text1"/>
        </w:rPr>
      </w:pPr>
      <w:bookmarkStart w:id="32" w:name="_Hlk196134186"/>
      <w:r>
        <w:rPr>
          <w:bCs/>
          <w:lang w:eastAsia="zh-CN"/>
        </w:rPr>
        <w:t>Перечень сетей холодного и горячего водоснабжения</w:t>
      </w:r>
      <w:r>
        <w:rPr>
          <w:color w:val="000000" w:themeColor="text1"/>
        </w:rPr>
        <w:t xml:space="preserve"> 2-5 мкр. приведён в таблице 8.</w:t>
      </w:r>
    </w:p>
    <w:bookmarkEnd w:id="32"/>
    <w:p>
      <w:pPr>
        <w:keepNext/>
        <w:keepLines/>
        <w:contextualSpacing/>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8</w:t>
      </w:r>
      <w:r>
        <w:rPr>
          <w:bCs/>
          <w:lang w:val="zh-CN" w:eastAsia="zh-CN"/>
        </w:rPr>
        <w:fldChar w:fldCharType="end"/>
      </w:r>
      <w:r>
        <w:rPr>
          <w:bCs/>
          <w:lang w:val="zh-CN" w:eastAsia="zh-CN"/>
        </w:rPr>
        <w:t xml:space="preserve"> – </w:t>
      </w:r>
      <w:r>
        <w:rPr>
          <w:bCs/>
          <w:lang w:eastAsia="zh-CN"/>
        </w:rPr>
        <w:t>Перечень сетей холодного и горячего водоснабжения 2-5 мкр.</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
        <w:gridCol w:w="2561"/>
        <w:gridCol w:w="822"/>
        <w:gridCol w:w="2210"/>
        <w:gridCol w:w="1693"/>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blHeader/>
        </w:trPr>
        <w:tc>
          <w:tcPr>
            <w:tcW w:w="296" w:type="pct"/>
            <w:vMerge w:val="restart"/>
            <w:tcMar>
              <w:left w:w="28" w:type="dxa"/>
              <w:right w:w="28" w:type="dxa"/>
            </w:tcMar>
            <w:vAlign w:val="center"/>
          </w:tcPr>
          <w:p>
            <w:pPr>
              <w:jc w:val="center"/>
              <w:rPr>
                <w:sz w:val="20"/>
                <w:szCs w:val="20"/>
              </w:rPr>
            </w:pPr>
            <w:r>
              <w:rPr>
                <w:sz w:val="20"/>
                <w:szCs w:val="20"/>
              </w:rPr>
              <w:t>№ п/п</w:t>
            </w:r>
          </w:p>
        </w:tc>
        <w:tc>
          <w:tcPr>
            <w:tcW w:w="1321" w:type="pct"/>
            <w:vMerge w:val="restart"/>
            <w:tcMar>
              <w:left w:w="28" w:type="dxa"/>
              <w:right w:w="28" w:type="dxa"/>
            </w:tcMar>
            <w:vAlign w:val="center"/>
          </w:tcPr>
          <w:p>
            <w:pPr>
              <w:jc w:val="center"/>
              <w:rPr>
                <w:sz w:val="20"/>
                <w:szCs w:val="20"/>
              </w:rPr>
            </w:pPr>
            <w:r>
              <w:rPr>
                <w:sz w:val="20"/>
                <w:szCs w:val="20"/>
              </w:rPr>
              <w:t>Наименование</w:t>
            </w:r>
          </w:p>
        </w:tc>
        <w:tc>
          <w:tcPr>
            <w:tcW w:w="424" w:type="pct"/>
            <w:vMerge w:val="restart"/>
            <w:tcMar>
              <w:left w:w="28" w:type="dxa"/>
              <w:right w:w="28" w:type="dxa"/>
            </w:tcMar>
            <w:vAlign w:val="center"/>
          </w:tcPr>
          <w:p>
            <w:pPr>
              <w:jc w:val="center"/>
              <w:rPr>
                <w:sz w:val="20"/>
                <w:szCs w:val="20"/>
              </w:rPr>
            </w:pPr>
            <w:r>
              <w:rPr>
                <w:sz w:val="20"/>
                <w:szCs w:val="20"/>
              </w:rPr>
              <w:t>Дата ввода</w:t>
            </w:r>
          </w:p>
        </w:tc>
        <w:tc>
          <w:tcPr>
            <w:tcW w:w="1140" w:type="pct"/>
            <w:vMerge w:val="restart"/>
            <w:tcMar>
              <w:left w:w="28" w:type="dxa"/>
              <w:right w:w="28" w:type="dxa"/>
            </w:tcMar>
            <w:vAlign w:val="center"/>
          </w:tcPr>
          <w:p>
            <w:pPr>
              <w:jc w:val="center"/>
              <w:rPr>
                <w:sz w:val="20"/>
                <w:szCs w:val="20"/>
              </w:rPr>
            </w:pPr>
            <w:r>
              <w:rPr>
                <w:sz w:val="20"/>
                <w:szCs w:val="20"/>
              </w:rPr>
              <w:t>Адрес</w:t>
            </w:r>
          </w:p>
          <w:p>
            <w:pPr>
              <w:jc w:val="center"/>
              <w:rPr>
                <w:sz w:val="20"/>
                <w:szCs w:val="20"/>
              </w:rPr>
            </w:pPr>
            <w:r>
              <w:rPr>
                <w:sz w:val="20"/>
                <w:szCs w:val="20"/>
              </w:rPr>
              <w:t>(местонахождение)</w:t>
            </w:r>
          </w:p>
        </w:tc>
        <w:tc>
          <w:tcPr>
            <w:tcW w:w="873" w:type="pct"/>
            <w:vMerge w:val="restart"/>
            <w:tcMar>
              <w:left w:w="28" w:type="dxa"/>
              <w:right w:w="28" w:type="dxa"/>
            </w:tcMar>
            <w:vAlign w:val="center"/>
          </w:tcPr>
          <w:p>
            <w:pPr>
              <w:jc w:val="center"/>
              <w:rPr>
                <w:sz w:val="20"/>
                <w:szCs w:val="20"/>
              </w:rPr>
            </w:pPr>
            <w:r>
              <w:rPr>
                <w:sz w:val="20"/>
                <w:szCs w:val="20"/>
              </w:rPr>
              <w:t>Диаметр</w:t>
            </w:r>
          </w:p>
          <w:p>
            <w:pPr>
              <w:jc w:val="center"/>
              <w:rPr>
                <w:sz w:val="20"/>
                <w:szCs w:val="20"/>
              </w:rPr>
            </w:pPr>
            <w:r>
              <w:rPr>
                <w:sz w:val="20"/>
                <w:szCs w:val="20"/>
              </w:rPr>
              <w:t>трубопровода</w:t>
            </w:r>
          </w:p>
          <w:p>
            <w:pPr>
              <w:jc w:val="center"/>
              <w:rPr>
                <w:sz w:val="20"/>
                <w:szCs w:val="20"/>
              </w:rPr>
            </w:pPr>
            <w:r>
              <w:rPr>
                <w:sz w:val="20"/>
                <w:szCs w:val="20"/>
              </w:rPr>
              <w:t>(мм)</w:t>
            </w:r>
          </w:p>
        </w:tc>
        <w:tc>
          <w:tcPr>
            <w:tcW w:w="945" w:type="pct"/>
            <w:vMerge w:val="restart"/>
            <w:tcMar>
              <w:left w:w="28" w:type="dxa"/>
              <w:right w:w="28" w:type="dxa"/>
            </w:tcMar>
            <w:vAlign w:val="center"/>
          </w:tcPr>
          <w:p>
            <w:pPr>
              <w:jc w:val="center"/>
              <w:rPr>
                <w:sz w:val="20"/>
                <w:szCs w:val="20"/>
              </w:rPr>
            </w:pPr>
            <w:r>
              <w:rPr>
                <w:sz w:val="20"/>
                <w:szCs w:val="20"/>
              </w:rPr>
              <w:t>Протяженность</w:t>
            </w:r>
          </w:p>
          <w:p>
            <w:pPr>
              <w:jc w:val="center"/>
              <w:rPr>
                <w:sz w:val="20"/>
                <w:szCs w:val="20"/>
              </w:rPr>
            </w:pPr>
            <w:r>
              <w:rPr>
                <w:sz w:val="20"/>
                <w:szCs w:val="20"/>
              </w:rPr>
              <w:t>трубопровода</w:t>
            </w:r>
          </w:p>
          <w:p>
            <w:pPr>
              <w:jc w:val="center"/>
              <w:rPr>
                <w:sz w:val="20"/>
                <w:szCs w:val="20"/>
              </w:rPr>
            </w:pPr>
            <w:r>
              <w:rPr>
                <w:sz w:val="20"/>
                <w:szCs w:val="20"/>
              </w:rPr>
              <w:t>(м/п)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CellMar>
            <w:top w:w="0" w:type="dxa"/>
            <w:left w:w="108" w:type="dxa"/>
            <w:bottom w:w="0" w:type="dxa"/>
            <w:right w:w="108" w:type="dxa"/>
          </w:tblCellMar>
        </w:tblPrEx>
        <w:trPr>
          <w:trHeight w:val="230" w:hRule="atLeast"/>
        </w:trPr>
        <w:tc>
          <w:tcPr>
            <w:tcW w:w="296" w:type="pct"/>
            <w:vMerge w:val="restart"/>
            <w:tcMar>
              <w:left w:w="28" w:type="dxa"/>
              <w:right w:w="28" w:type="dxa"/>
            </w:tcMar>
            <w:vAlign w:val="center"/>
          </w:tcPr>
          <w:p>
            <w:pPr>
              <w:jc w:val="center"/>
              <w:rPr>
                <w:sz w:val="20"/>
                <w:szCs w:val="20"/>
              </w:rPr>
            </w:pPr>
            <w:r>
              <w:rPr>
                <w:sz w:val="20"/>
                <w:szCs w:val="20"/>
              </w:rPr>
              <w:t>1</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жил. поселка от ТК-8 доТК2 база отТК22 до МТО и СХ- магистраль</w:t>
            </w:r>
          </w:p>
          <w:p>
            <w:pPr>
              <w:jc w:val="center"/>
              <w:rPr>
                <w:sz w:val="20"/>
                <w:szCs w:val="20"/>
              </w:rPr>
            </w:pPr>
            <w:r>
              <w:rPr>
                <w:rFonts w:eastAsia="TimesNewRomanPSMT"/>
                <w:sz w:val="20"/>
                <w:szCs w:val="20"/>
              </w:rPr>
              <w:t>86:06:0020401:1341</w:t>
            </w:r>
          </w:p>
        </w:tc>
        <w:tc>
          <w:tcPr>
            <w:tcW w:w="424" w:type="pct"/>
            <w:vMerge w:val="restart"/>
            <w:tcMar>
              <w:left w:w="28" w:type="dxa"/>
              <w:right w:w="28" w:type="dxa"/>
            </w:tcMar>
            <w:vAlign w:val="center"/>
          </w:tcPr>
          <w:p>
            <w:pPr>
              <w:jc w:val="center"/>
              <w:rPr>
                <w:sz w:val="20"/>
                <w:szCs w:val="20"/>
              </w:rPr>
            </w:pPr>
            <w:r>
              <w:rPr>
                <w:sz w:val="20"/>
                <w:szCs w:val="20"/>
              </w:rPr>
              <w:t>1990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16.02.2022</w:t>
            </w:r>
          </w:p>
        </w:tc>
        <w:tc>
          <w:tcPr>
            <w:tcW w:w="873" w:type="pct"/>
            <w:vMerge w:val="restar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-80</w:t>
            </w:r>
          </w:p>
        </w:tc>
        <w:tc>
          <w:tcPr>
            <w:tcW w:w="945" w:type="pct"/>
            <w:vMerge w:val="restart"/>
            <w:tcMar>
              <w:left w:w="28" w:type="dxa"/>
              <w:right w:w="28" w:type="dxa"/>
            </w:tcMar>
            <w:vAlign w:val="center"/>
          </w:tcPr>
          <w:p>
            <w:pPr>
              <w:jc w:val="center"/>
              <w:rPr>
                <w:sz w:val="20"/>
                <w:szCs w:val="20"/>
              </w:rPr>
            </w:pPr>
            <w:r>
              <w:rPr>
                <w:sz w:val="20"/>
                <w:szCs w:val="20"/>
              </w:rPr>
              <w:t>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-100</w:t>
            </w:r>
          </w:p>
        </w:tc>
        <w:tc>
          <w:tcPr>
            <w:tcW w:w="945" w:type="pct"/>
            <w:tcMar>
              <w:left w:w="28" w:type="dxa"/>
              <w:right w:w="28" w:type="dxa"/>
            </w:tcMar>
            <w:vAlign w:val="center"/>
          </w:tcPr>
          <w:p>
            <w:pPr>
              <w:jc w:val="center"/>
              <w:rPr>
                <w:sz w:val="20"/>
                <w:szCs w:val="20"/>
              </w:rPr>
            </w:pPr>
            <w:r>
              <w:rPr>
                <w:sz w:val="20"/>
                <w:szCs w:val="20"/>
              </w:rPr>
              <w:t>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-200</w:t>
            </w:r>
          </w:p>
        </w:tc>
        <w:tc>
          <w:tcPr>
            <w:tcW w:w="945" w:type="pct"/>
            <w:tcMar>
              <w:left w:w="28" w:type="dxa"/>
              <w:right w:w="28" w:type="dxa"/>
            </w:tcMar>
            <w:vAlign w:val="center"/>
          </w:tcPr>
          <w:p>
            <w:pPr>
              <w:jc w:val="center"/>
              <w:rPr>
                <w:sz w:val="20"/>
                <w:szCs w:val="20"/>
              </w:rPr>
            </w:pPr>
            <w:r>
              <w:rPr>
                <w:sz w:val="20"/>
                <w:szCs w:val="20"/>
              </w:rPr>
              <w:t>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2</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жил. дома №11, 3 мкр.</w:t>
            </w:r>
          </w:p>
          <w:p>
            <w:pPr>
              <w:jc w:val="center"/>
              <w:rPr>
                <w:sz w:val="20"/>
                <w:szCs w:val="20"/>
              </w:rPr>
            </w:pPr>
            <w:r>
              <w:rPr>
                <w:sz w:val="20"/>
                <w:szCs w:val="20"/>
              </w:rPr>
              <w:t>Тк-29</w:t>
            </w:r>
          </w:p>
          <w:p>
            <w:pPr>
              <w:jc w:val="center"/>
              <w:rPr>
                <w:sz w:val="20"/>
                <w:szCs w:val="20"/>
              </w:rPr>
            </w:pPr>
            <w:r>
              <w:rPr>
                <w:rFonts w:eastAsia="TimesNewRomanPSMT"/>
                <w:sz w:val="20"/>
                <w:szCs w:val="20"/>
              </w:rPr>
              <w:t>86:06:0020401:1241</w:t>
            </w:r>
          </w:p>
        </w:tc>
        <w:tc>
          <w:tcPr>
            <w:tcW w:w="424" w:type="pct"/>
            <w:vMerge w:val="restart"/>
            <w:tcMar>
              <w:left w:w="28" w:type="dxa"/>
              <w:right w:w="28" w:type="dxa"/>
            </w:tcMar>
            <w:vAlign w:val="center"/>
          </w:tcPr>
          <w:p>
            <w:pPr>
              <w:jc w:val="center"/>
              <w:rPr>
                <w:sz w:val="20"/>
                <w:szCs w:val="20"/>
              </w:rPr>
            </w:pPr>
            <w:r>
              <w:rPr>
                <w:sz w:val="20"/>
                <w:szCs w:val="20"/>
              </w:rPr>
              <w:t>2002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-80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-100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3</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жил. дома №10, 3 мкр.</w:t>
            </w:r>
          </w:p>
          <w:p>
            <w:pPr>
              <w:jc w:val="center"/>
              <w:rPr>
                <w:sz w:val="20"/>
                <w:szCs w:val="20"/>
              </w:rPr>
            </w:pPr>
            <w:r>
              <w:rPr>
                <w:sz w:val="20"/>
                <w:szCs w:val="20"/>
              </w:rPr>
              <w:t>от тк-29 до тк-28</w:t>
            </w:r>
          </w:p>
          <w:p>
            <w:pPr>
              <w:jc w:val="center"/>
              <w:rPr>
                <w:sz w:val="20"/>
                <w:szCs w:val="20"/>
              </w:rPr>
            </w:pPr>
            <w:r>
              <w:rPr>
                <w:rFonts w:eastAsia="TimesNewRomanPSMT"/>
                <w:sz w:val="20"/>
                <w:szCs w:val="20"/>
              </w:rPr>
              <w:t>86:06:0020401:1240</w:t>
            </w:r>
          </w:p>
        </w:tc>
        <w:tc>
          <w:tcPr>
            <w:tcW w:w="424" w:type="pct"/>
            <w:vMerge w:val="restart"/>
            <w:tcMar>
              <w:left w:w="28" w:type="dxa"/>
              <w:right w:w="28" w:type="dxa"/>
            </w:tcMar>
            <w:vAlign w:val="center"/>
          </w:tcPr>
          <w:p>
            <w:pPr>
              <w:jc w:val="center"/>
              <w:rPr>
                <w:sz w:val="20"/>
                <w:szCs w:val="20"/>
              </w:rPr>
            </w:pPr>
            <w:r>
              <w:rPr>
                <w:sz w:val="20"/>
                <w:szCs w:val="20"/>
              </w:rPr>
              <w:t>1998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-80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-100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4</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жил. дома №9, 3 мкр.</w:t>
            </w:r>
          </w:p>
          <w:p>
            <w:pPr>
              <w:jc w:val="center"/>
              <w:rPr>
                <w:sz w:val="20"/>
                <w:szCs w:val="20"/>
              </w:rPr>
            </w:pPr>
            <w:r>
              <w:rPr>
                <w:sz w:val="20"/>
                <w:szCs w:val="20"/>
              </w:rPr>
              <w:t>От тк-28 до тк-27</w:t>
            </w:r>
          </w:p>
          <w:p>
            <w:pPr>
              <w:jc w:val="center"/>
              <w:rPr>
                <w:sz w:val="20"/>
                <w:szCs w:val="20"/>
              </w:rPr>
            </w:pPr>
            <w:r>
              <w:rPr>
                <w:rFonts w:eastAsia="TimesNewRomanPSMT"/>
                <w:sz w:val="20"/>
                <w:szCs w:val="20"/>
              </w:rPr>
              <w:t>86:06:0020401:1322</w:t>
            </w:r>
          </w:p>
        </w:tc>
        <w:tc>
          <w:tcPr>
            <w:tcW w:w="424" w:type="pct"/>
            <w:vMerge w:val="restart"/>
            <w:tcMar>
              <w:left w:w="28" w:type="dxa"/>
              <w:right w:w="28" w:type="dxa"/>
            </w:tcMar>
            <w:vAlign w:val="center"/>
          </w:tcPr>
          <w:p>
            <w:pPr>
              <w:jc w:val="center"/>
              <w:rPr>
                <w:sz w:val="20"/>
                <w:szCs w:val="20"/>
              </w:rPr>
            </w:pPr>
            <w:r>
              <w:rPr>
                <w:sz w:val="20"/>
                <w:szCs w:val="20"/>
              </w:rPr>
              <w:t>1997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28.12.2021</w:t>
            </w: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-80</w:t>
            </w:r>
          </w:p>
        </w:tc>
        <w:tc>
          <w:tcPr>
            <w:tcW w:w="945" w:type="pct"/>
            <w:tcMar>
              <w:left w:w="28" w:type="dxa"/>
              <w:right w:w="28" w:type="dxa"/>
            </w:tcMar>
            <w:vAlign w:val="center"/>
          </w:tcPr>
          <w:p>
            <w:pPr>
              <w:jc w:val="center"/>
              <w:rPr>
                <w:sz w:val="20"/>
                <w:szCs w:val="20"/>
              </w:rPr>
            </w:pPr>
            <w:r>
              <w:rPr>
                <w:sz w:val="20"/>
                <w:szCs w:val="2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-100</w:t>
            </w:r>
          </w:p>
        </w:tc>
        <w:tc>
          <w:tcPr>
            <w:tcW w:w="945" w:type="pct"/>
            <w:tcMar>
              <w:left w:w="28" w:type="dxa"/>
              <w:right w:w="28" w:type="dxa"/>
            </w:tcMar>
            <w:vAlign w:val="center"/>
          </w:tcPr>
          <w:p>
            <w:pPr>
              <w:jc w:val="center"/>
              <w:rPr>
                <w:sz w:val="20"/>
                <w:szCs w:val="20"/>
              </w:rPr>
            </w:pPr>
            <w:r>
              <w:rPr>
                <w:sz w:val="20"/>
                <w:szCs w:val="2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restart"/>
            <w:tcMar>
              <w:left w:w="28" w:type="dxa"/>
              <w:right w:w="28" w:type="dxa"/>
            </w:tcMar>
            <w:vAlign w:val="center"/>
          </w:tcPr>
          <w:p>
            <w:pPr>
              <w:jc w:val="center"/>
              <w:rPr>
                <w:sz w:val="20"/>
                <w:szCs w:val="20"/>
              </w:rPr>
            </w:pPr>
            <w:r>
              <w:rPr>
                <w:sz w:val="20"/>
                <w:szCs w:val="20"/>
              </w:rPr>
              <w:t>5</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ТК-14 жил. дома №8, 3 мкр.-магистраль</w:t>
            </w:r>
          </w:p>
          <w:p>
            <w:pPr>
              <w:jc w:val="center"/>
              <w:rPr>
                <w:sz w:val="20"/>
                <w:szCs w:val="20"/>
              </w:rPr>
            </w:pPr>
            <w:r>
              <w:rPr>
                <w:sz w:val="20"/>
                <w:szCs w:val="20"/>
              </w:rPr>
              <w:t>От тк-27 до тк-26</w:t>
            </w:r>
          </w:p>
          <w:p>
            <w:pPr>
              <w:jc w:val="center"/>
              <w:rPr>
                <w:sz w:val="20"/>
                <w:szCs w:val="20"/>
              </w:rPr>
            </w:pPr>
            <w:r>
              <w:rPr>
                <w:rFonts w:eastAsia="TimesNewRomanPSMT"/>
                <w:sz w:val="20"/>
                <w:szCs w:val="20"/>
              </w:rPr>
              <w:t>86:06:0020401:1243</w:t>
            </w:r>
          </w:p>
        </w:tc>
        <w:tc>
          <w:tcPr>
            <w:tcW w:w="424" w:type="pct"/>
            <w:vMerge w:val="restart"/>
            <w:tcMar>
              <w:left w:w="28" w:type="dxa"/>
              <w:right w:w="28" w:type="dxa"/>
            </w:tcMar>
            <w:vAlign w:val="center"/>
          </w:tcPr>
          <w:p>
            <w:pPr>
              <w:jc w:val="center"/>
              <w:rPr>
                <w:sz w:val="20"/>
                <w:szCs w:val="20"/>
              </w:rPr>
            </w:pPr>
            <w:r>
              <w:rPr>
                <w:sz w:val="20"/>
                <w:szCs w:val="20"/>
              </w:rPr>
              <w:t>1989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vMerge w:val="restar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-80</w:t>
            </w:r>
          </w:p>
        </w:tc>
        <w:tc>
          <w:tcPr>
            <w:tcW w:w="945" w:type="pct"/>
            <w:vMerge w:val="restart"/>
            <w:tcMar>
              <w:left w:w="28" w:type="dxa"/>
              <w:right w:w="28" w:type="dxa"/>
            </w:tcMar>
            <w:vAlign w:val="center"/>
          </w:tcPr>
          <w:p>
            <w:pPr>
              <w:jc w:val="center"/>
              <w:rPr>
                <w:sz w:val="20"/>
                <w:szCs w:val="20"/>
              </w:rPr>
            </w:pPr>
            <w:r>
              <w:rPr>
                <w:sz w:val="20"/>
                <w:szCs w:val="20"/>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-100</w:t>
            </w:r>
          </w:p>
        </w:tc>
        <w:tc>
          <w:tcPr>
            <w:tcW w:w="945" w:type="pct"/>
            <w:tcMar>
              <w:left w:w="28" w:type="dxa"/>
              <w:right w:w="28" w:type="dxa"/>
            </w:tcMar>
            <w:vAlign w:val="center"/>
          </w:tcPr>
          <w:p>
            <w:pPr>
              <w:jc w:val="center"/>
              <w:rPr>
                <w:sz w:val="20"/>
                <w:szCs w:val="20"/>
              </w:rPr>
            </w:pPr>
            <w:r>
              <w:rPr>
                <w:sz w:val="20"/>
                <w:szCs w:val="20"/>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6</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магазина промтоварного, 2 мкр.</w:t>
            </w:r>
          </w:p>
          <w:p>
            <w:pPr>
              <w:jc w:val="center"/>
              <w:rPr>
                <w:sz w:val="20"/>
                <w:szCs w:val="20"/>
              </w:rPr>
            </w:pPr>
            <w:r>
              <w:rPr>
                <w:sz w:val="20"/>
                <w:szCs w:val="20"/>
              </w:rPr>
              <w:t>От тк-25 до 2 мкр. д.15</w:t>
            </w:r>
          </w:p>
          <w:p>
            <w:pPr>
              <w:jc w:val="center"/>
              <w:rPr>
                <w:sz w:val="20"/>
                <w:szCs w:val="20"/>
              </w:rPr>
            </w:pPr>
            <w:r>
              <w:rPr>
                <w:rFonts w:eastAsia="TimesNewRomanPSMT"/>
                <w:sz w:val="20"/>
                <w:szCs w:val="20"/>
              </w:rPr>
              <w:t>86:06:0020401:1242</w:t>
            </w:r>
          </w:p>
        </w:tc>
        <w:tc>
          <w:tcPr>
            <w:tcW w:w="424" w:type="pct"/>
            <w:vMerge w:val="restart"/>
            <w:tcMar>
              <w:left w:w="28" w:type="dxa"/>
              <w:right w:w="28" w:type="dxa"/>
            </w:tcMar>
            <w:vAlign w:val="center"/>
          </w:tcPr>
          <w:p>
            <w:pPr>
              <w:jc w:val="center"/>
              <w:rPr>
                <w:sz w:val="20"/>
                <w:szCs w:val="20"/>
              </w:rPr>
            </w:pPr>
            <w:r>
              <w:rPr>
                <w:sz w:val="20"/>
                <w:szCs w:val="20"/>
              </w:rPr>
              <w:t>1988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-50</w:t>
            </w:r>
          </w:p>
        </w:tc>
        <w:tc>
          <w:tcPr>
            <w:tcW w:w="945" w:type="pct"/>
            <w:tcMar>
              <w:left w:w="28" w:type="dxa"/>
              <w:right w:w="28" w:type="dxa"/>
            </w:tcMar>
            <w:vAlign w:val="center"/>
          </w:tcPr>
          <w:p>
            <w:pPr>
              <w:jc w:val="center"/>
              <w:rPr>
                <w:sz w:val="20"/>
                <w:szCs w:val="20"/>
              </w:rPr>
            </w:pP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-100</w:t>
            </w:r>
          </w:p>
        </w:tc>
        <w:tc>
          <w:tcPr>
            <w:tcW w:w="945" w:type="pct"/>
            <w:tcMar>
              <w:left w:w="28" w:type="dxa"/>
              <w:right w:w="28" w:type="dxa"/>
            </w:tcMar>
            <w:vAlign w:val="center"/>
          </w:tcPr>
          <w:p>
            <w:pPr>
              <w:jc w:val="center"/>
              <w:rPr>
                <w:sz w:val="20"/>
                <w:szCs w:val="20"/>
              </w:rPr>
            </w:pP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-200</w:t>
            </w:r>
          </w:p>
        </w:tc>
        <w:tc>
          <w:tcPr>
            <w:tcW w:w="945" w:type="pct"/>
            <w:tcMar>
              <w:left w:w="28" w:type="dxa"/>
              <w:right w:w="28" w:type="dxa"/>
            </w:tcMar>
            <w:vAlign w:val="center"/>
          </w:tcPr>
          <w:p>
            <w:pPr>
              <w:jc w:val="center"/>
              <w:rPr>
                <w:sz w:val="20"/>
                <w:szCs w:val="20"/>
              </w:rPr>
            </w:pP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restart"/>
            <w:tcMar>
              <w:left w:w="28" w:type="dxa"/>
              <w:right w:w="28" w:type="dxa"/>
            </w:tcMar>
            <w:vAlign w:val="center"/>
          </w:tcPr>
          <w:p>
            <w:pPr>
              <w:jc w:val="center"/>
              <w:rPr>
                <w:sz w:val="20"/>
                <w:szCs w:val="20"/>
              </w:rPr>
            </w:pPr>
            <w:r>
              <w:rPr>
                <w:sz w:val="20"/>
                <w:szCs w:val="20"/>
              </w:rPr>
              <w:t>7</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ТК-14 жил. дома 4 мкр.</w:t>
            </w:r>
          </w:p>
          <w:p>
            <w:pPr>
              <w:jc w:val="center"/>
              <w:rPr>
                <w:sz w:val="20"/>
                <w:szCs w:val="20"/>
              </w:rPr>
            </w:pPr>
            <w:r>
              <w:rPr>
                <w:sz w:val="20"/>
                <w:szCs w:val="20"/>
              </w:rPr>
              <w:t>№ 1,3,5,7,9,23,25,27,29,31</w:t>
            </w:r>
          </w:p>
          <w:p>
            <w:pPr>
              <w:jc w:val="center"/>
              <w:rPr>
                <w:sz w:val="20"/>
                <w:szCs w:val="20"/>
              </w:rPr>
            </w:pPr>
            <w:r>
              <w:rPr>
                <w:sz w:val="20"/>
                <w:szCs w:val="20"/>
              </w:rPr>
              <w:t>От тк-14 до тк-17</w:t>
            </w:r>
          </w:p>
          <w:p>
            <w:pPr>
              <w:jc w:val="center"/>
              <w:rPr>
                <w:sz w:val="20"/>
                <w:szCs w:val="20"/>
              </w:rPr>
            </w:pPr>
            <w:r>
              <w:rPr>
                <w:sz w:val="20"/>
                <w:szCs w:val="20"/>
              </w:rPr>
              <w:t>От ку-20 до 4 мкр. д 23,9</w:t>
            </w:r>
          </w:p>
          <w:p>
            <w:pPr>
              <w:jc w:val="center"/>
              <w:rPr>
                <w:sz w:val="20"/>
                <w:szCs w:val="20"/>
              </w:rPr>
            </w:pPr>
            <w:r>
              <w:rPr>
                <w:rFonts w:eastAsia="TimesNewRomanPSMT"/>
                <w:sz w:val="20"/>
                <w:szCs w:val="20"/>
              </w:rPr>
              <w:t>86:06:0020401:1339</w:t>
            </w:r>
          </w:p>
        </w:tc>
        <w:tc>
          <w:tcPr>
            <w:tcW w:w="424" w:type="pct"/>
            <w:vMerge w:val="restart"/>
            <w:tcMar>
              <w:left w:w="28" w:type="dxa"/>
              <w:right w:w="28" w:type="dxa"/>
            </w:tcMar>
            <w:vAlign w:val="center"/>
          </w:tcPr>
          <w:p>
            <w:pPr>
              <w:jc w:val="center"/>
              <w:rPr>
                <w:sz w:val="20"/>
                <w:szCs w:val="20"/>
              </w:rPr>
            </w:pPr>
            <w:r>
              <w:rPr>
                <w:sz w:val="20"/>
                <w:szCs w:val="20"/>
              </w:rPr>
              <w:t>1994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16.02.2022</w:t>
            </w:r>
          </w:p>
        </w:tc>
        <w:tc>
          <w:tcPr>
            <w:tcW w:w="873" w:type="pct"/>
            <w:vMerge w:val="restar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-50</w:t>
            </w:r>
          </w:p>
        </w:tc>
        <w:tc>
          <w:tcPr>
            <w:tcW w:w="945" w:type="pct"/>
            <w:vMerge w:val="restart"/>
            <w:tcMar>
              <w:left w:w="28" w:type="dxa"/>
              <w:right w:w="28" w:type="dxa"/>
            </w:tcMar>
            <w:vAlign w:val="center"/>
          </w:tcPr>
          <w:p>
            <w:pPr>
              <w:jc w:val="center"/>
              <w:rPr>
                <w:sz w:val="20"/>
                <w:szCs w:val="20"/>
              </w:rPr>
            </w:pPr>
            <w:r>
              <w:rPr>
                <w:sz w:val="20"/>
                <w:szCs w:val="20"/>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-80</w:t>
            </w:r>
          </w:p>
        </w:tc>
        <w:tc>
          <w:tcPr>
            <w:tcW w:w="945" w:type="pct"/>
            <w:tcMar>
              <w:left w:w="28" w:type="dxa"/>
              <w:right w:w="28" w:type="dxa"/>
            </w:tcMar>
            <w:vAlign w:val="center"/>
          </w:tcPr>
          <w:p>
            <w:pPr>
              <w:jc w:val="center"/>
              <w:rPr>
                <w:sz w:val="20"/>
                <w:szCs w:val="20"/>
              </w:rPr>
            </w:pPr>
            <w:r>
              <w:rPr>
                <w:sz w:val="20"/>
                <w:szCs w:val="20"/>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-150</w:t>
            </w:r>
          </w:p>
        </w:tc>
        <w:tc>
          <w:tcPr>
            <w:tcW w:w="945" w:type="pct"/>
            <w:tcMar>
              <w:left w:w="28" w:type="dxa"/>
              <w:right w:w="28" w:type="dxa"/>
            </w:tcMar>
            <w:vAlign w:val="center"/>
          </w:tcPr>
          <w:p>
            <w:pPr>
              <w:jc w:val="center"/>
              <w:rPr>
                <w:sz w:val="20"/>
                <w:szCs w:val="20"/>
              </w:rPr>
            </w:pPr>
            <w:r>
              <w:rPr>
                <w:sz w:val="20"/>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restar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-200</w:t>
            </w:r>
          </w:p>
        </w:tc>
        <w:tc>
          <w:tcPr>
            <w:tcW w:w="945" w:type="pct"/>
            <w:vMerge w:val="restart"/>
            <w:tcMar>
              <w:left w:w="28" w:type="dxa"/>
              <w:right w:w="28" w:type="dxa"/>
            </w:tcMar>
            <w:vAlign w:val="center"/>
          </w:tcPr>
          <w:p>
            <w:pPr>
              <w:jc w:val="center"/>
              <w:rPr>
                <w:sz w:val="20"/>
                <w:szCs w:val="20"/>
              </w:rPr>
            </w:pPr>
            <w:r>
              <w:rPr>
                <w:sz w:val="20"/>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8</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от тк-11 до жил. домов 4 мкр.</w:t>
            </w:r>
          </w:p>
          <w:p>
            <w:pPr>
              <w:jc w:val="center"/>
              <w:rPr>
                <w:sz w:val="20"/>
                <w:szCs w:val="20"/>
              </w:rPr>
            </w:pPr>
            <w:r>
              <w:rPr>
                <w:sz w:val="20"/>
                <w:szCs w:val="20"/>
              </w:rPr>
              <w:t>№ 4,6,8,10,11,12,13,19,21</w:t>
            </w:r>
          </w:p>
          <w:p>
            <w:pPr>
              <w:jc w:val="center"/>
              <w:rPr>
                <w:sz w:val="20"/>
                <w:szCs w:val="20"/>
              </w:rPr>
            </w:pPr>
            <w:r>
              <w:rPr>
                <w:rFonts w:eastAsia="TimesNewRomanPSMT"/>
                <w:sz w:val="20"/>
                <w:szCs w:val="20"/>
              </w:rPr>
              <w:t>86:06:0020401:1340</w:t>
            </w:r>
          </w:p>
        </w:tc>
        <w:tc>
          <w:tcPr>
            <w:tcW w:w="424" w:type="pct"/>
            <w:vMerge w:val="restart"/>
            <w:tcMar>
              <w:left w:w="28" w:type="dxa"/>
              <w:right w:w="28" w:type="dxa"/>
            </w:tcMar>
            <w:vAlign w:val="center"/>
          </w:tcPr>
          <w:p>
            <w:pPr>
              <w:jc w:val="center"/>
              <w:rPr>
                <w:sz w:val="20"/>
                <w:szCs w:val="20"/>
              </w:rPr>
            </w:pPr>
            <w:r>
              <w:rPr>
                <w:sz w:val="20"/>
                <w:szCs w:val="20"/>
              </w:rPr>
              <w:t>1990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16.02.2022</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-50</w:t>
            </w:r>
          </w:p>
        </w:tc>
        <w:tc>
          <w:tcPr>
            <w:tcW w:w="945" w:type="pct"/>
            <w:tcMar>
              <w:left w:w="28" w:type="dxa"/>
              <w:right w:w="28" w:type="dxa"/>
            </w:tcMar>
            <w:vAlign w:val="center"/>
          </w:tcPr>
          <w:p>
            <w:pPr>
              <w:jc w:val="center"/>
              <w:rPr>
                <w:sz w:val="20"/>
                <w:szCs w:val="20"/>
              </w:rPr>
            </w:pPr>
            <w:r>
              <w:rPr>
                <w:sz w:val="20"/>
                <w:szCs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-80</w:t>
            </w:r>
          </w:p>
        </w:tc>
        <w:tc>
          <w:tcPr>
            <w:tcW w:w="945" w:type="pct"/>
            <w:tcMar>
              <w:left w:w="28" w:type="dxa"/>
              <w:right w:w="28" w:type="dxa"/>
            </w:tcMar>
            <w:vAlign w:val="center"/>
          </w:tcPr>
          <w:p>
            <w:pPr>
              <w:jc w:val="center"/>
              <w:rPr>
                <w:sz w:val="20"/>
                <w:szCs w:val="20"/>
              </w:rPr>
            </w:pPr>
            <w:r>
              <w:rPr>
                <w:sz w:val="20"/>
                <w:szCs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restart"/>
            <w:tcMar>
              <w:left w:w="28" w:type="dxa"/>
              <w:right w:w="28" w:type="dxa"/>
            </w:tcMar>
            <w:vAlign w:val="center"/>
          </w:tcPr>
          <w:p>
            <w:pPr>
              <w:jc w:val="center"/>
              <w:rPr>
                <w:sz w:val="20"/>
                <w:szCs w:val="20"/>
              </w:rPr>
            </w:pPr>
            <w:r>
              <w:rPr>
                <w:sz w:val="20"/>
                <w:szCs w:val="20"/>
              </w:rPr>
              <w:t>9</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от арт.скважин ж/п до ВОС 5000- магистраль</w:t>
            </w:r>
          </w:p>
          <w:p>
            <w:pPr>
              <w:jc w:val="center"/>
              <w:rPr>
                <w:sz w:val="20"/>
                <w:szCs w:val="20"/>
              </w:rPr>
            </w:pPr>
            <w:r>
              <w:rPr>
                <w:rFonts w:eastAsia="TimesNewRomanPSMT"/>
                <w:sz w:val="20"/>
                <w:szCs w:val="20"/>
              </w:rPr>
              <w:t>86:06:0000000:7148</w:t>
            </w:r>
          </w:p>
        </w:tc>
        <w:tc>
          <w:tcPr>
            <w:tcW w:w="424" w:type="pct"/>
            <w:vMerge w:val="restart"/>
            <w:tcMar>
              <w:left w:w="28" w:type="dxa"/>
              <w:right w:w="28" w:type="dxa"/>
            </w:tcMar>
            <w:vAlign w:val="center"/>
          </w:tcPr>
          <w:p>
            <w:pPr>
              <w:jc w:val="center"/>
              <w:rPr>
                <w:sz w:val="20"/>
                <w:szCs w:val="20"/>
              </w:rPr>
            </w:pPr>
            <w:r>
              <w:rPr>
                <w:sz w:val="20"/>
                <w:szCs w:val="20"/>
              </w:rPr>
              <w:t>1983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vMerge w:val="restar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-150</w:t>
            </w:r>
          </w:p>
        </w:tc>
        <w:tc>
          <w:tcPr>
            <w:tcW w:w="945" w:type="pct"/>
            <w:vMerge w:val="restart"/>
            <w:tcMar>
              <w:left w:w="28" w:type="dxa"/>
              <w:right w:w="28" w:type="dxa"/>
            </w:tcMar>
            <w:vAlign w:val="center"/>
          </w:tcPr>
          <w:p>
            <w:pPr>
              <w:jc w:val="center"/>
              <w:rPr>
                <w:sz w:val="20"/>
                <w:szCs w:val="20"/>
              </w:rPr>
            </w:pPr>
            <w:r>
              <w:rPr>
                <w:sz w:val="20"/>
                <w:szCs w:val="20"/>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restart"/>
            <w:tcMar>
              <w:left w:w="28" w:type="dxa"/>
              <w:right w:w="28" w:type="dxa"/>
            </w:tcMar>
            <w:vAlign w:val="center"/>
          </w:tcPr>
          <w:p>
            <w:pPr>
              <w:jc w:val="center"/>
              <w:rPr>
                <w:sz w:val="20"/>
                <w:szCs w:val="20"/>
              </w:rPr>
            </w:pPr>
            <w:r>
              <w:rPr>
                <w:sz w:val="20"/>
                <w:szCs w:val="20"/>
              </w:rPr>
              <w:t>10</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общежитий № 3,4,5, 2мкр от КУ-14 до тк-4</w:t>
            </w:r>
          </w:p>
          <w:p>
            <w:pPr>
              <w:jc w:val="center"/>
              <w:rPr>
                <w:sz w:val="20"/>
                <w:szCs w:val="20"/>
              </w:rPr>
            </w:pPr>
            <w:r>
              <w:rPr>
                <w:rFonts w:eastAsia="TimesNewRomanPSMT"/>
                <w:sz w:val="20"/>
                <w:szCs w:val="20"/>
              </w:rPr>
              <w:t>86:06:0020401:1236</w:t>
            </w:r>
          </w:p>
        </w:tc>
        <w:tc>
          <w:tcPr>
            <w:tcW w:w="424" w:type="pct"/>
            <w:vMerge w:val="restart"/>
            <w:tcMar>
              <w:left w:w="28" w:type="dxa"/>
              <w:right w:w="28" w:type="dxa"/>
            </w:tcMar>
            <w:vAlign w:val="center"/>
          </w:tcPr>
          <w:p>
            <w:pPr>
              <w:jc w:val="center"/>
              <w:rPr>
                <w:sz w:val="20"/>
                <w:szCs w:val="20"/>
              </w:rPr>
            </w:pPr>
            <w:r>
              <w:rPr>
                <w:sz w:val="20"/>
                <w:szCs w:val="20"/>
              </w:rPr>
              <w:t>1984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vMerge w:val="restar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-50</w:t>
            </w:r>
          </w:p>
        </w:tc>
        <w:tc>
          <w:tcPr>
            <w:tcW w:w="945" w:type="pct"/>
            <w:vMerge w:val="restart"/>
            <w:tcMar>
              <w:left w:w="28" w:type="dxa"/>
              <w:right w:w="28" w:type="dxa"/>
            </w:tcMar>
            <w:vAlign w:val="center"/>
          </w:tcPr>
          <w:p>
            <w:pPr>
              <w:jc w:val="center"/>
              <w:rPr>
                <w:sz w:val="20"/>
                <w:szCs w:val="20"/>
              </w:rPr>
            </w:pPr>
            <w:r>
              <w:rPr>
                <w:sz w:val="20"/>
                <w:szCs w:val="20"/>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-80</w:t>
            </w:r>
          </w:p>
        </w:tc>
        <w:tc>
          <w:tcPr>
            <w:tcW w:w="945" w:type="pct"/>
            <w:tcMar>
              <w:left w:w="28" w:type="dxa"/>
              <w:right w:w="28" w:type="dxa"/>
            </w:tcMar>
            <w:vAlign w:val="center"/>
          </w:tcPr>
          <w:p>
            <w:pPr>
              <w:jc w:val="center"/>
              <w:rPr>
                <w:sz w:val="20"/>
                <w:szCs w:val="20"/>
              </w:rPr>
            </w:pPr>
            <w:r>
              <w:rPr>
                <w:sz w:val="20"/>
                <w:szCs w:val="20"/>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-200</w:t>
            </w:r>
          </w:p>
        </w:tc>
        <w:tc>
          <w:tcPr>
            <w:tcW w:w="945" w:type="pct"/>
            <w:tcMar>
              <w:left w:w="28" w:type="dxa"/>
              <w:right w:w="28" w:type="dxa"/>
            </w:tcMar>
            <w:vAlign w:val="center"/>
          </w:tcPr>
          <w:p>
            <w:pPr>
              <w:jc w:val="center"/>
              <w:rPr>
                <w:sz w:val="20"/>
                <w:szCs w:val="20"/>
              </w:rPr>
            </w:pPr>
            <w:r>
              <w:rPr>
                <w:sz w:val="20"/>
                <w:szCs w:val="20"/>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11</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от котельной ж/п.</w:t>
            </w:r>
          </w:p>
          <w:p>
            <w:pPr>
              <w:jc w:val="center"/>
              <w:rPr>
                <w:sz w:val="20"/>
                <w:szCs w:val="20"/>
              </w:rPr>
            </w:pPr>
            <w:r>
              <w:rPr>
                <w:sz w:val="20"/>
                <w:szCs w:val="20"/>
              </w:rPr>
              <w:t>до ТК-8 – магистраль</w:t>
            </w:r>
          </w:p>
          <w:p>
            <w:pPr>
              <w:jc w:val="center"/>
              <w:rPr>
                <w:sz w:val="20"/>
                <w:szCs w:val="20"/>
              </w:rPr>
            </w:pPr>
            <w:r>
              <w:rPr>
                <w:rFonts w:eastAsia="TimesNewRomanPSMT"/>
                <w:sz w:val="20"/>
                <w:szCs w:val="20"/>
              </w:rPr>
              <w:t>86:06:0000000:7149</w:t>
            </w:r>
          </w:p>
        </w:tc>
        <w:tc>
          <w:tcPr>
            <w:tcW w:w="424" w:type="pct"/>
            <w:vMerge w:val="restart"/>
            <w:tcMar>
              <w:left w:w="28" w:type="dxa"/>
              <w:right w:w="28" w:type="dxa"/>
            </w:tcMar>
            <w:vAlign w:val="center"/>
          </w:tcPr>
          <w:p>
            <w:pPr>
              <w:jc w:val="center"/>
              <w:rPr>
                <w:sz w:val="20"/>
                <w:szCs w:val="20"/>
              </w:rPr>
            </w:pPr>
            <w:r>
              <w:rPr>
                <w:sz w:val="20"/>
                <w:szCs w:val="20"/>
              </w:rPr>
              <w:t>2003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-150</w:t>
            </w:r>
          </w:p>
        </w:tc>
        <w:tc>
          <w:tcPr>
            <w:tcW w:w="945" w:type="pct"/>
            <w:tcMar>
              <w:left w:w="28" w:type="dxa"/>
              <w:right w:w="28" w:type="dxa"/>
            </w:tcMar>
            <w:vAlign w:val="center"/>
          </w:tcPr>
          <w:p>
            <w:pPr>
              <w:jc w:val="center"/>
              <w:rPr>
                <w:sz w:val="20"/>
                <w:szCs w:val="20"/>
              </w:rPr>
            </w:pPr>
            <w:r>
              <w:rPr>
                <w:sz w:val="20"/>
                <w:szCs w:val="20"/>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-150</w:t>
            </w:r>
          </w:p>
        </w:tc>
        <w:tc>
          <w:tcPr>
            <w:tcW w:w="945" w:type="pct"/>
            <w:tcMar>
              <w:left w:w="28" w:type="dxa"/>
              <w:right w:w="28" w:type="dxa"/>
            </w:tcMar>
            <w:vAlign w:val="center"/>
          </w:tcPr>
          <w:p>
            <w:pPr>
              <w:jc w:val="center"/>
              <w:rPr>
                <w:sz w:val="20"/>
                <w:szCs w:val="20"/>
              </w:rPr>
            </w:pPr>
            <w:r>
              <w:rPr>
                <w:sz w:val="20"/>
                <w:szCs w:val="20"/>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restar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-200</w:t>
            </w:r>
          </w:p>
        </w:tc>
        <w:tc>
          <w:tcPr>
            <w:tcW w:w="945" w:type="pct"/>
            <w:vMerge w:val="restart"/>
            <w:tcMar>
              <w:left w:w="28" w:type="dxa"/>
              <w:right w:w="28" w:type="dxa"/>
            </w:tcMar>
            <w:vAlign w:val="center"/>
          </w:tcPr>
          <w:p>
            <w:pPr>
              <w:jc w:val="center"/>
              <w:rPr>
                <w:sz w:val="20"/>
                <w:szCs w:val="20"/>
              </w:rPr>
            </w:pPr>
            <w:r>
              <w:rPr>
                <w:sz w:val="20"/>
                <w:szCs w:val="20"/>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vMerge w:val="continue"/>
            <w:tcMar>
              <w:left w:w="28" w:type="dxa"/>
              <w:right w:w="28" w:type="dxa"/>
            </w:tcMar>
            <w:vAlign w:val="center"/>
          </w:tcPr>
          <w:p>
            <w:pPr>
              <w:jc w:val="center"/>
              <w:rPr>
                <w:sz w:val="20"/>
                <w:szCs w:val="20"/>
              </w:rPr>
            </w:pPr>
          </w:p>
        </w:tc>
        <w:tc>
          <w:tcPr>
            <w:tcW w:w="945" w:type="pct"/>
            <w:vMerge w:val="continue"/>
            <w:tcMar>
              <w:left w:w="28" w:type="dxa"/>
              <w:right w:w="28" w:type="dxa"/>
            </w:tcMar>
            <w:vAlign w:val="center"/>
          </w:tcPr>
          <w:p>
            <w:pPr>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12</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к жил. дома №1,2,3, 2 мкр.</w:t>
            </w:r>
          </w:p>
          <w:p>
            <w:pPr>
              <w:jc w:val="center"/>
              <w:rPr>
                <w:sz w:val="20"/>
                <w:szCs w:val="20"/>
              </w:rPr>
            </w:pPr>
            <w:r>
              <w:rPr>
                <w:rFonts w:eastAsia="TimesNewRomanPSMT"/>
                <w:sz w:val="20"/>
                <w:szCs w:val="20"/>
              </w:rPr>
              <w:t>86:06:0020401:1246</w:t>
            </w:r>
          </w:p>
        </w:tc>
        <w:tc>
          <w:tcPr>
            <w:tcW w:w="424" w:type="pct"/>
            <w:vMerge w:val="restart"/>
            <w:tcMar>
              <w:left w:w="28" w:type="dxa"/>
              <w:right w:w="28" w:type="dxa"/>
            </w:tcMar>
            <w:vAlign w:val="center"/>
          </w:tcPr>
          <w:p>
            <w:pPr>
              <w:jc w:val="center"/>
              <w:rPr>
                <w:sz w:val="20"/>
                <w:szCs w:val="20"/>
              </w:rPr>
            </w:pPr>
            <w:r>
              <w:rPr>
                <w:sz w:val="20"/>
                <w:szCs w:val="20"/>
              </w:rPr>
              <w:t>1984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3</w:t>
            </w:r>
            <w:r>
              <w:rPr>
                <w:sz w:val="20"/>
                <w:szCs w:val="20"/>
              </w:rPr>
              <w:t>-100</w:t>
            </w:r>
          </w:p>
        </w:tc>
        <w:tc>
          <w:tcPr>
            <w:tcW w:w="945" w:type="pct"/>
            <w:tcMar>
              <w:left w:w="28" w:type="dxa"/>
              <w:right w:w="28" w:type="dxa"/>
            </w:tcMar>
            <w:vAlign w:val="center"/>
          </w:tcPr>
          <w:p>
            <w:pPr>
              <w:jc w:val="center"/>
              <w:rPr>
                <w:sz w:val="20"/>
                <w:szCs w:val="20"/>
              </w:rPr>
            </w:pPr>
            <w:r>
              <w:rPr>
                <w:sz w:val="20"/>
                <w:szCs w:val="20"/>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Т</w:t>
            </w:r>
            <w:r>
              <w:rPr>
                <w:sz w:val="20"/>
                <w:szCs w:val="20"/>
                <w:vertAlign w:val="subscript"/>
              </w:rPr>
              <w:t>4</w:t>
            </w:r>
            <w:r>
              <w:rPr>
                <w:sz w:val="20"/>
                <w:szCs w:val="20"/>
              </w:rPr>
              <w:t>-80</w:t>
            </w:r>
          </w:p>
        </w:tc>
        <w:tc>
          <w:tcPr>
            <w:tcW w:w="945" w:type="pct"/>
            <w:tcMar>
              <w:left w:w="28" w:type="dxa"/>
              <w:right w:w="28" w:type="dxa"/>
            </w:tcMar>
            <w:vAlign w:val="center"/>
          </w:tcPr>
          <w:p>
            <w:pPr>
              <w:jc w:val="center"/>
              <w:rPr>
                <w:sz w:val="20"/>
                <w:szCs w:val="20"/>
              </w:rPr>
            </w:pPr>
            <w:r>
              <w:rPr>
                <w:sz w:val="20"/>
                <w:szCs w:val="20"/>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-80</w:t>
            </w:r>
          </w:p>
        </w:tc>
        <w:tc>
          <w:tcPr>
            <w:tcW w:w="945" w:type="pct"/>
            <w:tcMar>
              <w:left w:w="28" w:type="dxa"/>
              <w:right w:w="28" w:type="dxa"/>
            </w:tcMar>
            <w:vAlign w:val="center"/>
          </w:tcPr>
          <w:p>
            <w:pPr>
              <w:jc w:val="center"/>
              <w:rPr>
                <w:sz w:val="20"/>
                <w:szCs w:val="20"/>
              </w:rPr>
            </w:pPr>
            <w:r>
              <w:rPr>
                <w:sz w:val="20"/>
                <w:szCs w:val="20"/>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restart"/>
            <w:tcMar>
              <w:left w:w="28" w:type="dxa"/>
              <w:right w:w="28" w:type="dxa"/>
            </w:tcMar>
            <w:vAlign w:val="center"/>
          </w:tcPr>
          <w:p>
            <w:pPr>
              <w:jc w:val="center"/>
              <w:rPr>
                <w:sz w:val="20"/>
                <w:szCs w:val="20"/>
              </w:rPr>
            </w:pPr>
            <w:r>
              <w:rPr>
                <w:sz w:val="20"/>
                <w:szCs w:val="20"/>
              </w:rPr>
              <w:t>13</w:t>
            </w:r>
          </w:p>
        </w:tc>
        <w:tc>
          <w:tcPr>
            <w:tcW w:w="1321" w:type="pct"/>
            <w:vMerge w:val="restart"/>
            <w:tcMar>
              <w:left w:w="28" w:type="dxa"/>
              <w:right w:w="28" w:type="dxa"/>
            </w:tcMar>
            <w:vAlign w:val="center"/>
          </w:tcPr>
          <w:p>
            <w:pPr>
              <w:jc w:val="center"/>
              <w:rPr>
                <w:sz w:val="20"/>
                <w:szCs w:val="20"/>
              </w:rPr>
            </w:pPr>
            <w:r>
              <w:rPr>
                <w:sz w:val="20"/>
                <w:szCs w:val="20"/>
              </w:rPr>
              <w:t>Наружные сети водоснабжения общежитий от тк-9 до</w:t>
            </w:r>
          </w:p>
          <w:p>
            <w:pPr>
              <w:jc w:val="center"/>
              <w:rPr>
                <w:sz w:val="20"/>
                <w:szCs w:val="20"/>
              </w:rPr>
            </w:pPr>
            <w:r>
              <w:rPr>
                <w:sz w:val="20"/>
                <w:szCs w:val="20"/>
              </w:rPr>
              <w:t>4 мкр.Дом 16,15,17</w:t>
            </w:r>
          </w:p>
        </w:tc>
        <w:tc>
          <w:tcPr>
            <w:tcW w:w="424" w:type="pct"/>
            <w:vMerge w:val="restart"/>
            <w:tcMar>
              <w:left w:w="28" w:type="dxa"/>
              <w:right w:w="28" w:type="dxa"/>
            </w:tcMar>
            <w:vAlign w:val="center"/>
          </w:tcPr>
          <w:p>
            <w:pPr>
              <w:jc w:val="center"/>
              <w:rPr>
                <w:sz w:val="20"/>
                <w:szCs w:val="20"/>
              </w:rPr>
            </w:pPr>
            <w:r>
              <w:rPr>
                <w:sz w:val="20"/>
                <w:szCs w:val="20"/>
              </w:rPr>
              <w:t>1990 г.</w:t>
            </w:r>
          </w:p>
        </w:tc>
        <w:tc>
          <w:tcPr>
            <w:tcW w:w="1140" w:type="pct"/>
            <w:vMerge w:val="restar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50</w:t>
            </w:r>
          </w:p>
        </w:tc>
        <w:tc>
          <w:tcPr>
            <w:tcW w:w="945" w:type="pct"/>
            <w:tcMar>
              <w:left w:w="28" w:type="dxa"/>
              <w:right w:w="28" w:type="dxa"/>
            </w:tcMar>
            <w:vAlign w:val="center"/>
          </w:tcPr>
          <w:p>
            <w:pPr>
              <w:jc w:val="center"/>
              <w:rPr>
                <w:sz w:val="20"/>
                <w:szCs w:val="20"/>
              </w:rPr>
            </w:pPr>
            <w:r>
              <w:rPr>
                <w:sz w:val="20"/>
                <w:szCs w:val="20"/>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80</w:t>
            </w:r>
          </w:p>
        </w:tc>
        <w:tc>
          <w:tcPr>
            <w:tcW w:w="945" w:type="pct"/>
            <w:tcMar>
              <w:left w:w="28" w:type="dxa"/>
              <w:right w:w="28" w:type="dxa"/>
            </w:tcMar>
            <w:vAlign w:val="center"/>
          </w:tcPr>
          <w:p>
            <w:pPr>
              <w:jc w:val="center"/>
              <w:rPr>
                <w:sz w:val="20"/>
                <w:szCs w:val="20"/>
              </w:rPr>
            </w:pPr>
            <w:r>
              <w:rPr>
                <w:sz w:val="20"/>
                <w:szCs w:val="20"/>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vMerge w:val="continue"/>
            <w:tcMar>
              <w:left w:w="28" w:type="dxa"/>
              <w:right w:w="28" w:type="dxa"/>
            </w:tcMar>
            <w:vAlign w:val="center"/>
          </w:tcPr>
          <w:p>
            <w:pPr>
              <w:jc w:val="center"/>
              <w:rPr>
                <w:sz w:val="20"/>
                <w:szCs w:val="20"/>
              </w:rPr>
            </w:pPr>
          </w:p>
        </w:tc>
        <w:tc>
          <w:tcPr>
            <w:tcW w:w="1321" w:type="pct"/>
            <w:vMerge w:val="continue"/>
            <w:tcMar>
              <w:left w:w="28" w:type="dxa"/>
              <w:right w:w="28" w:type="dxa"/>
            </w:tcMar>
            <w:vAlign w:val="center"/>
          </w:tcPr>
          <w:p>
            <w:pPr>
              <w:jc w:val="center"/>
              <w:rPr>
                <w:sz w:val="20"/>
                <w:szCs w:val="20"/>
              </w:rPr>
            </w:pPr>
          </w:p>
        </w:tc>
        <w:tc>
          <w:tcPr>
            <w:tcW w:w="424" w:type="pct"/>
            <w:vMerge w:val="continue"/>
            <w:tcMar>
              <w:left w:w="28" w:type="dxa"/>
              <w:right w:w="28" w:type="dxa"/>
            </w:tcMar>
            <w:vAlign w:val="center"/>
          </w:tcPr>
          <w:p>
            <w:pPr>
              <w:jc w:val="center"/>
              <w:rPr>
                <w:sz w:val="20"/>
                <w:szCs w:val="20"/>
              </w:rPr>
            </w:pPr>
          </w:p>
        </w:tc>
        <w:tc>
          <w:tcPr>
            <w:tcW w:w="1140" w:type="pct"/>
            <w:vMerge w:val="continue"/>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r>
              <w:rPr>
                <w:sz w:val="20"/>
                <w:szCs w:val="20"/>
              </w:rPr>
              <w:t>100</w:t>
            </w:r>
          </w:p>
        </w:tc>
        <w:tc>
          <w:tcPr>
            <w:tcW w:w="945" w:type="pct"/>
            <w:tcMar>
              <w:left w:w="28" w:type="dxa"/>
              <w:right w:w="28" w:type="dxa"/>
            </w:tcMar>
            <w:vAlign w:val="center"/>
          </w:tcPr>
          <w:p>
            <w:pPr>
              <w:jc w:val="center"/>
              <w:rPr>
                <w:sz w:val="20"/>
                <w:szCs w:val="20"/>
              </w:rPr>
            </w:pPr>
            <w:r>
              <w:rPr>
                <w:sz w:val="20"/>
                <w:szCs w:val="20"/>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r>
              <w:rPr>
                <w:sz w:val="20"/>
                <w:szCs w:val="20"/>
              </w:rPr>
              <w:t>14</w:t>
            </w:r>
          </w:p>
        </w:tc>
        <w:tc>
          <w:tcPr>
            <w:tcW w:w="1321" w:type="pct"/>
            <w:tcMar>
              <w:left w:w="28" w:type="dxa"/>
              <w:right w:w="28" w:type="dxa"/>
            </w:tcMar>
            <w:vAlign w:val="center"/>
          </w:tcPr>
          <w:p>
            <w:pPr>
              <w:jc w:val="center"/>
              <w:rPr>
                <w:sz w:val="20"/>
                <w:szCs w:val="20"/>
              </w:rPr>
            </w:pPr>
            <w:r>
              <w:rPr>
                <w:sz w:val="20"/>
                <w:szCs w:val="20"/>
              </w:rPr>
              <w:t>Наружные сети водоснабжения к жил. дому №4, 2 мкр.</w:t>
            </w:r>
          </w:p>
          <w:p>
            <w:pPr>
              <w:jc w:val="center"/>
              <w:rPr>
                <w:sz w:val="20"/>
                <w:szCs w:val="20"/>
              </w:rPr>
            </w:pPr>
            <w:r>
              <w:rPr>
                <w:rFonts w:eastAsia="TimesNewRomanPSMT"/>
                <w:sz w:val="20"/>
                <w:szCs w:val="20"/>
              </w:rPr>
              <w:t>86:06:0020401:1245</w:t>
            </w:r>
          </w:p>
        </w:tc>
        <w:tc>
          <w:tcPr>
            <w:tcW w:w="424" w:type="pct"/>
            <w:tcMar>
              <w:left w:w="28" w:type="dxa"/>
              <w:right w:w="28" w:type="dxa"/>
            </w:tcMar>
            <w:vAlign w:val="center"/>
          </w:tcPr>
          <w:p>
            <w:pPr>
              <w:jc w:val="center"/>
              <w:rPr>
                <w:sz w:val="20"/>
                <w:szCs w:val="20"/>
              </w:rPr>
            </w:pPr>
            <w:r>
              <w:rPr>
                <w:sz w:val="20"/>
                <w:szCs w:val="20"/>
              </w:rPr>
              <w:t>1984 г.</w:t>
            </w:r>
          </w:p>
        </w:tc>
        <w:tc>
          <w:tcPr>
            <w:tcW w:w="1140" w:type="pc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08.10.2021</w:t>
            </w:r>
          </w:p>
        </w:tc>
        <w:tc>
          <w:tcPr>
            <w:tcW w:w="873" w:type="pct"/>
            <w:tcMar>
              <w:left w:w="28" w:type="dxa"/>
              <w:right w:w="28" w:type="dxa"/>
            </w:tcMar>
            <w:vAlign w:val="center"/>
          </w:tcPr>
          <w:p>
            <w:pPr>
              <w:jc w:val="center"/>
              <w:rPr>
                <w:sz w:val="20"/>
                <w:szCs w:val="20"/>
              </w:rPr>
            </w:pPr>
            <w:r>
              <w:rPr>
                <w:sz w:val="20"/>
                <w:szCs w:val="20"/>
              </w:rPr>
              <w:t>В</w:t>
            </w:r>
            <w:r>
              <w:rPr>
                <w:sz w:val="20"/>
                <w:szCs w:val="20"/>
                <w:vertAlign w:val="subscript"/>
              </w:rPr>
              <w:t>1</w:t>
            </w:r>
            <w:r>
              <w:rPr>
                <w:sz w:val="20"/>
                <w:szCs w:val="20"/>
              </w:rPr>
              <w:t>-50</w:t>
            </w:r>
          </w:p>
        </w:tc>
        <w:tc>
          <w:tcPr>
            <w:tcW w:w="945" w:type="pct"/>
            <w:tcMar>
              <w:left w:w="28" w:type="dxa"/>
              <w:right w:w="28" w:type="dxa"/>
            </w:tcMar>
            <w:vAlign w:val="center"/>
          </w:tcPr>
          <w:p>
            <w:pPr>
              <w:jc w:val="center"/>
              <w:rPr>
                <w:sz w:val="20"/>
                <w:szCs w:val="20"/>
              </w:rPr>
            </w:pPr>
            <w:r>
              <w:rPr>
                <w:sz w:val="20"/>
                <w:szCs w:val="20"/>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r>
              <w:rPr>
                <w:sz w:val="20"/>
                <w:szCs w:val="20"/>
              </w:rPr>
              <w:t>15</w:t>
            </w:r>
          </w:p>
        </w:tc>
        <w:tc>
          <w:tcPr>
            <w:tcW w:w="1321" w:type="pct"/>
            <w:tcMar>
              <w:left w:w="28" w:type="dxa"/>
              <w:right w:w="28" w:type="dxa"/>
            </w:tcMar>
            <w:vAlign w:val="center"/>
          </w:tcPr>
          <w:p>
            <w:pPr>
              <w:jc w:val="center"/>
              <w:rPr>
                <w:sz w:val="20"/>
                <w:szCs w:val="20"/>
              </w:rPr>
            </w:pPr>
            <w:r>
              <w:rPr>
                <w:sz w:val="20"/>
                <w:szCs w:val="20"/>
              </w:rPr>
              <w:t>Наружные сети водоснабжения к клубу, 3мкр., д. 15</w:t>
            </w:r>
          </w:p>
          <w:p>
            <w:pPr>
              <w:jc w:val="center"/>
              <w:rPr>
                <w:sz w:val="20"/>
                <w:szCs w:val="20"/>
              </w:rPr>
            </w:pPr>
            <w:r>
              <w:rPr>
                <w:rFonts w:eastAsia="TimesNewRomanPSMT"/>
                <w:sz w:val="20"/>
                <w:szCs w:val="20"/>
              </w:rPr>
              <w:t>86:06:0020403:839</w:t>
            </w:r>
          </w:p>
        </w:tc>
        <w:tc>
          <w:tcPr>
            <w:tcW w:w="424" w:type="pct"/>
            <w:tcMar>
              <w:left w:w="28" w:type="dxa"/>
              <w:right w:w="28" w:type="dxa"/>
            </w:tcMar>
            <w:vAlign w:val="center"/>
          </w:tcPr>
          <w:p>
            <w:pPr>
              <w:jc w:val="center"/>
              <w:rPr>
                <w:sz w:val="20"/>
                <w:szCs w:val="20"/>
              </w:rPr>
            </w:pPr>
            <w:r>
              <w:rPr>
                <w:sz w:val="20"/>
                <w:szCs w:val="20"/>
              </w:rPr>
              <w:t>1984 г.</w:t>
            </w:r>
          </w:p>
        </w:tc>
        <w:tc>
          <w:tcPr>
            <w:tcW w:w="1140" w:type="pc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Верхнеказымский</w:t>
            </w:r>
          </w:p>
          <w:p>
            <w:pPr>
              <w:jc w:val="center"/>
              <w:rPr>
                <w:sz w:val="20"/>
                <w:szCs w:val="20"/>
              </w:rPr>
            </w:pPr>
            <w:r>
              <w:rPr>
                <w:sz w:val="20"/>
                <w:szCs w:val="20"/>
              </w:rPr>
              <w:t>12.12.2017</w:t>
            </w:r>
          </w:p>
        </w:tc>
        <w:tc>
          <w:tcPr>
            <w:tcW w:w="873" w:type="pct"/>
            <w:tcMar>
              <w:left w:w="28" w:type="dxa"/>
              <w:right w:w="28" w:type="dxa"/>
            </w:tcMar>
            <w:vAlign w:val="center"/>
          </w:tcPr>
          <w:p>
            <w:pPr>
              <w:jc w:val="center"/>
              <w:rPr>
                <w:sz w:val="20"/>
                <w:szCs w:val="20"/>
              </w:rPr>
            </w:pPr>
          </w:p>
        </w:tc>
        <w:tc>
          <w:tcPr>
            <w:tcW w:w="945" w:type="pct"/>
            <w:tcMar>
              <w:left w:w="28" w:type="dxa"/>
              <w:right w:w="28" w:type="dxa"/>
            </w:tcMar>
            <w:vAlign w:val="center"/>
          </w:tcPr>
          <w:p>
            <w:pPr>
              <w:jc w:val="center"/>
              <w:rPr>
                <w:sz w:val="20"/>
                <w:szCs w:val="20"/>
              </w:rPr>
            </w:pPr>
            <w:r>
              <w:rPr>
                <w:sz w:val="20"/>
                <w:szCs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r>
              <w:rPr>
                <w:sz w:val="20"/>
                <w:szCs w:val="20"/>
              </w:rPr>
              <w:t>16</w:t>
            </w:r>
          </w:p>
        </w:tc>
        <w:tc>
          <w:tcPr>
            <w:tcW w:w="1321" w:type="pct"/>
            <w:tcMar>
              <w:left w:w="28" w:type="dxa"/>
              <w:right w:w="28" w:type="dxa"/>
            </w:tcMar>
            <w:vAlign w:val="center"/>
          </w:tcPr>
          <w:p>
            <w:pPr>
              <w:jc w:val="center"/>
              <w:rPr>
                <w:sz w:val="20"/>
                <w:szCs w:val="20"/>
              </w:rPr>
            </w:pPr>
            <w:r>
              <w:rPr>
                <w:sz w:val="20"/>
                <w:szCs w:val="20"/>
              </w:rPr>
              <w:t>Наружные сети водоснабжения общежитий от тк-9 до 4 мкр. Дом 16,15,17</w:t>
            </w:r>
          </w:p>
        </w:tc>
        <w:tc>
          <w:tcPr>
            <w:tcW w:w="424" w:type="pct"/>
            <w:tcMar>
              <w:left w:w="28" w:type="dxa"/>
              <w:right w:w="28" w:type="dxa"/>
            </w:tcMar>
            <w:vAlign w:val="center"/>
          </w:tcPr>
          <w:p>
            <w:pPr>
              <w:jc w:val="center"/>
              <w:rPr>
                <w:sz w:val="20"/>
                <w:szCs w:val="20"/>
              </w:rPr>
            </w:pPr>
            <w:r>
              <w:rPr>
                <w:sz w:val="20"/>
                <w:szCs w:val="20"/>
              </w:rPr>
              <w:t>1984 г.</w:t>
            </w:r>
          </w:p>
        </w:tc>
        <w:tc>
          <w:tcPr>
            <w:tcW w:w="1140" w:type="pct"/>
            <w:tcMar>
              <w:left w:w="28" w:type="dxa"/>
              <w:right w:w="28" w:type="dxa"/>
            </w:tcMar>
            <w:vAlign w:val="center"/>
          </w:tcPr>
          <w:p>
            <w:pPr>
              <w:jc w:val="center"/>
              <w:rPr>
                <w:sz w:val="20"/>
                <w:szCs w:val="20"/>
              </w:rPr>
            </w:pPr>
            <w:r>
              <w:rPr>
                <w:sz w:val="20"/>
                <w:szCs w:val="20"/>
              </w:rPr>
              <w:t>ХМАО,</w:t>
            </w:r>
          </w:p>
          <w:p>
            <w:pPr>
              <w:jc w:val="center"/>
              <w:rPr>
                <w:sz w:val="20"/>
                <w:szCs w:val="20"/>
              </w:rPr>
            </w:pPr>
            <w:r>
              <w:rPr>
                <w:sz w:val="20"/>
                <w:szCs w:val="20"/>
              </w:rPr>
              <w:t>Белоярский район, п. Верхнеказимский</w:t>
            </w:r>
          </w:p>
        </w:tc>
        <w:tc>
          <w:tcPr>
            <w:tcW w:w="873" w:type="pct"/>
            <w:tcMar>
              <w:left w:w="28" w:type="dxa"/>
              <w:right w:w="28" w:type="dxa"/>
            </w:tcMar>
            <w:vAlign w:val="center"/>
          </w:tcPr>
          <w:p>
            <w:pPr>
              <w:jc w:val="center"/>
              <w:rPr>
                <w:sz w:val="20"/>
                <w:szCs w:val="20"/>
              </w:rPr>
            </w:pPr>
            <w:r>
              <w:rPr>
                <w:sz w:val="20"/>
                <w:szCs w:val="20"/>
              </w:rPr>
              <w:t>50</w:t>
            </w:r>
          </w:p>
        </w:tc>
        <w:tc>
          <w:tcPr>
            <w:tcW w:w="945" w:type="pct"/>
            <w:tcMar>
              <w:left w:w="28" w:type="dxa"/>
              <w:right w:w="28" w:type="dxa"/>
            </w:tcMar>
            <w:vAlign w:val="center"/>
          </w:tcPr>
          <w:p>
            <w:pPr>
              <w:jc w:val="center"/>
              <w:rPr>
                <w:sz w:val="20"/>
                <w:szCs w:val="20"/>
              </w:rPr>
            </w:pPr>
            <w:r>
              <w:rPr>
                <w:sz w:val="20"/>
                <w:szCs w:val="20"/>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p>
        </w:tc>
        <w:tc>
          <w:tcPr>
            <w:tcW w:w="1321" w:type="pct"/>
            <w:tcMar>
              <w:left w:w="28" w:type="dxa"/>
              <w:right w:w="28" w:type="dxa"/>
            </w:tcMar>
            <w:vAlign w:val="center"/>
          </w:tcPr>
          <w:p>
            <w:pPr>
              <w:jc w:val="center"/>
              <w:rPr>
                <w:sz w:val="20"/>
                <w:szCs w:val="20"/>
              </w:rPr>
            </w:pPr>
            <w:r>
              <w:rPr>
                <w:sz w:val="20"/>
                <w:szCs w:val="20"/>
              </w:rPr>
              <w:t>ИТОГО, в т. ч.:</w:t>
            </w:r>
          </w:p>
        </w:tc>
        <w:tc>
          <w:tcPr>
            <w:tcW w:w="424" w:type="pct"/>
            <w:tcMar>
              <w:left w:w="28" w:type="dxa"/>
              <w:right w:w="28" w:type="dxa"/>
            </w:tcMar>
            <w:vAlign w:val="center"/>
          </w:tcPr>
          <w:p>
            <w:pPr>
              <w:jc w:val="center"/>
              <w:rPr>
                <w:sz w:val="20"/>
                <w:szCs w:val="20"/>
              </w:rPr>
            </w:pPr>
          </w:p>
        </w:tc>
        <w:tc>
          <w:tcPr>
            <w:tcW w:w="1140" w:type="pct"/>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p>
        </w:tc>
        <w:tc>
          <w:tcPr>
            <w:tcW w:w="945" w:type="pct"/>
            <w:tcMar>
              <w:left w:w="28" w:type="dxa"/>
              <w:right w:w="28" w:type="dxa"/>
            </w:tcMar>
            <w:vAlign w:val="center"/>
          </w:tcPr>
          <w:p>
            <w:pPr>
              <w:jc w:val="center"/>
              <w:rPr>
                <w:sz w:val="20"/>
                <w:szCs w:val="20"/>
              </w:rPr>
            </w:pPr>
            <w:r>
              <w:rPr>
                <w:sz w:val="20"/>
                <w:szCs w:val="20"/>
              </w:rPr>
              <w:t>11 389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p>
        </w:tc>
        <w:tc>
          <w:tcPr>
            <w:tcW w:w="1321" w:type="pct"/>
            <w:tcMar>
              <w:left w:w="28" w:type="dxa"/>
              <w:right w:w="28" w:type="dxa"/>
            </w:tcMar>
            <w:vAlign w:val="center"/>
          </w:tcPr>
          <w:p>
            <w:pPr>
              <w:jc w:val="center"/>
              <w:rPr>
                <w:sz w:val="20"/>
                <w:szCs w:val="20"/>
              </w:rPr>
            </w:pPr>
            <w:r>
              <w:rPr>
                <w:sz w:val="20"/>
                <w:szCs w:val="20"/>
              </w:rPr>
              <w:t>ХВС (в однотрубном исчислении</w:t>
            </w:r>
          </w:p>
        </w:tc>
        <w:tc>
          <w:tcPr>
            <w:tcW w:w="424" w:type="pct"/>
            <w:tcMar>
              <w:left w:w="28" w:type="dxa"/>
              <w:right w:w="28" w:type="dxa"/>
            </w:tcMar>
            <w:vAlign w:val="center"/>
          </w:tcPr>
          <w:p>
            <w:pPr>
              <w:jc w:val="center"/>
              <w:rPr>
                <w:sz w:val="20"/>
                <w:szCs w:val="20"/>
              </w:rPr>
            </w:pPr>
          </w:p>
        </w:tc>
        <w:tc>
          <w:tcPr>
            <w:tcW w:w="1140" w:type="pct"/>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p>
        </w:tc>
        <w:tc>
          <w:tcPr>
            <w:tcW w:w="945" w:type="pct"/>
            <w:tcMar>
              <w:left w:w="28" w:type="dxa"/>
              <w:right w:w="28" w:type="dxa"/>
            </w:tcMar>
            <w:vAlign w:val="center"/>
          </w:tcPr>
          <w:p>
            <w:pPr>
              <w:jc w:val="center"/>
              <w:rPr>
                <w:sz w:val="20"/>
                <w:szCs w:val="20"/>
              </w:rPr>
            </w:pPr>
            <w:r>
              <w:rPr>
                <w:sz w:val="20"/>
                <w:szCs w:val="20"/>
              </w:rPr>
              <w:t>5 253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96" w:type="pct"/>
            <w:tcMar>
              <w:left w:w="28" w:type="dxa"/>
              <w:right w:w="28" w:type="dxa"/>
            </w:tcMar>
            <w:vAlign w:val="center"/>
          </w:tcPr>
          <w:p>
            <w:pPr>
              <w:jc w:val="center"/>
              <w:rPr>
                <w:sz w:val="20"/>
                <w:szCs w:val="20"/>
              </w:rPr>
            </w:pPr>
          </w:p>
        </w:tc>
        <w:tc>
          <w:tcPr>
            <w:tcW w:w="1321" w:type="pct"/>
            <w:tcMar>
              <w:left w:w="28" w:type="dxa"/>
              <w:right w:w="28" w:type="dxa"/>
            </w:tcMar>
            <w:vAlign w:val="center"/>
          </w:tcPr>
          <w:p>
            <w:pPr>
              <w:jc w:val="center"/>
              <w:rPr>
                <w:sz w:val="20"/>
                <w:szCs w:val="20"/>
              </w:rPr>
            </w:pPr>
            <w:r>
              <w:rPr>
                <w:sz w:val="20"/>
                <w:szCs w:val="20"/>
              </w:rPr>
              <w:t>ГВС (в однотрубном исчислении</w:t>
            </w:r>
          </w:p>
        </w:tc>
        <w:tc>
          <w:tcPr>
            <w:tcW w:w="424" w:type="pct"/>
            <w:tcMar>
              <w:left w:w="28" w:type="dxa"/>
              <w:right w:w="28" w:type="dxa"/>
            </w:tcMar>
            <w:vAlign w:val="center"/>
          </w:tcPr>
          <w:p>
            <w:pPr>
              <w:jc w:val="center"/>
              <w:rPr>
                <w:sz w:val="20"/>
                <w:szCs w:val="20"/>
              </w:rPr>
            </w:pPr>
          </w:p>
        </w:tc>
        <w:tc>
          <w:tcPr>
            <w:tcW w:w="1140" w:type="pct"/>
            <w:tcMar>
              <w:left w:w="28" w:type="dxa"/>
              <w:right w:w="28" w:type="dxa"/>
            </w:tcMar>
            <w:vAlign w:val="center"/>
          </w:tcPr>
          <w:p>
            <w:pPr>
              <w:jc w:val="center"/>
              <w:rPr>
                <w:sz w:val="20"/>
                <w:szCs w:val="20"/>
              </w:rPr>
            </w:pPr>
          </w:p>
        </w:tc>
        <w:tc>
          <w:tcPr>
            <w:tcW w:w="873" w:type="pct"/>
            <w:tcMar>
              <w:left w:w="28" w:type="dxa"/>
              <w:right w:w="28" w:type="dxa"/>
            </w:tcMar>
            <w:vAlign w:val="center"/>
          </w:tcPr>
          <w:p>
            <w:pPr>
              <w:jc w:val="center"/>
              <w:rPr>
                <w:sz w:val="20"/>
                <w:szCs w:val="20"/>
              </w:rPr>
            </w:pPr>
          </w:p>
        </w:tc>
        <w:tc>
          <w:tcPr>
            <w:tcW w:w="945" w:type="pct"/>
            <w:tcMar>
              <w:left w:w="28" w:type="dxa"/>
              <w:right w:w="28" w:type="dxa"/>
            </w:tcMar>
            <w:vAlign w:val="center"/>
          </w:tcPr>
          <w:p>
            <w:pPr>
              <w:jc w:val="center"/>
              <w:rPr>
                <w:sz w:val="20"/>
                <w:szCs w:val="20"/>
              </w:rPr>
            </w:pPr>
            <w:r>
              <w:rPr>
                <w:sz w:val="20"/>
                <w:szCs w:val="20"/>
              </w:rPr>
              <w:t>6 136</w:t>
            </w:r>
          </w:p>
        </w:tc>
      </w:tr>
    </w:tbl>
    <w:p>
      <w:pPr>
        <w:contextualSpacing/>
        <w:jc w:val="both"/>
        <w:rPr>
          <w:color w:val="000000" w:themeColor="text1"/>
          <w:shd w:val="clear" w:color="auto" w:fill="FFFFFF"/>
        </w:rPr>
      </w:pPr>
    </w:p>
    <w:p>
      <w:pPr>
        <w:ind w:firstLine="709"/>
        <w:contextualSpacing/>
        <w:jc w:val="both"/>
        <w:rPr>
          <w:color w:val="000000" w:themeColor="text1"/>
        </w:rPr>
      </w:pPr>
      <w:r>
        <w:rPr>
          <w:bCs/>
          <w:lang w:eastAsia="zh-CN"/>
        </w:rPr>
        <w:t>Перечень сетей холодного и горячего водоснабжения</w:t>
      </w:r>
      <w:r>
        <w:rPr>
          <w:color w:val="000000" w:themeColor="text1"/>
        </w:rPr>
        <w:t xml:space="preserve"> 1 мкр. приведён в таблице 9.</w:t>
      </w:r>
    </w:p>
    <w:p>
      <w:pPr>
        <w:keepNext/>
        <w:keepLines/>
        <w:contextualSpacing/>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9</w:t>
      </w:r>
      <w:r>
        <w:rPr>
          <w:bCs/>
          <w:lang w:val="zh-CN" w:eastAsia="zh-CN"/>
        </w:rPr>
        <w:fldChar w:fldCharType="end"/>
      </w:r>
      <w:r>
        <w:rPr>
          <w:bCs/>
          <w:lang w:val="zh-CN" w:eastAsia="zh-CN"/>
        </w:rPr>
        <w:t xml:space="preserve"> – </w:t>
      </w:r>
      <w:r>
        <w:rPr>
          <w:bCs/>
          <w:lang w:eastAsia="zh-CN"/>
        </w:rPr>
        <w:t>Перечень сетей холодного и горячего водоснабжения 1 мкр.</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3368"/>
        <w:gridCol w:w="727"/>
        <w:gridCol w:w="1912"/>
        <w:gridCol w:w="149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62" w:type="dxa"/>
            <w:shd w:val="clear" w:color="auto" w:fill="auto"/>
            <w:tcMar>
              <w:left w:w="28" w:type="dxa"/>
              <w:right w:w="28" w:type="dxa"/>
            </w:tcMar>
            <w:vAlign w:val="center"/>
          </w:tcPr>
          <w:p>
            <w:pPr>
              <w:jc w:val="center"/>
              <w:rPr>
                <w:b/>
                <w:bCs/>
                <w:color w:val="000000"/>
                <w:sz w:val="20"/>
                <w:szCs w:val="20"/>
              </w:rPr>
            </w:pPr>
            <w:r>
              <w:rPr>
                <w:b/>
                <w:bCs/>
                <w:color w:val="000000"/>
                <w:sz w:val="20"/>
                <w:szCs w:val="20"/>
              </w:rPr>
              <w:t>№ п/п</w:t>
            </w:r>
          </w:p>
        </w:tc>
        <w:tc>
          <w:tcPr>
            <w:tcW w:w="3401" w:type="dxa"/>
            <w:shd w:val="clear" w:color="auto" w:fill="auto"/>
            <w:tcMar>
              <w:left w:w="28" w:type="dxa"/>
              <w:right w:w="28" w:type="dxa"/>
            </w:tcMar>
            <w:vAlign w:val="center"/>
          </w:tcPr>
          <w:p>
            <w:pPr>
              <w:jc w:val="center"/>
              <w:rPr>
                <w:b/>
                <w:bCs/>
                <w:color w:val="000000"/>
                <w:sz w:val="20"/>
                <w:szCs w:val="20"/>
              </w:rPr>
            </w:pPr>
            <w:r>
              <w:rPr>
                <w:b/>
                <w:bCs/>
                <w:color w:val="000000"/>
                <w:sz w:val="20"/>
                <w:szCs w:val="20"/>
              </w:rPr>
              <w:t>Наименование</w:t>
            </w:r>
          </w:p>
        </w:tc>
        <w:tc>
          <w:tcPr>
            <w:tcW w:w="734" w:type="dxa"/>
            <w:shd w:val="clear" w:color="auto" w:fill="auto"/>
            <w:tcMar>
              <w:left w:w="28" w:type="dxa"/>
              <w:right w:w="28" w:type="dxa"/>
            </w:tcMar>
            <w:vAlign w:val="center"/>
          </w:tcPr>
          <w:p>
            <w:pPr>
              <w:jc w:val="center"/>
              <w:rPr>
                <w:b/>
                <w:bCs/>
                <w:color w:val="000000"/>
                <w:sz w:val="20"/>
                <w:szCs w:val="20"/>
              </w:rPr>
            </w:pPr>
            <w:r>
              <w:rPr>
                <w:b/>
                <w:bCs/>
                <w:color w:val="000000"/>
                <w:sz w:val="20"/>
                <w:szCs w:val="20"/>
              </w:rPr>
              <w:t>Дата ввода</w:t>
            </w:r>
          </w:p>
        </w:tc>
        <w:tc>
          <w:tcPr>
            <w:tcW w:w="1931" w:type="dxa"/>
            <w:shd w:val="clear" w:color="auto" w:fill="auto"/>
            <w:tcMar>
              <w:left w:w="28" w:type="dxa"/>
              <w:right w:w="28" w:type="dxa"/>
            </w:tcMar>
            <w:vAlign w:val="center"/>
          </w:tcPr>
          <w:p>
            <w:pPr>
              <w:jc w:val="center"/>
              <w:rPr>
                <w:b/>
                <w:bCs/>
                <w:color w:val="000000"/>
                <w:sz w:val="20"/>
                <w:szCs w:val="20"/>
              </w:rPr>
            </w:pPr>
            <w:r>
              <w:rPr>
                <w:b/>
                <w:bCs/>
                <w:color w:val="000000"/>
                <w:sz w:val="20"/>
                <w:szCs w:val="20"/>
              </w:rPr>
              <w:t>Адрес (местонахождение)</w:t>
            </w:r>
          </w:p>
        </w:tc>
        <w:tc>
          <w:tcPr>
            <w:tcW w:w="1512" w:type="dxa"/>
            <w:shd w:val="clear" w:color="auto" w:fill="auto"/>
            <w:tcMar>
              <w:left w:w="28" w:type="dxa"/>
              <w:right w:w="28" w:type="dxa"/>
            </w:tcMar>
            <w:vAlign w:val="center"/>
          </w:tcPr>
          <w:p>
            <w:pPr>
              <w:jc w:val="center"/>
              <w:rPr>
                <w:b/>
                <w:bCs/>
                <w:color w:val="000000"/>
                <w:sz w:val="20"/>
                <w:szCs w:val="20"/>
              </w:rPr>
            </w:pPr>
            <w:r>
              <w:rPr>
                <w:b/>
                <w:bCs/>
                <w:color w:val="000000"/>
                <w:sz w:val="20"/>
                <w:szCs w:val="20"/>
              </w:rPr>
              <w:t>Диаметр трубопровода, (мм)</w:t>
            </w:r>
          </w:p>
        </w:tc>
        <w:tc>
          <w:tcPr>
            <w:tcW w:w="1647" w:type="dxa"/>
            <w:shd w:val="clear" w:color="auto" w:fill="auto"/>
            <w:tcMar>
              <w:left w:w="28" w:type="dxa"/>
              <w:right w:w="28" w:type="dxa"/>
            </w:tcMar>
            <w:vAlign w:val="center"/>
          </w:tcPr>
          <w:p>
            <w:pPr>
              <w:jc w:val="center"/>
              <w:rPr>
                <w:b/>
                <w:bCs/>
                <w:color w:val="000000"/>
                <w:sz w:val="20"/>
                <w:szCs w:val="20"/>
              </w:rPr>
            </w:pPr>
            <w:r>
              <w:rPr>
                <w:b/>
                <w:bCs/>
                <w:color w:val="000000"/>
                <w:sz w:val="20"/>
                <w:szCs w:val="20"/>
              </w:rPr>
              <w:t>Протяженность трубопровода, (м/п)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№1 до точки № 2, </w:t>
            </w:r>
            <w:r>
              <w:rPr>
                <w:rFonts w:eastAsia="TimesNewRomanPSMT"/>
                <w:color w:val="000000"/>
                <w:sz w:val="20"/>
                <w:szCs w:val="20"/>
              </w:rPr>
              <w:t>86:06:0020401:1230</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w:t>
            </w:r>
          </w:p>
          <w:p>
            <w:pPr>
              <w:jc w:val="center"/>
              <w:rPr>
                <w:color w:val="000000"/>
                <w:sz w:val="20"/>
                <w:szCs w:val="20"/>
              </w:rPr>
            </w:pPr>
            <w:r>
              <w:rPr>
                <w:color w:val="000000"/>
                <w:sz w:val="20"/>
                <w:szCs w:val="20"/>
              </w:rPr>
              <w:t>07.10.2021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-89,</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11 до точки УПП, д.6, </w:t>
            </w:r>
            <w:r>
              <w:rPr>
                <w:color w:val="2A2A2A"/>
                <w:sz w:val="20"/>
                <w:szCs w:val="20"/>
              </w:rPr>
              <w:t>86:06:0020401:1264</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11 до точки № 12, </w:t>
            </w:r>
            <w:r>
              <w:rPr>
                <w:color w:val="2A2A2A"/>
                <w:sz w:val="20"/>
                <w:szCs w:val="20"/>
              </w:rPr>
              <w:t>86:06:0020401:1269</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4</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№12 до точки м-н Северянка, д.7, </w:t>
            </w:r>
            <w:r>
              <w:rPr>
                <w:rFonts w:eastAsia="TimesNewRomanPSMT"/>
                <w:color w:val="000000"/>
                <w:sz w:val="20"/>
                <w:szCs w:val="20"/>
              </w:rPr>
              <w:t>86:06:0020401:1321</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15.12.2021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-42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5</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М-н Северянка, д.7 до точки Овощехранилище, д.11, </w:t>
            </w:r>
            <w:r>
              <w:rPr>
                <w:color w:val="2A2A2A"/>
                <w:sz w:val="20"/>
                <w:szCs w:val="20"/>
              </w:rPr>
              <w:t>886:06:0020401:1273</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- 50</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- 42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6</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12 до точки Детский дворовый клуб, д.8, </w:t>
            </w:r>
            <w:r>
              <w:rPr>
                <w:color w:val="2A2A2A"/>
                <w:sz w:val="20"/>
                <w:szCs w:val="20"/>
              </w:rPr>
              <w:t>86:06:0020401:1272</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7</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12 до точки № 13, </w:t>
            </w:r>
            <w:r>
              <w:rPr>
                <w:color w:val="2A2A2A"/>
                <w:sz w:val="20"/>
                <w:szCs w:val="20"/>
              </w:rPr>
              <w:t>86:06:0020401:1274</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w:t>
            </w:r>
          </w:p>
          <w:p>
            <w:pPr>
              <w:jc w:val="center"/>
              <w:rPr>
                <w:color w:val="000000"/>
                <w:sz w:val="20"/>
                <w:szCs w:val="20"/>
              </w:rPr>
            </w:pPr>
            <w:r>
              <w:rPr>
                <w:color w:val="000000"/>
                <w:sz w:val="20"/>
                <w:szCs w:val="20"/>
              </w:rPr>
              <w:t>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Т</w:t>
            </w:r>
            <w:r>
              <w:rPr>
                <w:color w:val="000000"/>
                <w:sz w:val="20"/>
                <w:szCs w:val="20"/>
                <w:vertAlign w:val="subscript"/>
              </w:rPr>
              <w:t xml:space="preserve"> 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8</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13до точки Пекарня, д.9, </w:t>
            </w:r>
            <w:r>
              <w:rPr>
                <w:color w:val="2A2A2A"/>
                <w:sz w:val="20"/>
                <w:szCs w:val="20"/>
              </w:rPr>
              <w:t>86:06:0020401:1266</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-42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9</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Наружные сети водоснабжения от точки № 13до точки Спортзал д.10</w:t>
            </w:r>
          </w:p>
          <w:p>
            <w:pPr>
              <w:jc w:val="center"/>
              <w:rPr>
                <w:color w:val="000000"/>
                <w:sz w:val="20"/>
                <w:szCs w:val="20"/>
              </w:rPr>
            </w:pPr>
            <w:r>
              <w:rPr>
                <w:color w:val="2A2A2A"/>
                <w:sz w:val="20"/>
                <w:szCs w:val="20"/>
                <w:lang w:val="en-US"/>
              </w:rPr>
              <w:t>86:06:0020401:1267</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-80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10</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13 до точки № 14, </w:t>
            </w:r>
            <w:r>
              <w:rPr>
                <w:color w:val="2A2A2A"/>
                <w:sz w:val="20"/>
                <w:szCs w:val="20"/>
              </w:rPr>
              <w:t>86:06:0020401:1276</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Т</w:t>
            </w:r>
            <w:r>
              <w:rPr>
                <w:color w:val="000000"/>
                <w:sz w:val="20"/>
                <w:szCs w:val="20"/>
                <w:vertAlign w:val="subscript"/>
              </w:rPr>
              <w:t xml:space="preserve"> 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14 до точки БУАВР, д.13, </w:t>
            </w:r>
            <w:r>
              <w:rPr>
                <w:color w:val="2A2A2A"/>
                <w:sz w:val="20"/>
                <w:szCs w:val="20"/>
              </w:rPr>
              <w:t>86:06:0020401:1268</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26.10.2021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2A2A2A"/>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14 до точки Православный приход, д.12, </w:t>
            </w:r>
            <w:r>
              <w:rPr>
                <w:rFonts w:eastAsia="TimesNewRomanPSMT"/>
                <w:color w:val="000000"/>
                <w:sz w:val="20"/>
                <w:szCs w:val="20"/>
              </w:rPr>
              <w:t>86:06:0020401:1309</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18.11.2021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- 42</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13</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14 до точки № 15, </w:t>
            </w:r>
            <w:r>
              <w:rPr>
                <w:rFonts w:eastAsia="TimesNewRomanPSMT"/>
                <w:color w:val="000000"/>
                <w:sz w:val="20"/>
                <w:szCs w:val="20"/>
              </w:rPr>
              <w:t>86:06:0020401:1331</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28.12.2021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14</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15 до точки № 16, </w:t>
            </w:r>
            <w:r>
              <w:rPr>
                <w:rFonts w:eastAsia="TimesNewRomanPSMT"/>
                <w:color w:val="000000"/>
                <w:sz w:val="20"/>
                <w:szCs w:val="20"/>
              </w:rPr>
              <w:t>86:06:0020401:1307</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17.11.2021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15</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16 до точки № 17, </w:t>
            </w:r>
            <w:r>
              <w:rPr>
                <w:rFonts w:eastAsia="TimesNewRomanPSMT"/>
                <w:color w:val="000000"/>
                <w:sz w:val="20"/>
                <w:szCs w:val="20"/>
              </w:rPr>
              <w:t>86:06:0020401:1323</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28.12.2021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16</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17до точки № 18, </w:t>
            </w:r>
            <w:r>
              <w:rPr>
                <w:rFonts w:eastAsia="TimesNewRomanPSMT"/>
                <w:color w:val="000000"/>
                <w:sz w:val="20"/>
                <w:szCs w:val="20"/>
              </w:rPr>
              <w:t>86:06:0020401:1326</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28.12.2021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- 57</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17</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Котельная № 2 до точки № 19, </w:t>
            </w:r>
            <w:r>
              <w:rPr>
                <w:rFonts w:eastAsia="TimesNewRomanPSMT"/>
                <w:color w:val="000000"/>
                <w:sz w:val="20"/>
                <w:szCs w:val="20"/>
              </w:rPr>
              <w:t>86:06:0020401:1332</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28.12.2021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- 42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right"/>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18</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19 до точки КНС № 4, </w:t>
            </w:r>
            <w:r>
              <w:rPr>
                <w:rFonts w:eastAsia="TimesNewRomanPSMT"/>
                <w:color w:val="000000"/>
                <w:sz w:val="20"/>
                <w:szCs w:val="20"/>
              </w:rPr>
              <w:t>86:06:0020401:1305</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- 25</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- 25</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rPr>
                <w:rFonts w:ascii="Calibri" w:hAnsi="Calibri" w:cs="Calibri"/>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19 до точки № 20, </w:t>
            </w:r>
            <w:r>
              <w:rPr>
                <w:rFonts w:eastAsia="TimesNewRomanPSMT"/>
                <w:color w:val="000000"/>
                <w:sz w:val="20"/>
                <w:szCs w:val="20"/>
              </w:rPr>
              <w:t>86:06:0020401:1327</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28.12.2021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- 57</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- 42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20</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20 до точки № 21, </w:t>
            </w:r>
            <w:r>
              <w:rPr>
                <w:rFonts w:eastAsia="TimesNewRomanPSMT"/>
                <w:color w:val="000000"/>
                <w:sz w:val="20"/>
                <w:szCs w:val="20"/>
              </w:rPr>
              <w:t>86:06:0020401:1308</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 17.11.2021</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- 133</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Т</w:t>
            </w:r>
            <w:r>
              <w:rPr>
                <w:color w:val="000000"/>
                <w:sz w:val="20"/>
                <w:szCs w:val="20"/>
                <w:vertAlign w:val="subscript"/>
              </w:rPr>
              <w:t xml:space="preserve"> 4</w:t>
            </w:r>
            <w:r>
              <w:rPr>
                <w:color w:val="000000"/>
                <w:sz w:val="20"/>
                <w:szCs w:val="20"/>
              </w:rPr>
              <w:t>- 133</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-100</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21</w:t>
            </w:r>
          </w:p>
        </w:tc>
        <w:tc>
          <w:tcPr>
            <w:tcW w:w="340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 xml:space="preserve">Наружные сети водоснабжения от точки № 21 до точки № 22, </w:t>
            </w:r>
            <w:r>
              <w:rPr>
                <w:rFonts w:eastAsia="TimesNewRomanPSMT"/>
                <w:color w:val="000000"/>
                <w:sz w:val="20"/>
                <w:szCs w:val="20"/>
              </w:rPr>
              <w:t>86:06:0020401:1333</w:t>
            </w:r>
          </w:p>
        </w:tc>
        <w:tc>
          <w:tcPr>
            <w:tcW w:w="734"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1980 г.</w:t>
            </w:r>
          </w:p>
        </w:tc>
        <w:tc>
          <w:tcPr>
            <w:tcW w:w="1931"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ХМАО, Белоярский район, п. Верхнеказымский</w:t>
            </w: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3</w:t>
            </w:r>
            <w:r>
              <w:rPr>
                <w:color w:val="000000"/>
                <w:sz w:val="20"/>
                <w:szCs w:val="20"/>
              </w:rPr>
              <w:t>- 133</w:t>
            </w:r>
          </w:p>
        </w:tc>
        <w:tc>
          <w:tcPr>
            <w:tcW w:w="1647" w:type="dxa"/>
            <w:vMerge w:val="restart"/>
            <w:shd w:val="clear" w:color="auto" w:fill="auto"/>
            <w:tcMar>
              <w:left w:w="28" w:type="dxa"/>
              <w:right w:w="28" w:type="dxa"/>
            </w:tcMar>
            <w:vAlign w:val="center"/>
          </w:tcPr>
          <w:p>
            <w:pPr>
              <w:jc w:val="center"/>
              <w:rPr>
                <w:color w:val="000000"/>
                <w:sz w:val="20"/>
                <w:szCs w:val="20"/>
              </w:rPr>
            </w:pPr>
            <w:r>
              <w:rPr>
                <w:color w:val="000000"/>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 xml:space="preserve">Т </w:t>
            </w:r>
            <w:r>
              <w:rPr>
                <w:color w:val="000000"/>
                <w:sz w:val="20"/>
                <w:szCs w:val="20"/>
                <w:vertAlign w:val="subscript"/>
              </w:rPr>
              <w:t>4</w:t>
            </w:r>
            <w:r>
              <w:rPr>
                <w:color w:val="000000"/>
                <w:sz w:val="20"/>
                <w:szCs w:val="20"/>
              </w:rPr>
              <w:t>- 133</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Mar>
              <w:left w:w="28" w:type="dxa"/>
              <w:right w:w="28" w:type="dxa"/>
            </w:tcMar>
            <w:vAlign w:val="center"/>
          </w:tcPr>
          <w:p>
            <w:pPr>
              <w:rPr>
                <w:color w:val="000000"/>
                <w:sz w:val="20"/>
                <w:szCs w:val="20"/>
              </w:rPr>
            </w:pPr>
          </w:p>
        </w:tc>
        <w:tc>
          <w:tcPr>
            <w:tcW w:w="3401" w:type="dxa"/>
            <w:vMerge w:val="continue"/>
            <w:shd w:val="clear" w:color="auto" w:fill="auto"/>
            <w:tcMar>
              <w:left w:w="28" w:type="dxa"/>
              <w:right w:w="28" w:type="dxa"/>
            </w:tcMar>
            <w:vAlign w:val="center"/>
          </w:tcPr>
          <w:p>
            <w:pPr>
              <w:jc w:val="center"/>
              <w:rPr>
                <w:color w:val="000000"/>
                <w:sz w:val="20"/>
                <w:szCs w:val="20"/>
              </w:rPr>
            </w:pPr>
          </w:p>
        </w:tc>
        <w:tc>
          <w:tcPr>
            <w:tcW w:w="734" w:type="dxa"/>
            <w:vMerge w:val="continue"/>
            <w:tcMar>
              <w:left w:w="28" w:type="dxa"/>
              <w:right w:w="28" w:type="dxa"/>
            </w:tcMar>
            <w:vAlign w:val="center"/>
          </w:tcPr>
          <w:p>
            <w:pPr>
              <w:rPr>
                <w:color w:val="000000"/>
                <w:sz w:val="20"/>
                <w:szCs w:val="20"/>
              </w:rPr>
            </w:pPr>
          </w:p>
        </w:tc>
        <w:tc>
          <w:tcPr>
            <w:tcW w:w="1931" w:type="dxa"/>
            <w:vMerge w:val="continue"/>
            <w:shd w:val="clear" w:color="auto" w:fill="auto"/>
            <w:tcMar>
              <w:left w:w="28" w:type="dxa"/>
              <w:right w:w="28" w:type="dxa"/>
            </w:tcMar>
            <w:vAlign w:val="center"/>
          </w:tcPr>
          <w:p>
            <w:pPr>
              <w:jc w:val="center"/>
              <w:rPr>
                <w:color w:val="000000"/>
                <w:sz w:val="20"/>
                <w:szCs w:val="20"/>
              </w:rPr>
            </w:pPr>
          </w:p>
        </w:tc>
        <w:tc>
          <w:tcPr>
            <w:tcW w:w="1512" w:type="dxa"/>
            <w:shd w:val="clear" w:color="auto" w:fill="auto"/>
            <w:tcMar>
              <w:left w:w="28" w:type="dxa"/>
              <w:right w:w="28" w:type="dxa"/>
            </w:tcMar>
            <w:vAlign w:val="center"/>
          </w:tcPr>
          <w:p>
            <w:pPr>
              <w:jc w:val="center"/>
              <w:rPr>
                <w:color w:val="000000"/>
                <w:sz w:val="20"/>
                <w:szCs w:val="20"/>
              </w:rPr>
            </w:pPr>
            <w:r>
              <w:rPr>
                <w:color w:val="000000"/>
                <w:sz w:val="20"/>
                <w:szCs w:val="20"/>
              </w:rPr>
              <w:t>В</w:t>
            </w:r>
            <w:r>
              <w:rPr>
                <w:color w:val="000000"/>
                <w:sz w:val="20"/>
                <w:szCs w:val="20"/>
                <w:vertAlign w:val="subscript"/>
              </w:rPr>
              <w:t>1</w:t>
            </w:r>
            <w:r>
              <w:rPr>
                <w:color w:val="000000"/>
                <w:sz w:val="20"/>
                <w:szCs w:val="20"/>
              </w:rPr>
              <w:t>-32</w:t>
            </w:r>
          </w:p>
        </w:tc>
        <w:tc>
          <w:tcPr>
            <w:tcW w:w="1647" w:type="dxa"/>
            <w:vMerge w:val="continue"/>
            <w:tcMar>
              <w:left w:w="28" w:type="dxa"/>
              <w:right w:w="28" w:type="dxa"/>
            </w:tcMar>
            <w:vAlign w:val="center"/>
          </w:tcPr>
          <w:p>
            <w:pP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shd w:val="clear" w:color="auto" w:fill="auto"/>
            <w:noWrap/>
            <w:tcMar>
              <w:left w:w="28" w:type="dxa"/>
              <w:right w:w="28" w:type="dxa"/>
            </w:tcMar>
            <w:vAlign w:val="center"/>
          </w:tcPr>
          <w:p>
            <w:pPr>
              <w:jc w:val="center"/>
              <w:rPr>
                <w:color w:val="000000"/>
                <w:sz w:val="20"/>
                <w:szCs w:val="20"/>
              </w:rPr>
            </w:pPr>
          </w:p>
        </w:tc>
        <w:tc>
          <w:tcPr>
            <w:tcW w:w="3401" w:type="dxa"/>
            <w:shd w:val="clear" w:color="auto" w:fill="auto"/>
            <w:noWrap/>
            <w:tcMar>
              <w:left w:w="28" w:type="dxa"/>
              <w:right w:w="28" w:type="dxa"/>
            </w:tcMar>
            <w:vAlign w:val="center"/>
          </w:tcPr>
          <w:p>
            <w:pPr>
              <w:rPr>
                <w:color w:val="000000"/>
                <w:sz w:val="20"/>
                <w:szCs w:val="20"/>
              </w:rPr>
            </w:pPr>
            <w:r>
              <w:rPr>
                <w:color w:val="000000"/>
                <w:sz w:val="20"/>
                <w:szCs w:val="20"/>
              </w:rPr>
              <w:t>ИТОГО, в т. ч.:</w:t>
            </w:r>
          </w:p>
        </w:tc>
        <w:tc>
          <w:tcPr>
            <w:tcW w:w="734" w:type="dxa"/>
            <w:shd w:val="clear" w:color="auto" w:fill="auto"/>
            <w:noWrap/>
            <w:tcMar>
              <w:left w:w="28" w:type="dxa"/>
              <w:right w:w="28" w:type="dxa"/>
            </w:tcMar>
            <w:vAlign w:val="center"/>
          </w:tcPr>
          <w:p>
            <w:pPr>
              <w:jc w:val="center"/>
              <w:rPr>
                <w:color w:val="000000"/>
                <w:sz w:val="20"/>
                <w:szCs w:val="20"/>
              </w:rPr>
            </w:pPr>
          </w:p>
        </w:tc>
        <w:tc>
          <w:tcPr>
            <w:tcW w:w="1931" w:type="dxa"/>
            <w:shd w:val="clear" w:color="auto" w:fill="auto"/>
            <w:noWrap/>
            <w:tcMar>
              <w:left w:w="28" w:type="dxa"/>
              <w:right w:w="28" w:type="dxa"/>
            </w:tcMar>
            <w:vAlign w:val="center"/>
          </w:tcPr>
          <w:p>
            <w:pPr>
              <w:jc w:val="center"/>
              <w:rPr>
                <w:color w:val="000000"/>
                <w:sz w:val="20"/>
                <w:szCs w:val="20"/>
              </w:rPr>
            </w:pPr>
          </w:p>
        </w:tc>
        <w:tc>
          <w:tcPr>
            <w:tcW w:w="1512" w:type="dxa"/>
            <w:shd w:val="clear" w:color="auto" w:fill="auto"/>
            <w:noWrap/>
            <w:tcMar>
              <w:left w:w="28" w:type="dxa"/>
              <w:right w:w="28" w:type="dxa"/>
            </w:tcMar>
            <w:vAlign w:val="center"/>
          </w:tcPr>
          <w:p>
            <w:pPr>
              <w:jc w:val="center"/>
              <w:rPr>
                <w:color w:val="000000"/>
                <w:sz w:val="20"/>
                <w:szCs w:val="20"/>
              </w:rPr>
            </w:pPr>
          </w:p>
        </w:tc>
        <w:tc>
          <w:tcPr>
            <w:tcW w:w="1647" w:type="dxa"/>
            <w:shd w:val="clear" w:color="auto" w:fill="auto"/>
            <w:noWrap/>
            <w:tcMar>
              <w:left w:w="28" w:type="dxa"/>
              <w:right w:w="28" w:type="dxa"/>
            </w:tcMar>
            <w:vAlign w:val="center"/>
          </w:tcPr>
          <w:p>
            <w:pPr>
              <w:jc w:val="center"/>
              <w:rPr>
                <w:color w:val="000000"/>
                <w:sz w:val="20"/>
                <w:szCs w:val="20"/>
              </w:rPr>
            </w:pPr>
            <w:r>
              <w:rPr>
                <w:color w:val="000000"/>
                <w:sz w:val="20"/>
                <w:szCs w:val="20"/>
              </w:rPr>
              <w:t>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shd w:val="clear" w:color="auto" w:fill="auto"/>
            <w:noWrap/>
            <w:tcMar>
              <w:left w:w="28" w:type="dxa"/>
              <w:right w:w="28" w:type="dxa"/>
            </w:tcMar>
            <w:vAlign w:val="center"/>
          </w:tcPr>
          <w:p>
            <w:pPr>
              <w:jc w:val="center"/>
              <w:rPr>
                <w:color w:val="000000"/>
                <w:sz w:val="20"/>
                <w:szCs w:val="20"/>
              </w:rPr>
            </w:pPr>
          </w:p>
        </w:tc>
        <w:tc>
          <w:tcPr>
            <w:tcW w:w="3401" w:type="dxa"/>
            <w:shd w:val="clear" w:color="auto" w:fill="auto"/>
            <w:noWrap/>
            <w:tcMar>
              <w:left w:w="28" w:type="dxa"/>
              <w:right w:w="28" w:type="dxa"/>
            </w:tcMar>
            <w:vAlign w:val="center"/>
          </w:tcPr>
          <w:p>
            <w:pPr>
              <w:rPr>
                <w:color w:val="000000"/>
                <w:sz w:val="20"/>
                <w:szCs w:val="20"/>
              </w:rPr>
            </w:pPr>
            <w:r>
              <w:rPr>
                <w:color w:val="000000"/>
                <w:sz w:val="20"/>
                <w:szCs w:val="20"/>
              </w:rPr>
              <w:t>ХВС (в однотрубном исчислении)</w:t>
            </w:r>
          </w:p>
        </w:tc>
        <w:tc>
          <w:tcPr>
            <w:tcW w:w="734" w:type="dxa"/>
            <w:shd w:val="clear" w:color="auto" w:fill="auto"/>
            <w:noWrap/>
            <w:tcMar>
              <w:left w:w="28" w:type="dxa"/>
              <w:right w:w="28" w:type="dxa"/>
            </w:tcMar>
            <w:vAlign w:val="center"/>
          </w:tcPr>
          <w:p>
            <w:pPr>
              <w:jc w:val="center"/>
              <w:rPr>
                <w:color w:val="000000"/>
                <w:sz w:val="20"/>
                <w:szCs w:val="20"/>
              </w:rPr>
            </w:pPr>
          </w:p>
        </w:tc>
        <w:tc>
          <w:tcPr>
            <w:tcW w:w="1931" w:type="dxa"/>
            <w:shd w:val="clear" w:color="auto" w:fill="auto"/>
            <w:noWrap/>
            <w:tcMar>
              <w:left w:w="28" w:type="dxa"/>
              <w:right w:w="28" w:type="dxa"/>
            </w:tcMar>
            <w:vAlign w:val="center"/>
          </w:tcPr>
          <w:p>
            <w:pPr>
              <w:jc w:val="center"/>
              <w:rPr>
                <w:color w:val="000000"/>
                <w:sz w:val="20"/>
                <w:szCs w:val="20"/>
              </w:rPr>
            </w:pPr>
          </w:p>
        </w:tc>
        <w:tc>
          <w:tcPr>
            <w:tcW w:w="1512" w:type="dxa"/>
            <w:shd w:val="clear" w:color="auto" w:fill="auto"/>
            <w:noWrap/>
            <w:tcMar>
              <w:left w:w="28" w:type="dxa"/>
              <w:right w:w="28" w:type="dxa"/>
            </w:tcMar>
            <w:vAlign w:val="center"/>
          </w:tcPr>
          <w:p>
            <w:pPr>
              <w:jc w:val="center"/>
              <w:rPr>
                <w:color w:val="000000"/>
                <w:sz w:val="20"/>
                <w:szCs w:val="20"/>
              </w:rPr>
            </w:pPr>
          </w:p>
        </w:tc>
        <w:tc>
          <w:tcPr>
            <w:tcW w:w="1647" w:type="dxa"/>
            <w:shd w:val="clear" w:color="auto" w:fill="auto"/>
            <w:noWrap/>
            <w:tcMar>
              <w:left w:w="28" w:type="dxa"/>
              <w:right w:w="28" w:type="dxa"/>
            </w:tcMar>
            <w:vAlign w:val="center"/>
          </w:tcPr>
          <w:p>
            <w:pPr>
              <w:jc w:val="center"/>
              <w:rPr>
                <w:color w:val="000000"/>
                <w:sz w:val="20"/>
                <w:szCs w:val="20"/>
              </w:rPr>
            </w:pPr>
            <w:r>
              <w:rPr>
                <w:color w:val="000000"/>
                <w:sz w:val="20"/>
                <w:szCs w:val="20"/>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shd w:val="clear" w:color="auto" w:fill="auto"/>
            <w:noWrap/>
            <w:tcMar>
              <w:left w:w="28" w:type="dxa"/>
              <w:right w:w="28" w:type="dxa"/>
            </w:tcMar>
            <w:vAlign w:val="center"/>
          </w:tcPr>
          <w:p>
            <w:pPr>
              <w:jc w:val="center"/>
              <w:rPr>
                <w:color w:val="000000"/>
                <w:sz w:val="20"/>
                <w:szCs w:val="20"/>
              </w:rPr>
            </w:pPr>
          </w:p>
        </w:tc>
        <w:tc>
          <w:tcPr>
            <w:tcW w:w="3401" w:type="dxa"/>
            <w:shd w:val="clear" w:color="auto" w:fill="auto"/>
            <w:noWrap/>
            <w:tcMar>
              <w:left w:w="28" w:type="dxa"/>
              <w:right w:w="28" w:type="dxa"/>
            </w:tcMar>
            <w:vAlign w:val="center"/>
          </w:tcPr>
          <w:p>
            <w:pPr>
              <w:rPr>
                <w:color w:val="000000"/>
                <w:sz w:val="20"/>
                <w:szCs w:val="20"/>
              </w:rPr>
            </w:pPr>
            <w:r>
              <w:rPr>
                <w:color w:val="000000"/>
                <w:sz w:val="20"/>
                <w:szCs w:val="20"/>
              </w:rPr>
              <w:t>ГВС (в однотрубном исчислении)</w:t>
            </w:r>
          </w:p>
        </w:tc>
        <w:tc>
          <w:tcPr>
            <w:tcW w:w="734" w:type="dxa"/>
            <w:shd w:val="clear" w:color="auto" w:fill="auto"/>
            <w:noWrap/>
            <w:tcMar>
              <w:left w:w="28" w:type="dxa"/>
              <w:right w:w="28" w:type="dxa"/>
            </w:tcMar>
            <w:vAlign w:val="center"/>
          </w:tcPr>
          <w:p>
            <w:pPr>
              <w:jc w:val="center"/>
              <w:rPr>
                <w:color w:val="000000"/>
                <w:sz w:val="20"/>
                <w:szCs w:val="20"/>
              </w:rPr>
            </w:pPr>
          </w:p>
        </w:tc>
        <w:tc>
          <w:tcPr>
            <w:tcW w:w="1931" w:type="dxa"/>
            <w:shd w:val="clear" w:color="auto" w:fill="auto"/>
            <w:noWrap/>
            <w:tcMar>
              <w:left w:w="28" w:type="dxa"/>
              <w:right w:w="28" w:type="dxa"/>
            </w:tcMar>
            <w:vAlign w:val="center"/>
          </w:tcPr>
          <w:p>
            <w:pPr>
              <w:jc w:val="center"/>
              <w:rPr>
                <w:color w:val="000000"/>
                <w:sz w:val="20"/>
                <w:szCs w:val="20"/>
              </w:rPr>
            </w:pPr>
          </w:p>
        </w:tc>
        <w:tc>
          <w:tcPr>
            <w:tcW w:w="1512" w:type="dxa"/>
            <w:shd w:val="clear" w:color="auto" w:fill="auto"/>
            <w:noWrap/>
            <w:tcMar>
              <w:left w:w="28" w:type="dxa"/>
              <w:right w:w="28" w:type="dxa"/>
            </w:tcMar>
            <w:vAlign w:val="center"/>
          </w:tcPr>
          <w:p>
            <w:pPr>
              <w:jc w:val="center"/>
              <w:rPr>
                <w:color w:val="000000"/>
                <w:sz w:val="20"/>
                <w:szCs w:val="20"/>
              </w:rPr>
            </w:pPr>
          </w:p>
        </w:tc>
        <w:tc>
          <w:tcPr>
            <w:tcW w:w="1647" w:type="dxa"/>
            <w:shd w:val="clear" w:color="auto" w:fill="auto"/>
            <w:noWrap/>
            <w:tcMar>
              <w:left w:w="28" w:type="dxa"/>
              <w:right w:w="28" w:type="dxa"/>
            </w:tcMar>
            <w:vAlign w:val="center"/>
          </w:tcPr>
          <w:p>
            <w:pPr>
              <w:jc w:val="center"/>
              <w:rPr>
                <w:color w:val="000000"/>
                <w:sz w:val="20"/>
                <w:szCs w:val="20"/>
              </w:rPr>
            </w:pPr>
            <w:r>
              <w:rPr>
                <w:color w:val="000000"/>
                <w:sz w:val="20"/>
                <w:szCs w:val="20"/>
              </w:rPr>
              <w:t>1462</w:t>
            </w:r>
          </w:p>
        </w:tc>
      </w:tr>
    </w:tbl>
    <w:p>
      <w:pPr>
        <w:ind w:firstLine="709"/>
        <w:contextualSpacing/>
        <w:jc w:val="both"/>
      </w:pPr>
    </w:p>
    <w:p>
      <w:pPr>
        <w:ind w:firstLine="709"/>
        <w:contextualSpacing/>
        <w:jc w:val="both"/>
        <w:rPr>
          <w:color w:val="000000" w:themeColor="text1"/>
        </w:rPr>
      </w:pPr>
      <w:r>
        <w:rPr>
          <w:color w:val="000000" w:themeColor="text1"/>
        </w:rPr>
        <w:t>В ходе обследования выявлены следующие дефекты и нарушения:</w:t>
      </w:r>
    </w:p>
    <w:p>
      <w:pPr>
        <w:ind w:firstLine="709"/>
        <w:contextualSpacing/>
        <w:jc w:val="both"/>
        <w:rPr>
          <w:color w:val="000000" w:themeColor="text1"/>
        </w:rPr>
      </w:pPr>
      <w:r>
        <w:rPr>
          <w:color w:val="000000" w:themeColor="text1"/>
        </w:rPr>
        <w:t>1) наличие коррозии на внешней поверхности трубопроводов тепловых сетей;</w:t>
      </w:r>
    </w:p>
    <w:p>
      <w:pPr>
        <w:ind w:firstLine="709"/>
        <w:contextualSpacing/>
        <w:jc w:val="both"/>
        <w:rPr>
          <w:color w:val="000000" w:themeColor="text1"/>
        </w:rPr>
      </w:pPr>
      <w:r>
        <w:rPr>
          <w:color w:val="000000" w:themeColor="text1"/>
        </w:rPr>
        <w:t>2) наличие внутренней коррозии трубопроводов тепловых сетей;</w:t>
      </w:r>
    </w:p>
    <w:p>
      <w:pPr>
        <w:ind w:firstLine="709"/>
        <w:contextualSpacing/>
        <w:jc w:val="both"/>
        <w:rPr>
          <w:color w:val="000000" w:themeColor="text1"/>
        </w:rPr>
      </w:pPr>
      <w:r>
        <w:rPr>
          <w:color w:val="000000" w:themeColor="text1"/>
        </w:rPr>
        <w:t>3) наличие коррозии на запорной арматуре тепловых сетей;</w:t>
      </w:r>
    </w:p>
    <w:p>
      <w:pPr>
        <w:ind w:firstLine="709"/>
        <w:contextualSpacing/>
        <w:jc w:val="both"/>
        <w:rPr>
          <w:color w:val="000000" w:themeColor="text1"/>
        </w:rPr>
      </w:pPr>
      <w:r>
        <w:rPr>
          <w:color w:val="000000" w:themeColor="text1"/>
        </w:rPr>
        <w:t>4) наличие ветхого изоляционного материала.</w:t>
      </w:r>
    </w:p>
    <w:p>
      <w:pPr>
        <w:ind w:firstLine="709"/>
        <w:contextualSpacing/>
        <w:jc w:val="both"/>
        <w:rPr>
          <w:color w:val="000000" w:themeColor="text1"/>
        </w:rPr>
      </w:pPr>
      <w:r>
        <w:rPr>
          <w:color w:val="000000" w:themeColor="text1"/>
        </w:rPr>
        <w:t>Тепловые сети находятся в удовлетворительном состоянии. Дальнейшая эксплуатация тепловых сетей возможна при проведении своевременных плановых капитальных ремонтах (модернизации) тепловой сети и соблюдении технологических регламентов.</w:t>
      </w:r>
    </w:p>
    <w:p>
      <w:pPr>
        <w:ind w:firstLine="709"/>
        <w:contextualSpacing/>
        <w:jc w:val="both"/>
        <w:rPr>
          <w:color w:val="000000" w:themeColor="text1"/>
        </w:rPr>
      </w:pPr>
    </w:p>
    <w:p>
      <w:pPr>
        <w:pStyle w:val="367"/>
        <w:keepNext/>
        <w:keepLines/>
        <w:numPr>
          <w:ilvl w:val="3"/>
          <w:numId w:val="6"/>
        </w:numPr>
        <w:contextualSpacing/>
        <w:jc w:val="both"/>
        <w:outlineLvl w:val="3"/>
        <w:rPr>
          <w:i/>
          <w:iCs/>
          <w:color w:val="000000" w:themeColor="text1"/>
          <w:sz w:val="24"/>
          <w:szCs w:val="24"/>
        </w:rPr>
      </w:pPr>
      <w:r>
        <w:rPr>
          <w:i/>
          <w:iCs/>
          <w:color w:val="000000" w:themeColor="text1"/>
          <w:sz w:val="24"/>
          <w:szCs w:val="24"/>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pPr>
        <w:ind w:firstLine="709"/>
        <w:contextualSpacing/>
        <w:jc w:val="both"/>
        <w:rPr>
          <w:color w:val="000000" w:themeColor="text1"/>
        </w:rPr>
      </w:pPr>
      <w:r>
        <w:rPr>
          <w:color w:val="000000" w:themeColor="text1"/>
        </w:rPr>
        <w:t>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воднозависимых патологий. В отдельных случаях отсутствие доступа к чистой воде приводит к массовым заболеваниям и распространению эпидемий.</w:t>
      </w:r>
    </w:p>
    <w:p>
      <w:pPr>
        <w:ind w:firstLine="709"/>
        <w:contextualSpacing/>
        <w:jc w:val="both"/>
        <w:rPr>
          <w:color w:val="000000" w:themeColor="text1"/>
        </w:rPr>
      </w:pPr>
      <w:r>
        <w:rPr>
          <w:color w:val="000000" w:themeColor="text1"/>
        </w:rPr>
        <w:t>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pPr>
        <w:ind w:firstLine="709"/>
        <w:contextualSpacing/>
        <w:jc w:val="both"/>
        <w:rPr>
          <w:color w:val="000000" w:themeColor="text1"/>
        </w:rPr>
      </w:pPr>
      <w:r>
        <w:rPr>
          <w:color w:val="000000" w:themeColor="text1"/>
        </w:rPr>
        <w:t>Решение проблемы водоснабжения должно сводиться:</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повышению надежности работы систем водоснабжения;</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сокращению потерь воды;</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повышению эффективности использования энергетических и материальных ресурсов;</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энергосбережению;</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усовершенствованию системы управления;</w:t>
      </w:r>
    </w:p>
    <w:p>
      <w:pPr>
        <w:pStyle w:val="74"/>
        <w:numPr>
          <w:ilvl w:val="0"/>
          <w:numId w:val="10"/>
        </w:numPr>
        <w:tabs>
          <w:tab w:val="left" w:pos="993"/>
        </w:tabs>
        <w:spacing w:after="0" w:line="240" w:lineRule="auto"/>
        <w:ind w:left="0" w:firstLine="709"/>
        <w:jc w:val="both"/>
        <w:rPr>
          <w:color w:val="000000" w:themeColor="text1"/>
          <w:sz w:val="24"/>
          <w:szCs w:val="24"/>
        </w:rPr>
      </w:pPr>
      <w:r>
        <w:rPr>
          <w:color w:val="000000" w:themeColor="text1"/>
          <w:sz w:val="24"/>
          <w:szCs w:val="24"/>
        </w:rPr>
        <w:t>к обеспечению безубыточного функционирования предприятий водоснабжения.</w:t>
      </w:r>
    </w:p>
    <w:p>
      <w:pPr>
        <w:pStyle w:val="74"/>
        <w:tabs>
          <w:tab w:val="left" w:pos="993"/>
        </w:tabs>
        <w:spacing w:after="0" w:line="240" w:lineRule="auto"/>
        <w:ind w:left="709"/>
        <w:jc w:val="both"/>
        <w:rPr>
          <w:color w:val="000000" w:themeColor="text1"/>
          <w:sz w:val="24"/>
          <w:szCs w:val="24"/>
        </w:rPr>
      </w:pPr>
    </w:p>
    <w:p>
      <w:pPr>
        <w:pStyle w:val="74"/>
        <w:tabs>
          <w:tab w:val="left" w:pos="993"/>
        </w:tabs>
        <w:spacing w:after="0" w:line="240" w:lineRule="auto"/>
        <w:ind w:left="0" w:firstLine="709"/>
        <w:jc w:val="both"/>
        <w:rPr>
          <w:color w:val="000000" w:themeColor="text1"/>
          <w:sz w:val="24"/>
          <w:szCs w:val="24"/>
        </w:rPr>
      </w:pPr>
      <w:r>
        <w:rPr>
          <w:color w:val="000000" w:themeColor="text1"/>
          <w:sz w:val="24"/>
          <w:szCs w:val="24"/>
        </w:rPr>
        <w:t>Опрос представителей МУП «БКС» и Верхнеказымское ЛПУ МГ ООО «Газпром трансгаз Югорск», а также материалов, собранных при разработке схемы водоснабжения, выявил ряд технических и технологических проблем в системе централизованного водоснабжения, а именно большой износ оборудования и водопроводных сетей, что снижает надежность и качество системы водоснабжения.</w:t>
      </w:r>
    </w:p>
    <w:p>
      <w:pPr>
        <w:pStyle w:val="74"/>
        <w:tabs>
          <w:tab w:val="left" w:pos="993"/>
        </w:tabs>
        <w:spacing w:after="0" w:line="240" w:lineRule="auto"/>
        <w:ind w:left="709"/>
        <w:jc w:val="both"/>
        <w:rPr>
          <w:color w:val="000000" w:themeColor="text1"/>
          <w:sz w:val="24"/>
          <w:szCs w:val="24"/>
        </w:rPr>
      </w:pPr>
    </w:p>
    <w:p>
      <w:pPr>
        <w:pStyle w:val="367"/>
        <w:keepNext/>
        <w:keepLines/>
        <w:numPr>
          <w:ilvl w:val="3"/>
          <w:numId w:val="6"/>
        </w:numPr>
        <w:contextualSpacing/>
        <w:jc w:val="both"/>
        <w:outlineLvl w:val="3"/>
        <w:rPr>
          <w:i/>
          <w:iCs/>
          <w:color w:val="000000" w:themeColor="text1"/>
          <w:sz w:val="24"/>
          <w:szCs w:val="24"/>
        </w:rPr>
      </w:pPr>
      <w:r>
        <w:rPr>
          <w:i/>
          <w:iCs/>
          <w:color w:val="000000" w:themeColor="text1"/>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autoSpaceDE w:val="0"/>
        <w:autoSpaceDN w:val="0"/>
        <w:adjustRightInd w:val="0"/>
        <w:ind w:firstLine="709"/>
        <w:contextualSpacing/>
        <w:jc w:val="both"/>
        <w:rPr>
          <w:color w:val="000000" w:themeColor="text1"/>
        </w:rPr>
      </w:pPr>
      <w:r>
        <w:rPr>
          <w:color w:val="000000" w:themeColor="text1"/>
        </w:rPr>
        <w:t>На территории с.п. Верхнеказымский организована система централизованного горячего водоснабжения. К системе централизованного водоснабжения подключены в основном все многоквартирные дома в поселке Верхнеказымский, а также объекты нежилого фонда.</w:t>
      </w:r>
    </w:p>
    <w:p>
      <w:pPr>
        <w:ind w:firstLine="709"/>
        <w:contextualSpacing/>
        <w:jc w:val="both"/>
      </w:pPr>
      <w:r>
        <w:t>На территории с.п. Верхнеказымский действуют две системы централизованного теплоснабжения (СЦТ) – МУП «БКС» и ООО «Газпром трансгаз Югорск» Верхнеказымское ЛПУ МГ.</w:t>
      </w:r>
    </w:p>
    <w:p>
      <w:pPr>
        <w:ind w:firstLine="709"/>
        <w:contextualSpacing/>
        <w:jc w:val="both"/>
      </w:pPr>
      <w:r>
        <w:t>Структура теплоснабжения с.п. Верхнеказымский представляет собой централизованное производство, передачу по тепловым сетям тепловой энергии до потребителя, разделенное между разными юридическими лицами.</w:t>
      </w:r>
    </w:p>
    <w:p>
      <w:pPr>
        <w:ind w:firstLine="709"/>
        <w:contextualSpacing/>
        <w:jc w:val="both"/>
      </w:pPr>
      <w:r>
        <w:t>На территории с.п. Верхнеказымский централизованное теплоснабжение потребителей обеспечивают 3 котельные:</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«2БВК» Верхнеказымское ЛПУ МГ;</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 2 МУП «БКС»;</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«Вирбекс» Верхнеказымское ЛПУ МГ.</w:t>
      </w:r>
    </w:p>
    <w:p>
      <w:pPr>
        <w:autoSpaceDE w:val="0"/>
        <w:autoSpaceDN w:val="0"/>
        <w:adjustRightInd w:val="0"/>
        <w:ind w:firstLine="709"/>
        <w:contextualSpacing/>
        <w:jc w:val="both"/>
        <w:rPr>
          <w:color w:val="000000" w:themeColor="text1"/>
        </w:rPr>
      </w:pPr>
      <w:r>
        <w:rPr>
          <w:color w:val="000000" w:themeColor="text1"/>
        </w:rPr>
        <w:t>На территории сельского поселения Верхнеказымский организовано централизованное горячее водоснабжение.</w:t>
      </w:r>
    </w:p>
    <w:p>
      <w:pPr>
        <w:autoSpaceDE w:val="0"/>
        <w:autoSpaceDN w:val="0"/>
        <w:adjustRightInd w:val="0"/>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27.05.2016 № 70 «Об определении единой теплоснабжающей организации на территории сельского поселения Верхнеказымский» (в редакции № 102 от 04.07.2022) единой теплоснабжающей организацией на территории сельского поселения Верхнеказымский единой теплоснабжающей организацией определено общество с ограниченной ответственностью «Газпром трансгаз Югорск» в лице филиала - Верхнеказымское линейное производственное управление магистральных газопроводов –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сельского поселения Верхнеказымский, и обеспечивающих теплоснабжение жилищного фонда и объектов коммунальной сферы.</w:t>
      </w:r>
    </w:p>
    <w:p>
      <w:pPr>
        <w:autoSpaceDE w:val="0"/>
        <w:autoSpaceDN w:val="0"/>
        <w:adjustRightInd w:val="0"/>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16.09.2021 № 95 «Об определении единой теплоснабжающей организации на территории сельского поселения Верхнеказымский» (в редакции № 135 от 04.07.2022, № 6 от 23.01.2023) единой теплоснабжающей организацией на территории сельского поселения Верхнеказымский единой теплоснабжающей организацией определено муниципальное унитарное предприятие Белоярского района «Белоярские коммунальные сети»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1 микрорайона п. Верхнеказымский, и обеспечивающих теплоснабжение жилищного фонда и объектов коммунальной сферы.</w:t>
      </w:r>
    </w:p>
    <w:p>
      <w:pPr>
        <w:autoSpaceDE w:val="0"/>
        <w:autoSpaceDN w:val="0"/>
        <w:adjustRightInd w:val="0"/>
        <w:ind w:firstLine="709"/>
        <w:contextualSpacing/>
        <w:jc w:val="both"/>
        <w:rPr>
          <w:color w:val="000000" w:themeColor="text1"/>
        </w:rPr>
      </w:pPr>
      <w:r>
        <w:rPr>
          <w:color w:val="000000" w:themeColor="text1"/>
        </w:rPr>
        <w:t>Система горячего водоснабжения в сельском поселении Верхнеказымский – закрытая. Горячая вода для нужд горячего водоснабжения приготавливается на котельных указанных выше. Холодная вода для нагревания забирается из поселкового водопровода с дополнительной очисткой. Циркуляция теплоносителя по системе обеспечивается с помощью УНС-8.</w:t>
      </w:r>
    </w:p>
    <w:p>
      <w:pPr>
        <w:autoSpaceDE w:val="0"/>
        <w:autoSpaceDN w:val="0"/>
        <w:adjustRightInd w:val="0"/>
        <w:ind w:firstLine="709"/>
        <w:contextualSpacing/>
        <w:jc w:val="both"/>
        <w:rPr>
          <w:color w:val="000000" w:themeColor="text1"/>
        </w:rPr>
      </w:pPr>
      <w:r>
        <w:rPr>
          <w:color w:val="000000" w:themeColor="text1"/>
        </w:rPr>
        <w:t xml:space="preserve">Трубопроводы системы централизованного горячего водоснабжения в с.п. Верхнеказымский – проложены в двухтрубном исполнении в стальных коробах, теплоизоляционный материал – стекловата и рубероид. Способ прокладки – надземный на низких опорах, а также подземный бесканальный. </w:t>
      </w:r>
      <w:r>
        <w:rPr>
          <w:color w:val="000000" w:themeColor="text1"/>
          <w:highlight w:val="none"/>
        </w:rPr>
        <w:t>Протяженность сетей горячего водоснабжения составляет 13 994 м в однотрубном исчислении, в том числе:</w:t>
      </w:r>
    </w:p>
    <w:p>
      <w:pPr>
        <w:autoSpaceDE w:val="0"/>
        <w:autoSpaceDN w:val="0"/>
        <w:adjustRightInd w:val="0"/>
        <w:ind w:firstLine="709"/>
        <w:contextualSpacing/>
        <w:jc w:val="both"/>
        <w:rPr>
          <w:color w:val="000000" w:themeColor="text1"/>
        </w:rPr>
      </w:pPr>
      <w:r>
        <w:rPr>
          <w:color w:val="000000" w:themeColor="text1"/>
        </w:rPr>
        <w:t>•</w:t>
      </w:r>
      <w:r>
        <w:rPr>
          <w:color w:val="000000" w:themeColor="text1"/>
        </w:rPr>
        <w:tab/>
      </w:r>
      <w:r>
        <w:rPr>
          <w:color w:val="000000" w:themeColor="text1"/>
        </w:rPr>
        <w:t>Верхнеказымское ЛПУ МГ ООО «Газпром трансгаз Югорск» – 6 396 м;</w:t>
      </w:r>
    </w:p>
    <w:p>
      <w:pPr>
        <w:autoSpaceDE w:val="0"/>
        <w:autoSpaceDN w:val="0"/>
        <w:adjustRightInd w:val="0"/>
        <w:ind w:firstLine="709"/>
        <w:contextualSpacing/>
        <w:jc w:val="both"/>
        <w:rPr>
          <w:color w:val="000000" w:themeColor="text1"/>
        </w:rPr>
      </w:pPr>
      <w:r>
        <w:rPr>
          <w:color w:val="000000" w:themeColor="text1"/>
        </w:rPr>
        <w:t>•</w:t>
      </w:r>
      <w:r>
        <w:rPr>
          <w:color w:val="000000" w:themeColor="text1"/>
        </w:rPr>
        <w:tab/>
      </w:r>
      <w:r>
        <w:rPr>
          <w:color w:val="000000" w:themeColor="text1"/>
        </w:rPr>
        <w:t>Муниципальные – 7 598 м, в т.ч.:</w:t>
      </w:r>
    </w:p>
    <w:p>
      <w:pPr>
        <w:pStyle w:val="74"/>
        <w:numPr>
          <w:ilvl w:val="0"/>
          <w:numId w:val="11"/>
        </w:numPr>
        <w:autoSpaceDE w:val="0"/>
        <w:autoSpaceDN w:val="0"/>
        <w:adjustRightInd w:val="0"/>
        <w:spacing w:after="0"/>
        <w:ind w:hanging="357"/>
        <w:jc w:val="both"/>
        <w:rPr>
          <w:color w:val="000000" w:themeColor="text1"/>
        </w:rPr>
      </w:pPr>
      <w:r>
        <w:rPr>
          <w:color w:val="000000" w:themeColor="text1"/>
        </w:rPr>
        <w:t>2-5 мкр. – 6 136 м;</w:t>
      </w:r>
    </w:p>
    <w:p>
      <w:pPr>
        <w:pStyle w:val="74"/>
        <w:numPr>
          <w:ilvl w:val="0"/>
          <w:numId w:val="11"/>
        </w:numPr>
        <w:autoSpaceDE w:val="0"/>
        <w:autoSpaceDN w:val="0"/>
        <w:adjustRightInd w:val="0"/>
        <w:spacing w:after="0"/>
        <w:ind w:hanging="357"/>
        <w:jc w:val="both"/>
        <w:rPr>
          <w:color w:val="000000" w:themeColor="text1"/>
        </w:rPr>
      </w:pPr>
      <w:r>
        <w:rPr>
          <w:color w:val="000000" w:themeColor="text1"/>
        </w:rPr>
        <w:t>1 мкр. – 1 462 м.</w:t>
      </w:r>
    </w:p>
    <w:p>
      <w:pPr>
        <w:autoSpaceDE w:val="0"/>
        <w:autoSpaceDN w:val="0"/>
        <w:adjustRightInd w:val="0"/>
        <w:ind w:firstLine="709"/>
        <w:contextualSpacing/>
        <w:jc w:val="both"/>
        <w:rPr>
          <w:color w:val="000000" w:themeColor="text1"/>
        </w:rPr>
      </w:pPr>
      <w:r>
        <w:rPr>
          <w:color w:val="000000" w:themeColor="text1"/>
        </w:rPr>
        <w:t>Сведения по сетям ГВС приведены в таблицах 9-10.</w:t>
      </w:r>
    </w:p>
    <w:p>
      <w:pPr>
        <w:autoSpaceDE w:val="0"/>
        <w:autoSpaceDN w:val="0"/>
        <w:adjustRightInd w:val="0"/>
        <w:ind w:firstLine="709"/>
        <w:contextualSpacing/>
        <w:jc w:val="both"/>
        <w:rPr>
          <w:color w:val="000000" w:themeColor="text1"/>
        </w:rPr>
      </w:pPr>
      <w:r>
        <w:rPr>
          <w:color w:val="000000" w:themeColor="text1"/>
        </w:rPr>
        <w:t>Все сети горячего водоснабжения с.п. Верхнек</w:t>
      </w:r>
      <w:bookmarkStart w:id="371" w:name="_GoBack"/>
      <w:bookmarkEnd w:id="371"/>
      <w:r>
        <w:rPr>
          <w:color w:val="000000" w:themeColor="text1"/>
        </w:rPr>
        <w:t>азымский являются ветхими (степень износа 95 %).</w:t>
      </w:r>
    </w:p>
    <w:p>
      <w:pPr>
        <w:autoSpaceDE w:val="0"/>
        <w:autoSpaceDN w:val="0"/>
        <w:adjustRightInd w:val="0"/>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33" w:name="_Toc176450047"/>
      <w:bookmarkStart w:id="34" w:name="_Toc196208389"/>
      <w:bookmarkStart w:id="35" w:name="_Toc175059445"/>
      <w:r>
        <w:rPr>
          <w:b/>
          <w:bCs/>
          <w:color w:val="000000" w:themeColor="text1"/>
          <w:sz w:val="24"/>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33"/>
      <w:bookmarkEnd w:id="34"/>
      <w:bookmarkEnd w:id="35"/>
    </w:p>
    <w:p>
      <w:pPr>
        <w:pStyle w:val="367"/>
        <w:ind w:firstLine="709"/>
        <w:contextualSpacing/>
        <w:jc w:val="both"/>
        <w:rPr>
          <w:color w:val="000000" w:themeColor="text1"/>
          <w:sz w:val="24"/>
          <w:szCs w:val="24"/>
        </w:rPr>
      </w:pPr>
      <w:r>
        <w:rPr>
          <w:color w:val="000000" w:themeColor="text1"/>
          <w:sz w:val="24"/>
          <w:szCs w:val="24"/>
        </w:rPr>
        <w:t xml:space="preserve">Территория Белоярского района входит в зону прерывистого распространения многолетних мерзлых пород. Мерзлотные явления наблюдается на всей территории с.п. </w:t>
      </w:r>
      <w:r>
        <w:rPr>
          <w:color w:val="000000" w:themeColor="text1"/>
        </w:rPr>
        <w:t>Верхнеказымский</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Согласно п.5.5.3 СП 22.13330.2011 «Актуализированная редакция СНиП2.02.01-83</w:t>
      </w:r>
      <w:r>
        <w:rPr>
          <w:color w:val="000000" w:themeColor="text1"/>
          <w:sz w:val="24"/>
          <w:szCs w:val="24"/>
          <w:vertAlign w:val="superscript"/>
        </w:rPr>
        <w:t>*</w:t>
      </w:r>
      <w:r>
        <w:rPr>
          <w:color w:val="000000" w:themeColor="text1"/>
          <w:sz w:val="24"/>
          <w:szCs w:val="24"/>
        </w:rPr>
        <w:t>, нормативная глубина промерзания грунта на территории Белоярского района Тюменской области (значения взяты по ближайшему населенному пункту – Октябрьский) составляет:</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суглинков и глин 2,16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супесей, песков мелких и пылеватых 2,63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песков гравелистых, крупных и средней крупности 2,81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крупнообломочных грунтов 3,19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с.п. Верхнеказымский относится к территории распространения вечномерзлых грунтов, в связи с чем, глубина заложения труб систем водоснабжения, считая до низа, составляет:</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суглинков и глин 2,66</w:t>
      </w:r>
      <w:r>
        <w:rPr>
          <w:color w:val="000000" w:themeColor="text1"/>
          <w:sz w:val="24"/>
          <w:szCs w:val="24"/>
          <w:vertAlign w:val="superscript"/>
        </w:rPr>
        <w:t>*</w:t>
      </w:r>
      <w:r>
        <w:rPr>
          <w:color w:val="000000" w:themeColor="text1"/>
          <w:sz w:val="24"/>
          <w:szCs w:val="24"/>
        </w:rPr>
        <w:t xml:space="preserve">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супесей, песков мелких и пылеватых 3,13</w:t>
      </w:r>
      <w:r>
        <w:rPr>
          <w:color w:val="000000" w:themeColor="text1"/>
          <w:sz w:val="24"/>
          <w:szCs w:val="24"/>
          <w:vertAlign w:val="superscript"/>
        </w:rPr>
        <w:t>*</w:t>
      </w:r>
      <w:r>
        <w:rPr>
          <w:color w:val="000000" w:themeColor="text1"/>
          <w:sz w:val="24"/>
          <w:szCs w:val="24"/>
        </w:rPr>
        <w:t xml:space="preserve">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песков гравелистых, крупных и средней крупности 3,31</w:t>
      </w:r>
      <w:r>
        <w:rPr>
          <w:color w:val="000000" w:themeColor="text1"/>
          <w:sz w:val="24"/>
          <w:szCs w:val="24"/>
          <w:vertAlign w:val="superscript"/>
        </w:rPr>
        <w:t>*</w:t>
      </w:r>
      <w:r>
        <w:rPr>
          <w:color w:val="000000" w:themeColor="text1"/>
          <w:sz w:val="24"/>
          <w:szCs w:val="24"/>
        </w:rPr>
        <w:t xml:space="preserve"> м;</w:t>
      </w:r>
    </w:p>
    <w:p>
      <w:pPr>
        <w:pStyle w:val="367"/>
        <w:numPr>
          <w:ilvl w:val="0"/>
          <w:numId w:val="12"/>
        </w:numPr>
        <w:tabs>
          <w:tab w:val="left" w:pos="993"/>
        </w:tabs>
        <w:ind w:left="0" w:firstLine="709"/>
        <w:contextualSpacing/>
        <w:jc w:val="both"/>
        <w:rPr>
          <w:color w:val="000000" w:themeColor="text1"/>
          <w:sz w:val="24"/>
          <w:szCs w:val="24"/>
        </w:rPr>
      </w:pPr>
      <w:r>
        <w:rPr>
          <w:color w:val="000000" w:themeColor="text1"/>
          <w:sz w:val="24"/>
          <w:szCs w:val="24"/>
        </w:rPr>
        <w:t>для крупнообломочных грунтов 3,69</w:t>
      </w:r>
      <w:r>
        <w:rPr>
          <w:color w:val="000000" w:themeColor="text1"/>
          <w:sz w:val="24"/>
          <w:szCs w:val="24"/>
          <w:vertAlign w:val="superscript"/>
        </w:rPr>
        <w:t>*</w:t>
      </w:r>
      <w:r>
        <w:rPr>
          <w:color w:val="000000" w:themeColor="text1"/>
          <w:sz w:val="24"/>
          <w:szCs w:val="24"/>
        </w:rPr>
        <w:t xml:space="preserve"> м.</w:t>
      </w:r>
    </w:p>
    <w:p>
      <w:pPr>
        <w:pStyle w:val="367"/>
        <w:widowControl w:val="0"/>
        <w:ind w:firstLine="709"/>
        <w:contextualSpacing/>
        <w:jc w:val="both"/>
        <w:rPr>
          <w:color w:val="000000" w:themeColor="text1"/>
          <w:sz w:val="24"/>
          <w:szCs w:val="24"/>
        </w:rPr>
      </w:pPr>
      <w:r>
        <w:rPr>
          <w:color w:val="000000" w:themeColor="text1"/>
          <w:sz w:val="24"/>
          <w:vertAlign w:val="superscript"/>
        </w:rPr>
        <w:t xml:space="preserve">* </w:t>
      </w:r>
      <w:r>
        <w:rPr>
          <w:color w:val="000000" w:themeColor="text1"/>
          <w:sz w:val="24"/>
        </w:rPr>
        <w:t>- меньшую глубину заложения труб допускается принимать при условии принятия мер, исключающих: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 повреждение труб и их стыковых соединений в результате замерзания воды, деформации грунта и температурных напряжений в материале стенок труб; образование в трубопроводе ледяных пробок при перерывах подачи воды, связанных с повреждением трубопроводов.</w:t>
      </w:r>
    </w:p>
    <w:p>
      <w:pPr>
        <w:pStyle w:val="367"/>
        <w:widowControl w:val="0"/>
        <w:ind w:firstLine="709"/>
        <w:contextualSpacing/>
        <w:jc w:val="both"/>
        <w:rPr>
          <w:color w:val="000000" w:themeColor="text1"/>
          <w:sz w:val="24"/>
          <w:szCs w:val="24"/>
        </w:rPr>
      </w:pPr>
      <w:r>
        <w:rPr>
          <w:color w:val="000000" w:themeColor="text1"/>
          <w:sz w:val="24"/>
          <w:szCs w:val="24"/>
        </w:rPr>
        <w:t>На всех водозаборах должны быть предприняты меры по устранению замерзания участков от водозабора и до потребителя. На всех узлах в период наступления морозов должны предприниматься меры по утеплению узлов учета.</w:t>
      </w:r>
    </w:p>
    <w:p>
      <w:pPr>
        <w:pStyle w:val="367"/>
        <w:widowControl w:val="0"/>
        <w:ind w:firstLine="709"/>
        <w:contextualSpacing/>
        <w:jc w:val="both"/>
        <w:rPr>
          <w:color w:val="000000" w:themeColor="text1"/>
          <w:sz w:val="24"/>
          <w:szCs w:val="24"/>
        </w:rPr>
      </w:pPr>
      <w:r>
        <w:rPr>
          <w:color w:val="000000" w:themeColor="text1"/>
          <w:sz w:val="24"/>
          <w:szCs w:val="24"/>
        </w:rPr>
        <w:t>Данных по существующему положению по предотвращению замерзания воды на территории с.п. Верхнеказымский нет.</w:t>
      </w:r>
    </w:p>
    <w:p>
      <w:pPr>
        <w:pStyle w:val="367"/>
        <w:widowControl w:val="0"/>
        <w:tabs>
          <w:tab w:val="left" w:pos="1134"/>
        </w:tabs>
        <w:ind w:left="709"/>
        <w:contextualSpacing/>
        <w:jc w:val="both"/>
        <w:rPr>
          <w:color w:val="000000" w:themeColor="text1"/>
          <w:sz w:val="24"/>
          <w:szCs w:val="24"/>
        </w:rPr>
      </w:pPr>
    </w:p>
    <w:p>
      <w:pPr>
        <w:pStyle w:val="367"/>
        <w:widowControl w:val="0"/>
        <w:numPr>
          <w:ilvl w:val="2"/>
          <w:numId w:val="6"/>
        </w:numPr>
        <w:contextualSpacing/>
        <w:jc w:val="both"/>
        <w:outlineLvl w:val="2"/>
        <w:rPr>
          <w:b/>
          <w:bCs/>
          <w:color w:val="000000" w:themeColor="text1"/>
          <w:sz w:val="24"/>
          <w:szCs w:val="24"/>
        </w:rPr>
      </w:pPr>
      <w:bookmarkStart w:id="36" w:name="_Toc196208390"/>
      <w:bookmarkStart w:id="37" w:name="_Toc175059446"/>
      <w:bookmarkStart w:id="38" w:name="_Toc176450048"/>
      <w:r>
        <w:rPr>
          <w:b/>
          <w:bCs/>
          <w:color w:val="000000" w:themeColor="text1"/>
          <w:sz w:val="24"/>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6"/>
      <w:bookmarkEnd w:id="37"/>
      <w:bookmarkEnd w:id="38"/>
    </w:p>
    <w:p>
      <w:pPr>
        <w:widowControl w:val="0"/>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09.04.2013 № 38 «Об определении гарантирующей организации на территории сельского поселения Верхнеказымский» гарантирующей организацией для централизованной системы холодного водоснабжения и водоотведения в границах сельского поселения Верхнеказымский определено общество с ограниченной ответственностью «Газпром трансгаз Югорск» в лице Верхнеказымского линейного производственного управления магистральных газопроводов.</w:t>
      </w:r>
    </w:p>
    <w:p>
      <w:pPr>
        <w:widowControl w:val="0"/>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27.05.2016 № 70 «Об определении единой теплоснабжающей организации на территории сельского поселения Верхнеказымский» (в редакции № 102 от 04.07.2022) единой теплоснабжающей организацией на территории сельского поселения Верхнеказымский единой теплоснабжающей организацией определено общество с ограниченной ответственностью «Газпром трансгаз Югорск» в лице филиала - Верхнеказымское линейное производственное управление магистральных газопроводов –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сельского поселения Верхнеказымский, и обеспечивающих теплоснабжение жилищного фонда и объектов коммунальной сферы.</w:t>
      </w:r>
    </w:p>
    <w:p>
      <w:pPr>
        <w:widowControl w:val="0"/>
        <w:ind w:firstLine="709"/>
        <w:contextualSpacing/>
        <w:jc w:val="both"/>
        <w:rPr>
          <w:b/>
          <w:bCs/>
          <w:color w:val="000000" w:themeColor="text1"/>
        </w:rPr>
      </w:pPr>
      <w:r>
        <w:rPr>
          <w:color w:val="000000" w:themeColor="text1"/>
        </w:rPr>
        <w:t>На основании постановления администрации сельского поселения Верхнеказымский от 16.09.2021 № 95 «Об определении единой теплоснабжающей организации на территории сельского поселения Верхнеказымский» (в редакции № 135 от 04.07.2022, № 6 от 23.01.2023) единой теплоснабжающей организацией на территории сельского поселения Верхнеказымский единой теплоснабжающей организацией определено муниципальное унитарное предприятие Белоярского района «Белоярские коммунальные сети»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1 микрорайона п. Верхнеказымский, и обеспечивающих теплоснабжение жилищного фонда и объектов коммунальной сферы.</w:t>
      </w:r>
      <w:bookmarkStart w:id="39" w:name="_Toc196208391"/>
      <w:bookmarkStart w:id="40" w:name="_Toc175059447"/>
      <w:bookmarkStart w:id="41" w:name="_Toc176450049"/>
      <w:r>
        <w:rPr>
          <w:color w:val="000000" w:themeColor="text1"/>
        </w:rPr>
        <w:t xml:space="preserve"> </w:t>
      </w:r>
      <w:bookmarkEnd w:id="39"/>
      <w:bookmarkEnd w:id="40"/>
      <w:bookmarkEnd w:id="41"/>
    </w:p>
    <w:p/>
    <w:p>
      <w:pPr>
        <w:pStyle w:val="367"/>
        <w:keepNext/>
        <w:keepLines/>
        <w:ind w:left="710"/>
        <w:contextualSpacing/>
        <w:jc w:val="both"/>
        <w:outlineLvl w:val="2"/>
        <w:rPr>
          <w:b/>
          <w:bCs/>
          <w:color w:val="000000" w:themeColor="text1"/>
          <w:sz w:val="24"/>
          <w:szCs w:val="24"/>
        </w:rPr>
      </w:pPr>
      <w:bookmarkStart w:id="42" w:name="_Toc196208392"/>
      <w:bookmarkStart w:id="43" w:name="_Toc176450050"/>
      <w:bookmarkStart w:id="44" w:name="_Toc175059448"/>
      <w:r>
        <w:rPr>
          <w:b/>
          <w:bCs/>
          <w:color w:val="000000" w:themeColor="text1"/>
          <w:sz w:val="24"/>
          <w:szCs w:val="24"/>
        </w:rPr>
        <w:t>Направления развития централизованных систем водоснабжения.</w:t>
      </w:r>
    </w:p>
    <w:p>
      <w:pPr>
        <w:pStyle w:val="367"/>
        <w:keepNext/>
        <w:keepLines/>
        <w:ind w:left="710"/>
        <w:contextualSpacing/>
        <w:jc w:val="both"/>
        <w:outlineLvl w:val="2"/>
        <w:rPr>
          <w:b/>
          <w:bCs/>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r>
        <w:rPr>
          <w:b/>
          <w:bCs/>
          <w:color w:val="000000" w:themeColor="text1"/>
          <w:sz w:val="24"/>
          <w:szCs w:val="24"/>
        </w:rPr>
        <w:t>Основные направления, принципы, задачи и плановые показатели развития централизованных систем водоснабжения</w:t>
      </w:r>
      <w:bookmarkEnd w:id="42"/>
      <w:bookmarkEnd w:id="43"/>
      <w:bookmarkEnd w:id="44"/>
    </w:p>
    <w:p>
      <w:pPr>
        <w:autoSpaceDE w:val="0"/>
        <w:autoSpaceDN w:val="0"/>
        <w:adjustRightInd w:val="0"/>
        <w:ind w:firstLine="709"/>
        <w:contextualSpacing/>
        <w:jc w:val="both"/>
        <w:rPr>
          <w:color w:val="000000" w:themeColor="text1"/>
        </w:rPr>
      </w:pPr>
      <w:r>
        <w:rPr>
          <w:color w:val="000000" w:themeColor="text1"/>
        </w:rPr>
        <w:t>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водоснабжения; повышения энергетической эффективности путем экономного потребления воды; обеспечение доступности водоснабжения для абонентов; обеспечение развития централизованных систем водоснабжения путем развития эффективных форм управления этими системами, привлечения инвестиций в сферу водоснабжения была разработана настоящая Схема водоснабжения и водоотведения.</w:t>
      </w:r>
    </w:p>
    <w:p>
      <w:pPr>
        <w:autoSpaceDE w:val="0"/>
        <w:autoSpaceDN w:val="0"/>
        <w:adjustRightInd w:val="0"/>
        <w:ind w:firstLine="709"/>
        <w:contextualSpacing/>
        <w:jc w:val="both"/>
        <w:rPr>
          <w:color w:val="000000" w:themeColor="text1"/>
        </w:rPr>
      </w:pPr>
      <w:r>
        <w:rPr>
          <w:color w:val="000000" w:themeColor="text1"/>
        </w:rPr>
        <w:t xml:space="preserve">Принципами развития централизованной системы водоснабжения с.п. </w:t>
      </w:r>
      <w:r>
        <w:rPr>
          <w:rFonts w:eastAsia="Calibri"/>
          <w:iCs/>
          <w:lang w:eastAsia="en-US"/>
        </w:rPr>
        <w:t xml:space="preserve">Верхнеказымский </w:t>
      </w:r>
      <w:r>
        <w:rPr>
          <w:color w:val="000000" w:themeColor="text1"/>
        </w:rPr>
        <w:t>являются:</w:t>
      </w:r>
    </w:p>
    <w:p>
      <w:pPr>
        <w:pStyle w:val="74"/>
        <w:numPr>
          <w:ilvl w:val="0"/>
          <w:numId w:val="13"/>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постоянное улучшение качества предоставления услуг водоснабжения потребителям (абонентам);</w:t>
      </w:r>
    </w:p>
    <w:p>
      <w:pPr>
        <w:pStyle w:val="74"/>
        <w:numPr>
          <w:ilvl w:val="0"/>
          <w:numId w:val="13"/>
        </w:numPr>
        <w:tabs>
          <w:tab w:val="left" w:pos="993"/>
        </w:tabs>
        <w:autoSpaceDE w:val="0"/>
        <w:autoSpaceDN w:val="0"/>
        <w:adjustRightInd w:val="0"/>
        <w:spacing w:after="0" w:line="240" w:lineRule="auto"/>
        <w:ind w:left="0" w:firstLine="709"/>
        <w:jc w:val="both"/>
        <w:rPr>
          <w:color w:val="000000" w:themeColor="text1"/>
        </w:rPr>
      </w:pPr>
      <w:r>
        <w:rPr>
          <w:color w:val="000000" w:themeColor="text1"/>
          <w:sz w:val="24"/>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pPr>
        <w:autoSpaceDE w:val="0"/>
        <w:autoSpaceDN w:val="0"/>
        <w:adjustRightInd w:val="0"/>
        <w:ind w:firstLine="709"/>
        <w:contextualSpacing/>
        <w:jc w:val="both"/>
        <w:rPr>
          <w:color w:val="000000" w:themeColor="text1"/>
        </w:rPr>
      </w:pPr>
      <w:r>
        <w:rPr>
          <w:color w:val="000000" w:themeColor="text1"/>
        </w:rPr>
        <w:t>Основными задачами, решаемыми в разделе «Водоснабжение» схемы водоснабжения и водоотведения, являются:</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привлечение инвестиций в модернизацию и техническое перевооружение объектов водоснабжения, повышение степени благоустройства зданий;</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pPr>
        <w:pStyle w:val="74"/>
        <w:numPr>
          <w:ilvl w:val="0"/>
          <w:numId w:val="14"/>
        </w:numPr>
        <w:tabs>
          <w:tab w:val="left" w:pos="993"/>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pPr>
        <w:autoSpaceDE w:val="0"/>
        <w:autoSpaceDN w:val="0"/>
        <w:adjustRightInd w:val="0"/>
        <w:ind w:firstLine="709"/>
        <w:contextualSpacing/>
        <w:jc w:val="both"/>
        <w:rPr>
          <w:color w:val="000000" w:themeColor="text1"/>
        </w:rPr>
      </w:pPr>
      <w:r>
        <w:rPr>
          <w:color w:val="000000" w:themeColor="text1"/>
        </w:rPr>
        <w:t>Целевые показатели развития централизованной системы водоснабжения приведены в таблице 10.</w:t>
      </w:r>
    </w:p>
    <w:p>
      <w:pPr>
        <w:autoSpaceDE w:val="0"/>
        <w:autoSpaceDN w:val="0"/>
        <w:adjustRightInd w:val="0"/>
        <w:ind w:firstLine="709"/>
        <w:contextualSpacing/>
        <w:jc w:val="both"/>
        <w:rPr>
          <w:color w:val="000000" w:themeColor="text1"/>
        </w:rPr>
      </w:pPr>
    </w:p>
    <w:p>
      <w:pPr>
        <w:autoSpaceDE w:val="0"/>
        <w:autoSpaceDN w:val="0"/>
        <w:adjustRightInd w:val="0"/>
        <w:ind w:firstLine="709"/>
        <w:contextualSpacing/>
        <w:jc w:val="both"/>
        <w:rPr>
          <w:color w:val="000000" w:themeColor="text1"/>
        </w:rPr>
      </w:pPr>
    </w:p>
    <w:p>
      <w:pPr>
        <w:autoSpaceDE w:val="0"/>
        <w:autoSpaceDN w:val="0"/>
        <w:adjustRightInd w:val="0"/>
        <w:ind w:firstLine="709"/>
        <w:contextualSpacing/>
        <w:jc w:val="both"/>
        <w:rPr>
          <w:color w:val="000000" w:themeColor="text1"/>
        </w:rPr>
        <w:sectPr>
          <w:footerReference r:id="rId4" w:type="default"/>
          <w:footerReference r:id="rId5" w:type="even"/>
          <w:pgSz w:w="11906" w:h="16838"/>
          <w:pgMar w:top="1134" w:right="851" w:bottom="1134" w:left="1418" w:header="709" w:footer="709" w:gutter="0"/>
          <w:cols w:space="708" w:num="1"/>
          <w:docGrid w:linePitch="360" w:charSpace="0"/>
        </w:sect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10</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Плановые показатели в сфере водоснабжения</w:t>
      </w:r>
      <w:r>
        <w:rPr>
          <w:rFonts w:ascii="Times New Roman" w:hAnsi="Times New Roman"/>
          <w:bCs/>
          <w:i w:val="0"/>
          <w:color w:val="auto"/>
          <w:sz w:val="24"/>
          <w:szCs w:val="24"/>
          <w:lang w:eastAsia="zh-CN"/>
        </w:rPr>
        <w:t xml:space="preserve"> в с.п. Верхнеказымский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669"/>
        <w:gridCol w:w="927"/>
        <w:gridCol w:w="1322"/>
        <w:gridCol w:w="1322"/>
        <w:gridCol w:w="1322"/>
        <w:gridCol w:w="1322"/>
        <w:gridCol w:w="1322"/>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п/п</w:t>
            </w:r>
          </w:p>
        </w:tc>
        <w:tc>
          <w:tcPr>
            <w:tcW w:w="1866"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Показатель</w:t>
            </w:r>
          </w:p>
        </w:tc>
        <w:tc>
          <w:tcPr>
            <w:tcW w:w="30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Ед. изм.</w:t>
            </w:r>
          </w:p>
        </w:tc>
        <w:tc>
          <w:tcPr>
            <w:tcW w:w="43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2024</w:t>
            </w:r>
          </w:p>
        </w:tc>
        <w:tc>
          <w:tcPr>
            <w:tcW w:w="43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2025</w:t>
            </w:r>
          </w:p>
        </w:tc>
        <w:tc>
          <w:tcPr>
            <w:tcW w:w="43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2026</w:t>
            </w:r>
          </w:p>
        </w:tc>
        <w:tc>
          <w:tcPr>
            <w:tcW w:w="43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2027</w:t>
            </w:r>
          </w:p>
        </w:tc>
        <w:tc>
          <w:tcPr>
            <w:tcW w:w="435" w:type="pct"/>
            <w:shd w:val="clear" w:color="auto" w:fill="auto"/>
            <w:tcMar>
              <w:left w:w="28" w:type="dxa"/>
              <w:right w:w="28" w:type="dxa"/>
            </w:tcMar>
            <w:vAlign w:val="center"/>
          </w:tcPr>
          <w:p>
            <w:pPr>
              <w:jc w:val="center"/>
              <w:rPr>
                <w:color w:val="000000"/>
                <w:sz w:val="20"/>
                <w:szCs w:val="20"/>
              </w:rPr>
            </w:pPr>
            <w:r>
              <w:rPr>
                <w:bCs/>
                <w:color w:val="000000" w:themeColor="text1"/>
                <w:sz w:val="20"/>
                <w:szCs w:val="20"/>
              </w:rPr>
              <w:t>2028</w:t>
            </w:r>
          </w:p>
        </w:tc>
        <w:tc>
          <w:tcPr>
            <w:tcW w:w="433" w:type="pct"/>
            <w:tcMar>
              <w:left w:w="28" w:type="dxa"/>
              <w:right w:w="28" w:type="dxa"/>
            </w:tcMar>
            <w:vAlign w:val="center"/>
          </w:tcPr>
          <w:p>
            <w:pPr>
              <w:jc w:val="center"/>
              <w:rPr>
                <w:bCs/>
                <w:color w:val="000000" w:themeColor="text1"/>
                <w:sz w:val="20"/>
                <w:szCs w:val="20"/>
              </w:rPr>
            </w:pPr>
            <w:r>
              <w:rPr>
                <w:bCs/>
                <w:color w:val="000000" w:themeColor="text1"/>
                <w:sz w:val="20"/>
                <w:szCs w:val="20"/>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Показатели качества</w:t>
            </w:r>
          </w:p>
        </w:tc>
        <w:tc>
          <w:tcPr>
            <w:tcW w:w="30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 </w:t>
            </w:r>
          </w:p>
        </w:tc>
        <w:tc>
          <w:tcPr>
            <w:tcW w:w="433" w:type="pct"/>
            <w:tcMar>
              <w:left w:w="28" w:type="dxa"/>
              <w:right w:w="28" w:type="dxa"/>
            </w:tcMar>
            <w:vAlign w:val="center"/>
          </w:tcPr>
          <w:p>
            <w:pPr>
              <w:jc w:val="center"/>
              <w:rPr>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1.1.</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lang w:val="en-US"/>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1.2.</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н/д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1.3.</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Общее количество отобранных проб, подаваемой с источника водоснабжения</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12</w:t>
            </w:r>
          </w:p>
        </w:tc>
        <w:tc>
          <w:tcPr>
            <w:tcW w:w="433" w:type="pct"/>
            <w:tcMar>
              <w:left w:w="28" w:type="dxa"/>
              <w:right w:w="28" w:type="dxa"/>
            </w:tcMar>
            <w:vAlign w:val="center"/>
          </w:tcPr>
          <w:p>
            <w:pPr>
              <w:jc w:val="center"/>
              <w:rPr>
                <w:color w:val="000000"/>
                <w:sz w:val="20"/>
                <w:szCs w:val="20"/>
              </w:rPr>
            </w:pPr>
            <w:r>
              <w:rPr>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1.4.</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1.5.</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1.6.</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Общее количество отобранных проб в распределительной сети</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1824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1824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1824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1824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1824</w:t>
            </w:r>
          </w:p>
        </w:tc>
        <w:tc>
          <w:tcPr>
            <w:tcW w:w="433" w:type="pct"/>
            <w:tcMar>
              <w:left w:w="28" w:type="dxa"/>
              <w:right w:w="28" w:type="dxa"/>
            </w:tcMar>
            <w:vAlign w:val="center"/>
          </w:tcPr>
          <w:p>
            <w:pPr>
              <w:jc w:val="center"/>
              <w:rPr>
                <w:color w:val="000000"/>
                <w:sz w:val="20"/>
                <w:szCs w:val="20"/>
              </w:rPr>
            </w:pPr>
            <w:r>
              <w:rPr>
                <w:color w:val="000000"/>
                <w:sz w:val="20"/>
                <w:szCs w:val="20"/>
              </w:rPr>
              <w:t>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2.</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Показатели надежности</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3" w:type="pct"/>
            <w:tcMar>
              <w:left w:w="28" w:type="dxa"/>
              <w:right w:w="28" w:type="dxa"/>
            </w:tcMar>
            <w:vAlign w:val="center"/>
          </w:tcPr>
          <w:p>
            <w:pPr>
              <w:jc w:val="center"/>
              <w:rPr>
                <w:color w:val="000000"/>
                <w:sz w:val="20"/>
                <w:szCs w:val="2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2.1.</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ед./км</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2.2.</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Количество перерывов в подаче воды, зафиксированных в определенных договором холодного водоснабжения, местах исполнения обязательств организации, осуществляющей, холодное водоснабжение по подаче холодной воды, определенных в соответствии с указанными договорами,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ед.</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0</w:t>
            </w:r>
          </w:p>
        </w:tc>
        <w:tc>
          <w:tcPr>
            <w:tcW w:w="433" w:type="pct"/>
            <w:tcMar>
              <w:left w:w="28" w:type="dxa"/>
              <w:right w:w="28" w:type="dxa"/>
            </w:tcMar>
            <w:vAlign w:val="center"/>
          </w:tcPr>
          <w:p>
            <w:pPr>
              <w:jc w:val="center"/>
              <w:rPr>
                <w:color w:val="000000"/>
                <w:sz w:val="20"/>
                <w:szCs w:val="20"/>
              </w:rPr>
            </w:pPr>
            <w:r>
              <w:rPr>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2.3.</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Протяженность водопроводной сети ХВС</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м/п</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c>
          <w:tcPr>
            <w:tcW w:w="433" w:type="pct"/>
            <w:shd w:val="clear" w:color="auto" w:fill="auto"/>
            <w:tcMar>
              <w:left w:w="28" w:type="dxa"/>
              <w:right w:w="28" w:type="dxa"/>
            </w:tcMar>
            <w:vAlign w:val="center"/>
          </w:tcPr>
          <w:p>
            <w:pPr>
              <w:jc w:val="center"/>
              <w:rPr>
                <w:color w:val="000000"/>
                <w:sz w:val="20"/>
                <w:szCs w:val="20"/>
              </w:rPr>
            </w:pPr>
            <w:r>
              <w:rPr>
                <w:color w:val="000000"/>
                <w:sz w:val="20"/>
                <w:szCs w:val="20"/>
              </w:rPr>
              <w:t>10765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sz w:val="20"/>
                <w:szCs w:val="20"/>
              </w:rPr>
              <w:t>2.4.</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Протяженность сетей ГВС (в однотрубном исчислении)</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км</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c>
          <w:tcPr>
            <w:tcW w:w="433" w:type="pct"/>
            <w:shd w:val="clear" w:color="auto" w:fill="auto"/>
            <w:tcMar>
              <w:left w:w="28" w:type="dxa"/>
              <w:right w:w="28" w:type="dxa"/>
            </w:tcMar>
            <w:vAlign w:val="center"/>
          </w:tcPr>
          <w:p>
            <w:pPr>
              <w:jc w:val="center"/>
              <w:rPr>
                <w:color w:val="000000"/>
                <w:sz w:val="20"/>
                <w:szCs w:val="20"/>
              </w:rPr>
            </w:pPr>
            <w:r>
              <w:rPr>
                <w:color w:val="000000"/>
                <w:sz w:val="20"/>
                <w:szCs w:val="20"/>
              </w:rPr>
              <w:t>13,994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Показатели энергетической эффективности</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5" w:type="pct"/>
            <w:shd w:val="clear" w:color="auto" w:fill="auto"/>
            <w:tcMar>
              <w:left w:w="28" w:type="dxa"/>
              <w:right w:w="28" w:type="dxa"/>
            </w:tcMar>
            <w:vAlign w:val="center"/>
          </w:tcPr>
          <w:p>
            <w:pPr>
              <w:jc w:val="center"/>
              <w:rPr>
                <w:color w:val="000000"/>
                <w:sz w:val="20"/>
                <w:szCs w:val="20"/>
              </w:rPr>
            </w:pPr>
            <w:r>
              <w:rPr>
                <w:color w:val="000000"/>
                <w:sz w:val="20"/>
                <w:szCs w:val="20"/>
              </w:rPr>
              <w:t> </w:t>
            </w:r>
          </w:p>
        </w:tc>
        <w:tc>
          <w:tcPr>
            <w:tcW w:w="433" w:type="pct"/>
            <w:tcMar>
              <w:left w:w="28" w:type="dxa"/>
              <w:right w:w="28" w:type="dxa"/>
            </w:tcMar>
            <w:vAlign w:val="center"/>
          </w:tcPr>
          <w:p>
            <w:pPr>
              <w:jc w:val="center"/>
              <w:rPr>
                <w:color w:val="000000"/>
                <w:sz w:val="20"/>
                <w:szCs w:val="20"/>
              </w:rPr>
            </w:pPr>
            <w:r>
              <w:rPr>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3.1.</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3.2.</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Объем потерь воды в централизованных системах водоснабжения при ее транспортировке</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3.3.</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Общий объем воды, поданной в водопроводную сеть</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3.4.</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3.5.</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Общее количество электрической энергии, потребляемой в технологическом процессе подъема и подготовки питьевой воды</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кВтч</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3.6.</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Общий объем воды, в отношении которой осуществляется водоподготовка</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3.7.</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Удельный расход электрической энергии, потребляемой в технологическом процессе транспортировки холодной воды, на единицу объема транспортируемой воды</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3.8.</w:t>
            </w:r>
          </w:p>
        </w:tc>
        <w:tc>
          <w:tcPr>
            <w:tcW w:w="1866" w:type="pct"/>
            <w:shd w:val="clear" w:color="auto" w:fill="auto"/>
            <w:tcMar>
              <w:left w:w="28" w:type="dxa"/>
              <w:right w:w="28" w:type="dxa"/>
            </w:tcMar>
            <w:vAlign w:val="center"/>
          </w:tcPr>
          <w:p>
            <w:pPr>
              <w:rPr>
                <w:color w:val="000000"/>
                <w:sz w:val="20"/>
                <w:szCs w:val="20"/>
              </w:rPr>
            </w:pPr>
            <w:r>
              <w:rPr>
                <w:color w:val="000000" w:themeColor="text1"/>
                <w:sz w:val="20"/>
                <w:szCs w:val="20"/>
              </w:rPr>
              <w:t>Общее количество электрической энергии, потребляемой в технологическом процессе транспортировки холодной воды</w:t>
            </w:r>
          </w:p>
        </w:tc>
        <w:tc>
          <w:tcPr>
            <w:tcW w:w="305" w:type="pct"/>
            <w:shd w:val="clear" w:color="auto" w:fill="auto"/>
            <w:tcMar>
              <w:left w:w="28" w:type="dxa"/>
              <w:right w:w="28" w:type="dxa"/>
            </w:tcMar>
            <w:vAlign w:val="center"/>
          </w:tcPr>
          <w:p>
            <w:pPr>
              <w:jc w:val="center"/>
              <w:rPr>
                <w:color w:val="000000"/>
                <w:sz w:val="20"/>
                <w:szCs w:val="20"/>
              </w:rPr>
            </w:pPr>
            <w:r>
              <w:rPr>
                <w:color w:val="000000"/>
                <w:sz w:val="20"/>
                <w:szCs w:val="20"/>
              </w:rPr>
              <w:t>кВтч</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374480</w:t>
            </w:r>
          </w:p>
        </w:tc>
      </w:tr>
    </w:tbl>
    <w:p>
      <w:pPr>
        <w:autoSpaceDE w:val="0"/>
        <w:autoSpaceDN w:val="0"/>
        <w:adjustRightInd w:val="0"/>
        <w:ind w:firstLine="709"/>
        <w:contextualSpacing/>
        <w:jc w:val="both"/>
        <w:rPr>
          <w:color w:val="000000" w:themeColor="text1"/>
          <w:lang w:val="en-US"/>
        </w:rPr>
      </w:pPr>
    </w:p>
    <w:p>
      <w:pPr>
        <w:autoSpaceDE w:val="0"/>
        <w:autoSpaceDN w:val="0"/>
        <w:adjustRightInd w:val="0"/>
        <w:ind w:firstLine="709"/>
        <w:contextualSpacing/>
        <w:jc w:val="both"/>
        <w:rPr>
          <w:color w:val="000000" w:themeColor="text1"/>
          <w:lang w:val="en-US"/>
        </w:rPr>
      </w:pPr>
    </w:p>
    <w:p>
      <w:pPr>
        <w:autoSpaceDE w:val="0"/>
        <w:autoSpaceDN w:val="0"/>
        <w:adjustRightInd w:val="0"/>
        <w:ind w:firstLine="709"/>
        <w:contextualSpacing/>
        <w:jc w:val="both"/>
        <w:rPr>
          <w:color w:val="000000" w:themeColor="text1"/>
          <w:lang w:val="en-US"/>
        </w:rPr>
        <w:sectPr>
          <w:pgSz w:w="16838" w:h="11906" w:orient="landscape"/>
          <w:pgMar w:top="1418" w:right="851" w:bottom="851" w:left="851" w:header="709" w:footer="709" w:gutter="0"/>
          <w:cols w:space="708" w:num="1"/>
          <w:docGrid w:linePitch="360" w:charSpace="0"/>
        </w:sectPr>
      </w:pPr>
    </w:p>
    <w:p>
      <w:pPr>
        <w:pStyle w:val="367"/>
        <w:keepNext/>
        <w:keepLines/>
        <w:numPr>
          <w:ilvl w:val="2"/>
          <w:numId w:val="6"/>
        </w:numPr>
        <w:contextualSpacing/>
        <w:jc w:val="both"/>
        <w:outlineLvl w:val="2"/>
        <w:rPr>
          <w:b/>
          <w:bCs/>
          <w:color w:val="000000" w:themeColor="text1"/>
          <w:sz w:val="24"/>
          <w:szCs w:val="24"/>
        </w:rPr>
      </w:pPr>
      <w:bookmarkStart w:id="45" w:name="_Toc175059449"/>
      <w:bookmarkStart w:id="46" w:name="_Toc196208393"/>
      <w:bookmarkStart w:id="47" w:name="_Toc176450051"/>
      <w:r>
        <w:rPr>
          <w:b/>
          <w:bCs/>
          <w:color w:val="000000" w:themeColor="text1"/>
          <w:sz w:val="24"/>
          <w:szCs w:val="24"/>
        </w:rPr>
        <w:t>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45"/>
      <w:bookmarkEnd w:id="46"/>
      <w:bookmarkEnd w:id="47"/>
    </w:p>
    <w:p>
      <w:pPr>
        <w:autoSpaceDE w:val="0"/>
        <w:autoSpaceDN w:val="0"/>
        <w:adjustRightInd w:val="0"/>
        <w:ind w:firstLine="709"/>
        <w:contextualSpacing/>
        <w:jc w:val="both"/>
        <w:rPr>
          <w:color w:val="000000" w:themeColor="text1"/>
        </w:rPr>
      </w:pPr>
      <w:r>
        <w:rPr>
          <w:color w:val="000000" w:themeColor="text1"/>
        </w:rPr>
        <w:t>На территории с.п. Верхнеказымский рассматривается один вариант развития централизованной системы водоснабжения согласно Генеральному плану, который включает в себя:</w:t>
      </w:r>
    </w:p>
    <w:p>
      <w:pPr>
        <w:pStyle w:val="74"/>
        <w:numPr>
          <w:ilvl w:val="0"/>
          <w:numId w:val="15"/>
        </w:numPr>
        <w:tabs>
          <w:tab w:val="left" w:pos="1134"/>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Реконструкция ВЗУ и ВОС.</w:t>
      </w:r>
    </w:p>
    <w:p>
      <w:pPr>
        <w:pStyle w:val="74"/>
        <w:numPr>
          <w:ilvl w:val="0"/>
          <w:numId w:val="15"/>
        </w:numPr>
        <w:tabs>
          <w:tab w:val="left" w:pos="1134"/>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Реконструкция и строительство новых участков сетей ХВС.</w:t>
      </w:r>
    </w:p>
    <w:p>
      <w:pPr>
        <w:autoSpaceDE w:val="0"/>
        <w:autoSpaceDN w:val="0"/>
        <w:adjustRightInd w:val="0"/>
        <w:ind w:firstLine="709"/>
        <w:contextualSpacing/>
        <w:jc w:val="both"/>
        <w:rPr>
          <w:color w:val="000000" w:themeColor="text1"/>
        </w:rPr>
      </w:pPr>
    </w:p>
    <w:p>
      <w:pPr>
        <w:pStyle w:val="406"/>
        <w:pageBreakBefore/>
        <w:numPr>
          <w:ilvl w:val="1"/>
          <w:numId w:val="6"/>
        </w:numPr>
        <w:spacing w:after="0"/>
        <w:rPr>
          <w:b/>
          <w:bCs/>
          <w:color w:val="000000" w:themeColor="text1"/>
          <w:sz w:val="24"/>
          <w:szCs w:val="24"/>
        </w:rPr>
      </w:pPr>
      <w:bookmarkStart w:id="48" w:name="_Toc175059450"/>
      <w:bookmarkStart w:id="49" w:name="_Toc176450052"/>
      <w:bookmarkStart w:id="50" w:name="_Toc196208394"/>
      <w:r>
        <w:rPr>
          <w:b/>
          <w:bCs/>
          <w:color w:val="000000" w:themeColor="text1"/>
          <w:sz w:val="24"/>
          <w:szCs w:val="24"/>
        </w:rPr>
        <w:t>Баланс водоснабжения и потребления горячей, питьевой, технической воды</w:t>
      </w:r>
      <w:bookmarkEnd w:id="48"/>
      <w:bookmarkEnd w:id="49"/>
      <w:bookmarkEnd w:id="50"/>
    </w:p>
    <w:p>
      <w:pPr>
        <w:pStyle w:val="367"/>
        <w:keepNext/>
        <w:keepLines/>
        <w:numPr>
          <w:ilvl w:val="2"/>
          <w:numId w:val="6"/>
        </w:numPr>
        <w:contextualSpacing/>
        <w:jc w:val="both"/>
        <w:outlineLvl w:val="2"/>
        <w:rPr>
          <w:b/>
          <w:bCs/>
          <w:color w:val="000000" w:themeColor="text1"/>
          <w:sz w:val="24"/>
          <w:szCs w:val="24"/>
        </w:rPr>
      </w:pPr>
      <w:bookmarkStart w:id="51" w:name="_Toc175059451"/>
      <w:bookmarkStart w:id="52" w:name="_Toc176450053"/>
      <w:bookmarkStart w:id="53" w:name="_Toc196208395"/>
      <w:r>
        <w:rPr>
          <w:b/>
          <w:bCs/>
          <w:color w:val="000000" w:themeColor="text1"/>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1"/>
      <w:bookmarkEnd w:id="52"/>
      <w:bookmarkEnd w:id="53"/>
    </w:p>
    <w:p>
      <w:pPr>
        <w:autoSpaceDE w:val="0"/>
        <w:autoSpaceDN w:val="0"/>
        <w:adjustRightInd w:val="0"/>
        <w:ind w:firstLine="709"/>
        <w:contextualSpacing/>
        <w:jc w:val="both"/>
        <w:rPr>
          <w:color w:val="000000" w:themeColor="text1"/>
        </w:rPr>
      </w:pPr>
      <w:r>
        <w:rPr>
          <w:color w:val="000000" w:themeColor="text1"/>
        </w:rPr>
        <w:t>Общий водный баланс подачи и реализации воды за 2024 г. представлен в таблице 11.</w:t>
      </w:r>
    </w:p>
    <w:p>
      <w:pPr>
        <w:autoSpaceDE w:val="0"/>
        <w:autoSpaceDN w:val="0"/>
        <w:adjustRightInd w:val="0"/>
        <w:ind w:firstLine="709"/>
        <w:contextualSpacing/>
        <w:jc w:val="both"/>
        <w:rPr>
          <w:color w:val="000000" w:themeColor="text1"/>
        </w:r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11</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Фактический общий водный баланс за 202</w:t>
      </w:r>
      <w:r>
        <w:rPr>
          <w:rFonts w:ascii="Times New Roman" w:hAnsi="Times New Roman"/>
          <w:bCs/>
          <w:i w:val="0"/>
          <w:color w:val="auto"/>
          <w:sz w:val="24"/>
          <w:szCs w:val="24"/>
          <w:lang w:eastAsia="zh-CN"/>
        </w:rPr>
        <w:t>4 год</w:t>
      </w:r>
    </w:p>
    <w:tbl>
      <w:tblPr>
        <w:tblStyle w:val="12"/>
        <w:tblW w:w="5000" w:type="pct"/>
        <w:tblInd w:w="0" w:type="dxa"/>
        <w:tblLayout w:type="autofit"/>
        <w:tblCellMar>
          <w:top w:w="0" w:type="dxa"/>
          <w:left w:w="108" w:type="dxa"/>
          <w:bottom w:w="0" w:type="dxa"/>
          <w:right w:w="108" w:type="dxa"/>
        </w:tblCellMar>
      </w:tblPr>
      <w:tblGrid>
        <w:gridCol w:w="6422"/>
        <w:gridCol w:w="3431"/>
      </w:tblGrid>
      <w:tr>
        <w:tblPrEx>
          <w:tblCellMar>
            <w:top w:w="0" w:type="dxa"/>
            <w:left w:w="108" w:type="dxa"/>
            <w:bottom w:w="0" w:type="dxa"/>
            <w:right w:w="108" w:type="dxa"/>
          </w:tblCellMar>
        </w:tblPrEx>
        <w:trPr>
          <w:trHeight w:val="20" w:hRule="atLeast"/>
        </w:trPr>
        <w:tc>
          <w:tcPr>
            <w:tcW w:w="325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Показатель</w:t>
            </w:r>
          </w:p>
        </w:tc>
        <w:tc>
          <w:tcPr>
            <w:tcW w:w="174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м</w:t>
            </w:r>
            <w:r>
              <w:rPr>
                <w:color w:val="000000"/>
                <w:sz w:val="20"/>
                <w:szCs w:val="20"/>
                <w:vertAlign w:val="superscript"/>
                <w:lang w:val="en-US"/>
              </w:rPr>
              <w:t>3</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vAlign w:val="bottom"/>
          </w:tcPr>
          <w:p>
            <w:pPr>
              <w:rPr>
                <w:color w:val="000000"/>
                <w:sz w:val="20"/>
                <w:szCs w:val="20"/>
              </w:rPr>
            </w:pPr>
            <w:r>
              <w:rPr>
                <w:color w:val="000000"/>
                <w:sz w:val="20"/>
                <w:szCs w:val="20"/>
              </w:rPr>
              <w:t>Объем воды из источников водоснабжения</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rPr>
                <w:color w:val="000000"/>
                <w:sz w:val="20"/>
                <w:szCs w:val="20"/>
              </w:rPr>
            </w:pPr>
            <w:r>
              <w:rPr>
                <w:color w:val="000000"/>
                <w:sz w:val="20"/>
                <w:szCs w:val="20"/>
              </w:rPr>
              <w:t>Поступило на ВОС</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rPr>
                <w:color w:val="000000"/>
                <w:sz w:val="20"/>
                <w:szCs w:val="20"/>
              </w:rPr>
            </w:pPr>
            <w:r>
              <w:rPr>
                <w:color w:val="000000"/>
                <w:sz w:val="20"/>
                <w:szCs w:val="20"/>
              </w:rPr>
              <w:t>Потери</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2270</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rPr>
                <w:color w:val="000000"/>
                <w:sz w:val="20"/>
                <w:szCs w:val="20"/>
              </w:rPr>
            </w:pPr>
            <w:r>
              <w:rPr>
                <w:color w:val="000000"/>
                <w:sz w:val="20"/>
                <w:szCs w:val="20"/>
              </w:rPr>
              <w:t>Отпуск в сеть</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204820</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rPr>
                <w:color w:val="000000"/>
                <w:sz w:val="20"/>
                <w:szCs w:val="20"/>
              </w:rPr>
            </w:pPr>
            <w:r>
              <w:rPr>
                <w:color w:val="000000"/>
                <w:sz w:val="20"/>
                <w:szCs w:val="20"/>
              </w:rPr>
              <w:t>Реализовано потребителям ХВС, в т.ч.:</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161249</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Население</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41842</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Бюджетные потребители</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1609</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Прочие потребители</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2321</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Собственное потребление</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115477</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rPr>
                <w:color w:val="000000"/>
                <w:sz w:val="20"/>
                <w:szCs w:val="20"/>
              </w:rPr>
            </w:pPr>
            <w:r>
              <w:rPr>
                <w:color w:val="000000"/>
                <w:sz w:val="20"/>
                <w:szCs w:val="20"/>
              </w:rPr>
              <w:t>Реализовано потребителям ГВС, в т.ч.:</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43571</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Население</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19544</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Бюджетные потребители</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870</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Прочие потребители</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203</w:t>
            </w:r>
          </w:p>
        </w:tc>
      </w:tr>
      <w:tr>
        <w:tblPrEx>
          <w:tblCellMar>
            <w:top w:w="0" w:type="dxa"/>
            <w:left w:w="108" w:type="dxa"/>
            <w:bottom w:w="0" w:type="dxa"/>
            <w:right w:w="108" w:type="dxa"/>
          </w:tblCellMar>
        </w:tblPrEx>
        <w:trPr>
          <w:trHeight w:val="20" w:hRule="atLeast"/>
        </w:trPr>
        <w:tc>
          <w:tcPr>
            <w:tcW w:w="325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Собственное потребление</w:t>
            </w:r>
          </w:p>
        </w:tc>
        <w:tc>
          <w:tcPr>
            <w:tcW w:w="1741"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22954</w:t>
            </w:r>
          </w:p>
        </w:tc>
      </w:tr>
    </w:tbl>
    <w:p>
      <w:pPr>
        <w:autoSpaceDE w:val="0"/>
        <w:autoSpaceDN w:val="0"/>
        <w:adjustRightInd w:val="0"/>
        <w:ind w:firstLine="709"/>
        <w:contextualSpacing/>
        <w:jc w:val="both"/>
        <w:rPr>
          <w:color w:val="000000" w:themeColor="text1"/>
        </w:rPr>
      </w:pPr>
    </w:p>
    <w:p>
      <w:pPr>
        <w:autoSpaceDE w:val="0"/>
        <w:autoSpaceDN w:val="0"/>
        <w:adjustRightInd w:val="0"/>
        <w:ind w:firstLine="709"/>
        <w:contextualSpacing/>
        <w:jc w:val="both"/>
        <w:rPr>
          <w:rFonts w:eastAsia="TimesNewRomanPSMT"/>
          <w:color w:val="000000" w:themeColor="text1"/>
        </w:rPr>
      </w:pPr>
      <w:r>
        <w:rPr>
          <w:rFonts w:eastAsia="TimesNewRomanPSMT"/>
          <w:color w:val="000000" w:themeColor="text1"/>
        </w:rPr>
        <w:t>Для сокращения и устранения непроизводительных затрат и потерь воды ежемесячно должен производиться анализ структуры.</w:t>
      </w:r>
    </w:p>
    <w:p>
      <w:pPr>
        <w:autoSpaceDE w:val="0"/>
        <w:autoSpaceDN w:val="0"/>
        <w:adjustRightInd w:val="0"/>
        <w:ind w:firstLine="709"/>
        <w:contextualSpacing/>
        <w:jc w:val="both"/>
        <w:rPr>
          <w:rFonts w:eastAsia="TimesNewRomanPSMT"/>
          <w:color w:val="000000" w:themeColor="text1"/>
        </w:rPr>
      </w:pPr>
      <w:r>
        <w:rPr>
          <w:rFonts w:eastAsia="TimesNewRomanPSMT"/>
          <w:color w:val="000000" w:themeColor="text1"/>
        </w:rPr>
        <w:t>Неучтенные и неустранимые расходы и потери из водопроводных сетей можно разделить на:</w:t>
      </w:r>
    </w:p>
    <w:p>
      <w:pPr>
        <w:autoSpaceDE w:val="0"/>
        <w:autoSpaceDN w:val="0"/>
        <w:adjustRightInd w:val="0"/>
        <w:ind w:firstLine="709"/>
        <w:contextualSpacing/>
        <w:jc w:val="both"/>
        <w:rPr>
          <w:rFonts w:eastAsia="TimesNewRomanPSMT"/>
          <w:color w:val="000000" w:themeColor="text1"/>
        </w:rPr>
      </w:pPr>
      <w:r>
        <w:rPr>
          <w:rFonts w:eastAsia="TimesNewRomanPSMT"/>
          <w:b/>
          <w:color w:val="000000" w:themeColor="text1"/>
        </w:rPr>
        <w:t>полезные расходы</w:t>
      </w:r>
      <w:r>
        <w:rPr>
          <w:rFonts w:eastAsia="TimesNewRomanPSMT"/>
          <w:color w:val="000000" w:themeColor="text1"/>
        </w:rPr>
        <w:t>, в том числе:</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расходы на технологические нужды водопроводных сетей, в том числе:</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чистка резервуаров;</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промывка тупиковых сетей;</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на дезинфекцию, промывку после устранения аварий, плановых замен;</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расходы на ежегодные профилактические ремонтные работы, промывки;</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промывка канализационных сетей;</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тушение пожаров;</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испытание пожарных гидрантов;</w:t>
      </w:r>
    </w:p>
    <w:p>
      <w:pPr>
        <w:autoSpaceDE w:val="0"/>
        <w:autoSpaceDN w:val="0"/>
        <w:adjustRightInd w:val="0"/>
        <w:ind w:firstLine="709"/>
        <w:contextualSpacing/>
        <w:jc w:val="both"/>
        <w:rPr>
          <w:rFonts w:eastAsia="TimesNewRomanPSMT"/>
          <w:color w:val="000000" w:themeColor="text1"/>
        </w:rPr>
      </w:pPr>
      <w:r>
        <w:rPr>
          <w:rFonts w:eastAsia="TimesNewRomanPSMT"/>
          <w:b/>
          <w:color w:val="000000" w:themeColor="text1"/>
        </w:rPr>
        <w:t>организационно-учетные расходы</w:t>
      </w:r>
      <w:r>
        <w:rPr>
          <w:rFonts w:eastAsia="TimesNewRomanPSMT"/>
          <w:color w:val="000000" w:themeColor="text1"/>
        </w:rPr>
        <w:t>, в том числе:</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не зарегистрированные средствами измерения;</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не учтенные из-за погрешности средств измерения у абонентов;</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не зарегистрированные средствами измерения квартирных водомеров;</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не учтенные из-за погрешности средств измерения НС;</w:t>
      </w:r>
    </w:p>
    <w:p>
      <w:pPr>
        <w:autoSpaceDE w:val="0"/>
        <w:autoSpaceDN w:val="0"/>
        <w:adjustRightInd w:val="0"/>
        <w:ind w:firstLine="709"/>
        <w:contextualSpacing/>
        <w:jc w:val="both"/>
        <w:rPr>
          <w:rFonts w:eastAsia="TimesNewRomanPSMT"/>
          <w:color w:val="000000" w:themeColor="text1"/>
        </w:rPr>
      </w:pPr>
      <w:r>
        <w:rPr>
          <w:rFonts w:eastAsia="TimesNewRomanPSMT"/>
          <w:b/>
          <w:color w:val="000000" w:themeColor="text1"/>
        </w:rPr>
        <w:t>потери из водопроводных сетей</w:t>
      </w:r>
      <w:r>
        <w:rPr>
          <w:rFonts w:eastAsia="TimesNewRomanPSMT"/>
          <w:color w:val="000000" w:themeColor="text1"/>
        </w:rPr>
        <w:t>, в том числе:</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потери из водопроводных сетей в результате аварий;</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скрытые утечки из водопроводных сетей;</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утечки из уплотнения сетевой арматуры;</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утечки через водопроводные колонки;</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расходы на естественную убыль при подаче воды по трубопроводам;</w:t>
      </w:r>
    </w:p>
    <w:p>
      <w:pPr>
        <w:pStyle w:val="74"/>
        <w:autoSpaceDE w:val="0"/>
        <w:autoSpaceDN w:val="0"/>
        <w:adjustRightInd w:val="0"/>
        <w:spacing w:after="0" w:line="240" w:lineRule="auto"/>
        <w:ind w:left="0" w:firstLine="709"/>
        <w:jc w:val="both"/>
        <w:rPr>
          <w:rFonts w:eastAsia="TimesNewRomanPSMT"/>
          <w:color w:val="000000" w:themeColor="text1"/>
          <w:sz w:val="24"/>
          <w:szCs w:val="24"/>
        </w:rPr>
      </w:pPr>
      <w:r>
        <w:rPr>
          <w:rFonts w:eastAsia="TimesNewRomanPSMT"/>
          <w:color w:val="000000" w:themeColor="text1"/>
          <w:sz w:val="24"/>
          <w:szCs w:val="24"/>
        </w:rPr>
        <w:t>- утечки в результате аварий на водопроводных сетях, которые находятся на балансе абонентов до водомерных узлов.</w:t>
      </w:r>
    </w:p>
    <w:p>
      <w:pPr>
        <w:autoSpaceDE w:val="0"/>
        <w:autoSpaceDN w:val="0"/>
        <w:adjustRightInd w:val="0"/>
        <w:ind w:firstLine="709"/>
        <w:contextualSpacing/>
        <w:jc w:val="both"/>
        <w:rPr>
          <w:rFonts w:eastAsia="TimesNewRomanPSMT"/>
          <w:color w:val="000000" w:themeColor="text1"/>
        </w:rPr>
      </w:pPr>
      <w:r>
        <w:rPr>
          <w:rFonts w:eastAsia="TimesNewRomanPSMT"/>
          <w:color w:val="000000" w:themeColor="text1"/>
        </w:rPr>
        <w:t>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pPr>
        <w:ind w:firstLine="709"/>
        <w:contextualSpacing/>
        <w:jc w:val="both"/>
        <w:rPr>
          <w:b/>
          <w:i/>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54" w:name="_Toc196208396"/>
      <w:bookmarkStart w:id="55" w:name="_Toc175059452"/>
      <w:bookmarkStart w:id="56" w:name="_Toc176450054"/>
      <w:r>
        <w:rPr>
          <w:b/>
          <w:bCs/>
          <w:color w:val="000000" w:themeColor="text1"/>
          <w:sz w:val="24"/>
          <w:szCs w:val="24"/>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4"/>
      <w:bookmarkEnd w:id="55"/>
      <w:bookmarkEnd w:id="56"/>
    </w:p>
    <w:p>
      <w:pPr>
        <w:autoSpaceDE w:val="0"/>
        <w:autoSpaceDN w:val="0"/>
        <w:adjustRightInd w:val="0"/>
        <w:ind w:firstLine="709"/>
        <w:contextualSpacing/>
        <w:jc w:val="both"/>
        <w:rPr>
          <w:color w:val="000000" w:themeColor="text1"/>
        </w:rPr>
      </w:pPr>
      <w:r>
        <w:rPr>
          <w:color w:val="000000" w:themeColor="text1"/>
        </w:rPr>
        <w:t>Общий водный баланс подачи и реализации воды за 2024 г. представлен в таблице 11.</w:t>
      </w:r>
    </w:p>
    <w:p>
      <w:pPr>
        <w:autoSpaceDE w:val="0"/>
        <w:autoSpaceDN w:val="0"/>
        <w:adjustRightInd w:val="0"/>
        <w:ind w:firstLine="709"/>
        <w:contextualSpacing/>
        <w:jc w:val="both"/>
        <w:rPr>
          <w:rFonts w:eastAsia="TimesNewRomanPSMT"/>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57" w:name="_Toc175059453"/>
      <w:bookmarkStart w:id="58" w:name="_Toc176450055"/>
      <w:bookmarkStart w:id="59" w:name="_Toc196208397"/>
      <w:r>
        <w:rPr>
          <w:b/>
          <w:bCs/>
          <w:color w:val="000000" w:themeColor="text1"/>
          <w:sz w:val="24"/>
          <w:szCs w:val="24"/>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57"/>
      <w:bookmarkEnd w:id="58"/>
      <w:bookmarkEnd w:id="59"/>
    </w:p>
    <w:p>
      <w:pPr>
        <w:autoSpaceDE w:val="0"/>
        <w:autoSpaceDN w:val="0"/>
        <w:adjustRightInd w:val="0"/>
        <w:ind w:firstLine="600" w:firstLineChars="250"/>
        <w:contextualSpacing/>
        <w:jc w:val="both"/>
        <w:rPr>
          <w:color w:val="000000" w:themeColor="text1"/>
        </w:rPr>
      </w:pPr>
      <w:r>
        <w:rPr>
          <w:color w:val="000000" w:themeColor="text1"/>
        </w:rPr>
        <w:t>Общий водный баланс подачи и реализации воды за 2024 год представлен в таблице 11.</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60" w:name="_Toc175059454"/>
      <w:bookmarkStart w:id="61" w:name="_Toc176450056"/>
      <w:bookmarkStart w:id="62" w:name="_Toc196208398"/>
      <w:r>
        <w:rPr>
          <w:b/>
          <w:bCs/>
          <w:color w:val="000000" w:themeColor="text1"/>
          <w:sz w:val="24"/>
          <w:szCs w:val="24"/>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0"/>
      <w:bookmarkEnd w:id="61"/>
      <w:bookmarkEnd w:id="62"/>
    </w:p>
    <w:p>
      <w:pPr>
        <w:autoSpaceDE w:val="0"/>
        <w:autoSpaceDN w:val="0"/>
        <w:adjustRightInd w:val="0"/>
        <w:ind w:firstLine="600" w:firstLineChars="250"/>
        <w:contextualSpacing/>
        <w:jc w:val="both"/>
        <w:rPr>
          <w:color w:val="000000" w:themeColor="text1"/>
        </w:rPr>
      </w:pPr>
      <w:bookmarkStart w:id="63" w:name="_Hlk9437479"/>
      <w:r>
        <w:rPr>
          <w:color w:val="000000" w:themeColor="text1"/>
        </w:rPr>
        <w:t>Общий водный баланс подачи и реализации воды за 2024 год представлен в таблице 11.</w:t>
      </w:r>
    </w:p>
    <w:p>
      <w:pPr>
        <w:autoSpaceDE w:val="0"/>
        <w:autoSpaceDN w:val="0"/>
        <w:adjustRightInd w:val="0"/>
        <w:ind w:firstLine="709"/>
        <w:contextualSpacing/>
        <w:jc w:val="both"/>
        <w:rPr>
          <w:color w:val="000000" w:themeColor="text1"/>
        </w:rPr>
      </w:pPr>
      <w:r>
        <w:rPr>
          <w:color w:val="000000" w:themeColor="text1"/>
        </w:rPr>
        <w:t xml:space="preserve">Действующие в настоящее время в сельском поселении </w:t>
      </w:r>
      <w:r>
        <w:rPr>
          <w:rFonts w:eastAsia="Calibri"/>
          <w:iCs/>
          <w:lang w:eastAsia="en-US"/>
        </w:rPr>
        <w:t xml:space="preserve">Верхнеказымский </w:t>
      </w:r>
      <w:r>
        <w:rPr>
          <w:color w:val="000000" w:themeColor="text1"/>
        </w:rPr>
        <w:t>нормы удельного водопотребления, утвержденные приказом департамента жилищно-коммунального комплекса и энергетики Ханты-Мансийского автономного округа-Югры № 12-нп от 25.12.2017 года (в ред. приказов Департамента жилищно-коммунального комплекса и энергетики ХМАО - Югры от 18.06.2018 N 14-нп, от 21.05.2019 N 6-нп, от 07.02.2020 N 1-нп, от 29.04.2020 N 6-нп, от 10.07.2020 N 7-нп, приказа Департамента строительства и жилищно-коммунального комплекса ХМАО - Югры от 08.11.2023 N 37-нп) представлены в таблицах 12-16.</w:t>
      </w:r>
    </w:p>
    <w:p>
      <w:pPr>
        <w:autoSpaceDE w:val="0"/>
        <w:autoSpaceDN w:val="0"/>
        <w:adjustRightInd w:val="0"/>
        <w:ind w:firstLine="709"/>
        <w:contextualSpacing/>
        <w:jc w:val="both"/>
        <w:rPr>
          <w:color w:val="000000" w:themeColor="text1"/>
        </w:rPr>
      </w:pPr>
    </w:p>
    <w:p>
      <w:pPr>
        <w:pStyle w:val="26"/>
        <w:keepNext/>
        <w:spacing w:after="0" w:line="240" w:lineRule="auto"/>
        <w:contextualSpacing/>
        <w:jc w:val="both"/>
        <w:rPr>
          <w:rFonts w:ascii="Times New Roman" w:hAnsi="Times New Roman"/>
          <w:b/>
          <w:bCs/>
          <w:i w:val="0"/>
          <w:iCs/>
          <w:color w:val="auto"/>
          <w:sz w:val="24"/>
          <w:szCs w:val="24"/>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12</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w:t>
      </w:r>
      <w:r>
        <w:rPr>
          <w:rFonts w:ascii="Times New Roman" w:hAnsi="Times New Roman"/>
          <w:bCs/>
          <w:i w:val="0"/>
          <w:color w:val="auto"/>
          <w:sz w:val="24"/>
          <w:szCs w:val="24"/>
          <w:lang w:eastAsia="zh-CN"/>
        </w:rPr>
        <w:t>Нормативы</w:t>
      </w:r>
      <w:r>
        <w:rPr>
          <w:rFonts w:ascii="Times New Roman" w:hAnsi="Times New Roman"/>
          <w:bCs/>
          <w:i w:val="0"/>
          <w:color w:val="auto"/>
          <w:sz w:val="24"/>
          <w:szCs w:val="24"/>
          <w:lang w:val="zh-CN" w:eastAsia="zh-CN"/>
        </w:rPr>
        <w:t xml:space="preserve"> потребления коммунальных услуг по холодному (горячему) водоснабжению и водоотведению в жилых помещениях на территории </w:t>
      </w:r>
      <w:r>
        <w:rPr>
          <w:rFonts w:ascii="Times New Roman" w:hAnsi="Times New Roman"/>
          <w:bCs/>
          <w:i w:val="0"/>
          <w:color w:val="auto"/>
          <w:sz w:val="24"/>
          <w:szCs w:val="24"/>
          <w:lang w:eastAsia="zh-CN"/>
        </w:rPr>
        <w:t>ХМАО-Югры</w:t>
      </w:r>
    </w:p>
    <w:tbl>
      <w:tblPr>
        <w:tblStyle w:val="12"/>
        <w:tblW w:w="0" w:type="auto"/>
        <w:tblInd w:w="0" w:type="dxa"/>
        <w:tblLayout w:type="fixed"/>
        <w:tblCellMar>
          <w:top w:w="0" w:type="dxa"/>
          <w:left w:w="0" w:type="dxa"/>
          <w:bottom w:w="0" w:type="dxa"/>
          <w:right w:w="0" w:type="dxa"/>
        </w:tblCellMar>
      </w:tblPr>
      <w:tblGrid>
        <w:gridCol w:w="568"/>
        <w:gridCol w:w="3252"/>
        <w:gridCol w:w="1275"/>
        <w:gridCol w:w="1701"/>
        <w:gridCol w:w="1418"/>
        <w:gridCol w:w="1407"/>
      </w:tblGrid>
      <w:tr>
        <w:tblPrEx>
          <w:tblCellMar>
            <w:top w:w="0" w:type="dxa"/>
            <w:left w:w="0" w:type="dxa"/>
            <w:bottom w:w="0" w:type="dxa"/>
            <w:right w:w="0" w:type="dxa"/>
          </w:tblCellMar>
        </w:tblPrEx>
        <w:trPr>
          <w:tblHeader/>
        </w:trPr>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N п/п</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Категории жилых помещений</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Единица измерения</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Норматив потребления коммунальной услуги холодного водоснабжения</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Норматив потребления коммунальной услуги горячего водоснабжения</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Норматив потребления коммунальной услуги водоотведения</w:t>
            </w:r>
          </w:p>
        </w:tc>
      </w:tr>
      <w:tr>
        <w:tblPrEx>
          <w:tblCellMar>
            <w:top w:w="0" w:type="dxa"/>
            <w:left w:w="0" w:type="dxa"/>
            <w:bottom w:w="0" w:type="dxa"/>
            <w:right w:w="0" w:type="dxa"/>
          </w:tblCellMar>
        </w:tblPrEx>
        <w:tc>
          <w:tcPr>
            <w:tcW w:w="9621"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Жилые дома с централизованным горячим водоснабжением при закрытых системах отопления</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3,843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3,331</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7,174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3,930</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3,461</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7,391</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3,982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3,539</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7,521</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4.</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4,763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3,885</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8,648</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5.</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3,887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3,396</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7,283</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6.</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3,707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3,127</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6,834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7.</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куб. метр в месяц на человека водоотведением, оборудованные унитазами, раковинами, мойками, ваннами без душа</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3,499</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2,815</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6,314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8.</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2,491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1,303</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3,794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9.</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2,780</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2,377</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5,157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10.</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2,290</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1,637</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3,927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1,678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0,719</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2,397</w:t>
            </w:r>
          </w:p>
        </w:tc>
      </w:tr>
      <w:tr>
        <w:tblPrEx>
          <w:tblCellMar>
            <w:top w:w="0" w:type="dxa"/>
            <w:left w:w="0" w:type="dxa"/>
            <w:bottom w:w="0" w:type="dxa"/>
            <w:right w:w="0" w:type="dxa"/>
          </w:tblCellMar>
        </w:tblPrEx>
        <w:tc>
          <w:tcPr>
            <w:tcW w:w="9621"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Жилые дома с централизованным горячим водоснабжением при открытых системах отопления</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4,375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2,799</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7,174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4,481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2,910</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7,391</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4,545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2,976</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7,521</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4.</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5,382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3,266</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8,648</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5.</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1500 - 1550 мм и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4,428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2,855</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7,283</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6.</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4,208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2,626</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6,834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7.</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3,953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2,361</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6,314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8.</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2,178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1,616</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3,794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9.</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3,153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2,004</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5,157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10.</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2,552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1,375</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3,927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1,802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0,595</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2,397</w:t>
            </w:r>
          </w:p>
        </w:tc>
      </w:tr>
      <w:tr>
        <w:tblPrEx>
          <w:tblCellMar>
            <w:top w:w="0" w:type="dxa"/>
            <w:left w:w="0" w:type="dxa"/>
            <w:bottom w:w="0" w:type="dxa"/>
            <w:right w:w="0" w:type="dxa"/>
          </w:tblCellMar>
        </w:tblPrEx>
        <w:tc>
          <w:tcPr>
            <w:tcW w:w="9621"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Жилые дома без централизованного горячего водоснабжения</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12.</w:t>
            </w:r>
          </w:p>
        </w:tc>
        <w:tc>
          <w:tcPr>
            <w:tcW w:w="9053"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both"/>
              <w:textAlignment w:val="baseline"/>
              <w:rPr>
                <w:sz w:val="20"/>
                <w:szCs w:val="20"/>
              </w:rPr>
            </w:pPr>
            <w:r>
              <w:rPr>
                <w:sz w:val="20"/>
                <w:szCs w:val="20"/>
              </w:rPr>
              <w:t>Утратил силу с 1 июля 2019 года. - </w:t>
            </w:r>
            <w:r>
              <w:fldChar w:fldCharType="begin"/>
            </w:r>
            <w:r>
              <w:instrText xml:space="preserve"> HYPERLINK "https://docs.cntd.ru/document/553376654" </w:instrText>
            </w:r>
            <w:r>
              <w:fldChar w:fldCharType="separate"/>
            </w:r>
            <w:r>
              <w:rPr>
                <w:rStyle w:val="16"/>
                <w:color w:val="auto"/>
                <w:sz w:val="20"/>
                <w:szCs w:val="20"/>
                <w:u w:val="none"/>
              </w:rPr>
              <w:t>Приказ Департамента жилищно-коммунального комплекса и энергетики Ханты-Мансийского автономного округа - Югры от 21.05.2019 N 6-нп</w:t>
            </w:r>
            <w:r>
              <w:rPr>
                <w:rStyle w:val="16"/>
                <w:color w:val="auto"/>
                <w:sz w:val="20"/>
                <w:szCs w:val="20"/>
                <w:u w:val="none"/>
              </w:rPr>
              <w:fldChar w:fldCharType="end"/>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13.</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от 1200 до 1500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6,572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6,572</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14.</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от 1500 до 1700 мм с душем</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6,789</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6,789</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15.</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ваннами без душа</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6,355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6,355</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16.</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с централизованным холодным водоснабжением, водоотведением, оборудованные унитазами, раковинами, мойками, ваннами без душа, не оборудованные водонагревателями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4,256</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4,256</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17.</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с централизованным холодным водоснабжением, водонагревателями, водоотведением, оборудованные унитазами, раковинами, мойками, душами, без ванн</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6,089</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6,089</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18.</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и общежития с централизованным холодным водоснабжением, водоотведением, оборудованные унитазами, раковинами, мойками, душами, без ванн, не оборудованные водонагревателями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4,227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4,227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19.</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душами,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5,348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5,348</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20.</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душами,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4,385</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4,385</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душами, без ванн,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4,708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4,708</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22.</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душами, без ванн,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4,157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4,157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23.</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ваннами, без душа,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3,793</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3,793</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24.</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раковинами, мойками, унитазами, ваннами, без душа,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3,414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3,414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25.</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оборудованные водонагревателями, раковинами, мойками, унитазами, без ванн, без душа,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3,474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3,474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26.</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душами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4,227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4,227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27.</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3,612</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3,612</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28.</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без водонагревателей, оборудованные унитазами, раковинами, мойками, без душа, с водоотведением в септики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3,178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3,178</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29.</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Дома, общежития квартирного типа, оборудованные мойками, раковинами, унитазами, ваннами и душевыми с централизованным холодным водоснабжением, водоотведением, оборудованные различными водонагревательными устройствами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6,704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6,704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30.</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оборудованные различными водонагревательными устройствами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3,927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3,927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31.</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Дома и общежития коридорного типа, оборудованные мойками, раковинами, унитазами, с блоками душевых на этажах и в секциях, с централизованным холодным водоснабжением, водоотведением, не оборудованные различными водонагревательными устройствами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3,614</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3,614</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32.</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Дома и общежития коридорного типа, оборудованные мойками, раковинами, унитазами, без душевых и без ванн, с централизованным холодным водоснабжением, водоотведением, не оборудованные различными водонагревательными устройствами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2,397</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2,397</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33.</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 без унитазов</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2,020</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2,020</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34.</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 без септиков</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1,641</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r>
      <w:tr>
        <w:tblPrEx>
          <w:tblCellMar>
            <w:top w:w="0" w:type="dxa"/>
            <w:left w:w="0" w:type="dxa"/>
            <w:bottom w:w="0" w:type="dxa"/>
            <w:right w:w="0" w:type="dxa"/>
          </w:tblCellMar>
        </w:tblPrEx>
        <w:tc>
          <w:tcPr>
            <w:tcW w:w="56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jc w:val="center"/>
              <w:textAlignment w:val="baseline"/>
              <w:rPr>
                <w:sz w:val="20"/>
                <w:szCs w:val="20"/>
              </w:rPr>
            </w:pPr>
            <w:r>
              <w:rPr>
                <w:sz w:val="20"/>
                <w:szCs w:val="20"/>
              </w:rPr>
              <w:t>35.</w:t>
            </w:r>
          </w:p>
        </w:tc>
        <w:tc>
          <w:tcPr>
            <w:tcW w:w="3252"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tcPr>
          <w:p>
            <w:pPr>
              <w:pStyle w:val="434"/>
              <w:spacing w:before="0" w:beforeAutospacing="0" w:after="0" w:afterAutospacing="0"/>
              <w:contextualSpacing/>
              <w:textAlignment w:val="baseline"/>
              <w:rPr>
                <w:sz w:val="20"/>
                <w:szCs w:val="20"/>
              </w:rPr>
            </w:pPr>
            <w:r>
              <w:rPr>
                <w:sz w:val="20"/>
                <w:szCs w:val="20"/>
              </w:rPr>
              <w:t>Многоквартирные и жилые дома с централизованным холодным водоснабжением, водоотведением, без водонагревателей, оборудованные унитазами, раковинами, мойками, ваннами и душами</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4,458</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4,458</w:t>
            </w:r>
          </w:p>
        </w:tc>
      </w:tr>
    </w:tbl>
    <w:p>
      <w:pPr>
        <w:pStyle w:val="434"/>
        <w:spacing w:before="0" w:beforeAutospacing="0" w:after="0" w:afterAutospacing="0"/>
        <w:contextualSpacing/>
        <w:jc w:val="both"/>
        <w:textAlignment w:val="baseline"/>
        <w:rPr>
          <w:sz w:val="20"/>
          <w:szCs w:val="20"/>
        </w:rPr>
      </w:pPr>
      <w:r>
        <w:rPr>
          <w:sz w:val="20"/>
          <w:szCs w:val="20"/>
        </w:rPr>
        <w:t>Примечание:</w:t>
      </w:r>
      <w:r>
        <w:rPr>
          <w:sz w:val="20"/>
          <w:szCs w:val="20"/>
        </w:rPr>
        <w:br w:type="textWrapping"/>
      </w:r>
      <w:r>
        <w:rPr>
          <w:sz w:val="20"/>
          <w:szCs w:val="20"/>
        </w:rPr>
        <w:t>1. Нормативы потребления коммунальных услуг по холодному и горячему водоснабжению и водоотведению в жилых помещениях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pPr>
        <w:pStyle w:val="434"/>
        <w:spacing w:before="0" w:beforeAutospacing="0" w:after="0" w:afterAutospacing="0"/>
        <w:contextualSpacing/>
        <w:jc w:val="both"/>
        <w:textAlignment w:val="baseline"/>
        <w:rPr>
          <w:sz w:val="20"/>
          <w:szCs w:val="20"/>
        </w:rPr>
      </w:pPr>
      <w:r>
        <w:rPr>
          <w:sz w:val="20"/>
          <w:szCs w:val="20"/>
        </w:rPr>
        <w:t>2. Установленные нормативы потребления коммунальных услуг по холодному и горячему водоснабжению и водоотведению в жилых помещениях разработаны с применением расчетного метода установления нормативов потребления коммунальных услуг.</w:t>
      </w:r>
    </w:p>
    <w:p>
      <w:pPr>
        <w:pStyle w:val="434"/>
        <w:spacing w:before="0" w:beforeAutospacing="0" w:after="0" w:afterAutospacing="0"/>
        <w:contextualSpacing/>
        <w:jc w:val="both"/>
        <w:textAlignment w:val="baseline"/>
        <w:rPr>
          <w:sz w:val="20"/>
          <w:szCs w:val="20"/>
        </w:rPr>
      </w:pPr>
      <w:r>
        <w:rPr>
          <w:sz w:val="20"/>
          <w:szCs w:val="20"/>
        </w:rPr>
        <w:t>3. Установленные нормативы потребления коммунальных услуг по холодному и горячему водоснабжению и водоотведению в жилых помещениях применяются отдельно для закрытых и открытых систем отопления.</w:t>
      </w:r>
    </w:p>
    <w:p>
      <w:pPr>
        <w:autoSpaceDE w:val="0"/>
        <w:autoSpaceDN w:val="0"/>
        <w:adjustRightInd w:val="0"/>
        <w:ind w:firstLine="709"/>
        <w:contextualSpacing/>
        <w:jc w:val="both"/>
        <w:rPr>
          <w:color w:val="000000" w:themeColor="text1"/>
        </w:r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13</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w:t>
      </w:r>
      <w:r>
        <w:rPr>
          <w:rFonts w:ascii="Times New Roman" w:hAnsi="Times New Roman"/>
          <w:bCs/>
          <w:i w:val="0"/>
          <w:color w:val="auto"/>
          <w:sz w:val="24"/>
          <w:szCs w:val="24"/>
          <w:lang w:eastAsia="zh-CN"/>
        </w:rPr>
        <w:t>Нормативы</w:t>
      </w:r>
      <w:r>
        <w:rPr>
          <w:rFonts w:ascii="Times New Roman" w:hAnsi="Times New Roman"/>
          <w:bCs/>
          <w:i w:val="0"/>
          <w:color w:val="auto"/>
          <w:sz w:val="24"/>
          <w:szCs w:val="24"/>
          <w:lang w:val="zh-CN" w:eastAsia="zh-CN"/>
        </w:rPr>
        <w:t xml:space="preserve"> потребления коммунальной услуги по холодному водоснабжению при использовании водоразборных колонок на территории</w:t>
      </w:r>
      <w:r>
        <w:rPr>
          <w:rFonts w:ascii="Times New Roman" w:hAnsi="Times New Roman"/>
          <w:bCs/>
          <w:i w:val="0"/>
          <w:color w:val="auto"/>
          <w:sz w:val="24"/>
          <w:szCs w:val="24"/>
          <w:lang w:eastAsia="zh-CN"/>
        </w:rPr>
        <w:t xml:space="preserve"> ХМАО-Югры</w:t>
      </w:r>
    </w:p>
    <w:tbl>
      <w:tblPr>
        <w:tblStyle w:val="12"/>
        <w:tblW w:w="5000" w:type="pct"/>
        <w:tblInd w:w="0" w:type="dxa"/>
        <w:tblLayout w:type="autofit"/>
        <w:tblCellMar>
          <w:top w:w="0" w:type="dxa"/>
          <w:left w:w="0" w:type="dxa"/>
          <w:bottom w:w="0" w:type="dxa"/>
          <w:right w:w="0" w:type="dxa"/>
        </w:tblCellMar>
      </w:tblPr>
      <w:tblGrid>
        <w:gridCol w:w="2233"/>
        <w:gridCol w:w="1643"/>
        <w:gridCol w:w="2839"/>
        <w:gridCol w:w="3220"/>
      </w:tblGrid>
      <w:tr>
        <w:tblPrEx>
          <w:tblCellMar>
            <w:top w:w="0" w:type="dxa"/>
            <w:left w:w="0" w:type="dxa"/>
            <w:bottom w:w="0" w:type="dxa"/>
            <w:right w:w="0" w:type="dxa"/>
          </w:tblCellMar>
        </w:tblPrEx>
        <w:tc>
          <w:tcPr>
            <w:tcW w:w="1124"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Наименование</w:t>
            </w:r>
          </w:p>
        </w:tc>
        <w:tc>
          <w:tcPr>
            <w:tcW w:w="827"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Единицы измерения</w:t>
            </w:r>
          </w:p>
        </w:tc>
        <w:tc>
          <w:tcPr>
            <w:tcW w:w="1429"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Для водоразборных колонок, расположенных на улице</w:t>
            </w:r>
          </w:p>
        </w:tc>
        <w:tc>
          <w:tcPr>
            <w:tcW w:w="1620"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Для водоразборных кранов, расположенных на участках, но не подведенных к дому</w:t>
            </w:r>
          </w:p>
        </w:tc>
      </w:tr>
      <w:tr>
        <w:tblPrEx>
          <w:tblCellMar>
            <w:top w:w="0" w:type="dxa"/>
            <w:left w:w="0" w:type="dxa"/>
            <w:bottom w:w="0" w:type="dxa"/>
            <w:right w:w="0" w:type="dxa"/>
          </w:tblCellMar>
        </w:tblPrEx>
        <w:tc>
          <w:tcPr>
            <w:tcW w:w="1124"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textAlignment w:val="baseline"/>
              <w:rPr>
                <w:sz w:val="20"/>
                <w:szCs w:val="20"/>
              </w:rPr>
            </w:pPr>
            <w:r>
              <w:rPr>
                <w:sz w:val="20"/>
                <w:szCs w:val="20"/>
              </w:rPr>
              <w:t>Норматив водопотребления</w:t>
            </w:r>
          </w:p>
        </w:tc>
        <w:tc>
          <w:tcPr>
            <w:tcW w:w="827"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куб. метр в месяц на человека</w:t>
            </w:r>
          </w:p>
        </w:tc>
        <w:tc>
          <w:tcPr>
            <w:tcW w:w="1429"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1,216</w:t>
            </w:r>
          </w:p>
        </w:tc>
        <w:tc>
          <w:tcPr>
            <w:tcW w:w="1620" w:type="pct"/>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pPr>
              <w:pStyle w:val="434"/>
              <w:spacing w:before="0" w:beforeAutospacing="0" w:after="0" w:afterAutospacing="0"/>
              <w:contextualSpacing/>
              <w:jc w:val="center"/>
              <w:textAlignment w:val="baseline"/>
              <w:rPr>
                <w:sz w:val="20"/>
                <w:szCs w:val="20"/>
              </w:rPr>
            </w:pPr>
            <w:r>
              <w:rPr>
                <w:sz w:val="20"/>
                <w:szCs w:val="20"/>
              </w:rPr>
              <w:t>1,824</w:t>
            </w:r>
          </w:p>
        </w:tc>
      </w:tr>
    </w:tbl>
    <w:p>
      <w:pPr>
        <w:pStyle w:val="434"/>
        <w:shd w:val="clear" w:color="auto" w:fill="FFFFFF"/>
        <w:spacing w:before="0" w:beforeAutospacing="0" w:after="0" w:afterAutospacing="0"/>
        <w:contextualSpacing/>
        <w:jc w:val="both"/>
        <w:textAlignment w:val="baseline"/>
        <w:rPr>
          <w:sz w:val="20"/>
          <w:szCs w:val="20"/>
        </w:rPr>
      </w:pPr>
      <w:r>
        <w:rPr>
          <w:sz w:val="20"/>
          <w:szCs w:val="20"/>
        </w:rPr>
        <w:t>Примечание:</w:t>
      </w:r>
      <w:r>
        <w:rPr>
          <w:sz w:val="20"/>
          <w:szCs w:val="20"/>
        </w:rPr>
        <w:br w:type="textWrapping"/>
      </w:r>
      <w:r>
        <w:rPr>
          <w:sz w:val="20"/>
          <w:szCs w:val="20"/>
        </w:rPr>
        <w:t>1. Нормативы потребления коммунальной услуги по холодному водоснабжению при использовании водоразборных колонок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pPr>
        <w:pStyle w:val="434"/>
        <w:shd w:val="clear" w:color="auto" w:fill="FFFFFF"/>
        <w:spacing w:before="0" w:beforeAutospacing="0" w:after="0" w:afterAutospacing="0"/>
        <w:contextualSpacing/>
        <w:jc w:val="both"/>
        <w:textAlignment w:val="baseline"/>
        <w:rPr>
          <w:sz w:val="20"/>
          <w:szCs w:val="20"/>
        </w:rPr>
      </w:pPr>
      <w:r>
        <w:rPr>
          <w:sz w:val="20"/>
          <w:szCs w:val="20"/>
        </w:rPr>
        <w:t>2. Установленные нормативы потребления коммунальной услуги по холодному водоснабжению при использовании водоразборных колонок разработаны с применением расчетного метода.</w:t>
      </w:r>
    </w:p>
    <w:p>
      <w:pPr>
        <w:pStyle w:val="434"/>
        <w:shd w:val="clear" w:color="auto" w:fill="FFFFFF"/>
        <w:spacing w:before="0" w:beforeAutospacing="0" w:after="0" w:afterAutospacing="0"/>
        <w:contextualSpacing/>
        <w:jc w:val="both"/>
        <w:textAlignment w:val="baseline"/>
        <w:rPr>
          <w:sz w:val="20"/>
          <w:szCs w:val="20"/>
        </w:rPr>
      </w:pPr>
      <w:r>
        <w:rPr>
          <w:sz w:val="20"/>
          <w:szCs w:val="20"/>
        </w:rPr>
        <w:t>3. Нормативы потребления коммунальной услуги по водоотведению при использовании водоразборных колонок не устанавливаются.</w:t>
      </w:r>
    </w:p>
    <w:p>
      <w:pPr>
        <w:autoSpaceDE w:val="0"/>
        <w:autoSpaceDN w:val="0"/>
        <w:adjustRightInd w:val="0"/>
        <w:ind w:firstLine="709"/>
        <w:contextualSpacing/>
        <w:jc w:val="both"/>
        <w:rPr>
          <w:color w:val="000000" w:themeColor="text1"/>
        </w:rPr>
      </w:pPr>
    </w:p>
    <w:p>
      <w:pPr>
        <w:pStyle w:val="26"/>
        <w:keepNext/>
        <w:keepLines/>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14</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w:t>
      </w:r>
      <w:r>
        <w:rPr>
          <w:rFonts w:ascii="Times New Roman" w:hAnsi="Times New Roman"/>
          <w:bCs/>
          <w:i w:val="0"/>
          <w:color w:val="auto"/>
          <w:sz w:val="24"/>
          <w:szCs w:val="24"/>
          <w:lang w:eastAsia="zh-CN"/>
        </w:rPr>
        <w:t>Нормативы</w:t>
      </w:r>
      <w:r>
        <w:rPr>
          <w:rFonts w:ascii="Times New Roman" w:hAnsi="Times New Roman"/>
          <w:bCs/>
          <w:i w:val="0"/>
          <w:color w:val="auto"/>
          <w:sz w:val="24"/>
          <w:szCs w:val="24"/>
          <w:lang w:val="zh-CN" w:eastAsia="zh-CN"/>
        </w:rPr>
        <w:t xml:space="preserve"> потребления коммунальных ресурсов по холодному, горячему водоснабжению и отведению сточных вод в целях содержания общего имущества в многоквартирных домах на территории </w:t>
      </w:r>
      <w:r>
        <w:rPr>
          <w:rFonts w:ascii="Times New Roman" w:hAnsi="Times New Roman"/>
          <w:bCs/>
          <w:i w:val="0"/>
          <w:color w:val="auto"/>
          <w:sz w:val="24"/>
          <w:szCs w:val="24"/>
          <w:lang w:eastAsia="zh-CN"/>
        </w:rPr>
        <w:t>ХМАО-Югры</w:t>
      </w:r>
    </w:p>
    <w:p>
      <w:pPr>
        <w:keepNext/>
        <w:keepLines/>
        <w:contextualSpacing/>
        <w:jc w:val="right"/>
        <w:rPr>
          <w:sz w:val="16"/>
          <w:szCs w:val="16"/>
          <w:lang w:eastAsia="zh-CN"/>
        </w:rPr>
      </w:pPr>
      <w:r>
        <w:rPr>
          <w:sz w:val="16"/>
          <w:szCs w:val="16"/>
          <w:lang w:eastAsia="zh-CN"/>
        </w:rPr>
        <w:t>м</w:t>
      </w:r>
      <w:r>
        <w:rPr>
          <w:sz w:val="16"/>
          <w:szCs w:val="16"/>
          <w:vertAlign w:val="superscript"/>
          <w:lang w:eastAsia="zh-CN"/>
        </w:rPr>
        <w:t>3</w:t>
      </w:r>
      <w:r>
        <w:rPr>
          <w:sz w:val="16"/>
          <w:szCs w:val="16"/>
          <w:lang w:eastAsia="zh-CN"/>
        </w:rPr>
        <w:t xml:space="preserve"> на 1 м</w:t>
      </w:r>
      <w:r>
        <w:rPr>
          <w:sz w:val="16"/>
          <w:szCs w:val="16"/>
          <w:vertAlign w:val="superscript"/>
          <w:lang w:eastAsia="zh-CN"/>
        </w:rPr>
        <w:t>2</w:t>
      </w:r>
      <w:r>
        <w:rPr>
          <w:sz w:val="16"/>
          <w:szCs w:val="16"/>
          <w:lang w:eastAsia="zh-CN"/>
        </w:rPr>
        <w:t xml:space="preserve"> общей площади помещений, входящих</w:t>
      </w:r>
    </w:p>
    <w:p>
      <w:pPr>
        <w:keepNext/>
        <w:keepLines/>
        <w:contextualSpacing/>
        <w:jc w:val="right"/>
        <w:rPr>
          <w:sz w:val="16"/>
          <w:szCs w:val="16"/>
          <w:lang w:eastAsia="zh-CN"/>
        </w:rPr>
      </w:pPr>
      <w:r>
        <w:rPr>
          <w:sz w:val="16"/>
          <w:szCs w:val="16"/>
          <w:lang w:eastAsia="zh-CN"/>
        </w:rPr>
        <w:t>в состав общего имущества в многоквартирном доме, в месяц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2297"/>
        <w:gridCol w:w="1228"/>
        <w:gridCol w:w="1846"/>
        <w:gridCol w:w="183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630"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N п/п</w:t>
            </w:r>
          </w:p>
        </w:tc>
        <w:tc>
          <w:tcPr>
            <w:tcW w:w="2280"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Категории жилищного фонда</w:t>
            </w:r>
          </w:p>
        </w:tc>
        <w:tc>
          <w:tcPr>
            <w:tcW w:w="1219"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Этажность</w:t>
            </w:r>
          </w:p>
        </w:tc>
        <w:tc>
          <w:tcPr>
            <w:tcW w:w="1832"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Норматив потребления холодной воды в целях содержания общего имущества в многоквартирном доме</w:t>
            </w:r>
          </w:p>
        </w:tc>
        <w:tc>
          <w:tcPr>
            <w:tcW w:w="1823"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Норматив потребления горячей воды в целях содержания общего имущества в многоквартирном доме</w:t>
            </w:r>
          </w:p>
        </w:tc>
        <w:tc>
          <w:tcPr>
            <w:tcW w:w="1837" w:type="dxa"/>
            <w:shd w:val="clear" w:color="auto" w:fill="auto"/>
            <w:tcMar>
              <w:top w:w="0" w:type="dxa"/>
              <w:left w:w="28" w:type="dxa"/>
              <w:bottom w:w="0" w:type="dxa"/>
              <w:right w:w="28" w:type="dxa"/>
            </w:tcMar>
            <w:vAlign w:val="center"/>
          </w:tcPr>
          <w:p>
            <w:pPr>
              <w:pStyle w:val="434"/>
              <w:keepNext/>
              <w:keepLines/>
              <w:spacing w:before="0" w:beforeAutospacing="0" w:after="0" w:afterAutospacing="0"/>
              <w:contextualSpacing/>
              <w:jc w:val="center"/>
              <w:textAlignment w:val="baseline"/>
              <w:rPr>
                <w:sz w:val="20"/>
                <w:szCs w:val="20"/>
              </w:rPr>
            </w:pPr>
            <w:r>
              <w:rPr>
                <w:sz w:val="20"/>
                <w:szCs w:val="20"/>
              </w:rPr>
              <w:t>Норматив отведения сточных вод в целях содержания общего имущества в многоквартирных домах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и горячим водоснабжением, водоотведением</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0,032</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0,032</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0,026</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0,026</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0,022</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0,022</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0,016</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0,016</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2.</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водоснабжением и производством горячей воды в индивидуальных тепловых пунктах при закрытых системах горячего водоснабжения и в автономных крышных котельных, с водоотведением</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0,036</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0,036</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0,024</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0,024</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0,018</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0,018</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0,013</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0,013</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3.</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водоснабжением, водонагревателями, водоотведением</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0,045</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0,035</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0,019</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0,039</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4.</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0,034</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0,023</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0,035</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0,020</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5.</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водоснабжением без централизованного водоотведения</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0,019</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и горячим водоснабжением, без централизованного водоотведения</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0,041</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0,041</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21" w:type="dxa"/>
            <w:gridSpan w:val="6"/>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Дополнительные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7.</w:t>
            </w:r>
          </w:p>
        </w:tc>
        <w:tc>
          <w:tcPr>
            <w:tcW w:w="2280" w:type="dxa"/>
            <w:vMerge w:val="restart"/>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с централизованным холодным водоснабжением без централизованного водоотведения с водонагревателями</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0,031</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0,031</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6 - 9</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10 - 16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vMerge w:val="continue"/>
            <w:shd w:val="clear" w:color="auto" w:fill="auto"/>
            <w:tcMar>
              <w:top w:w="0" w:type="dxa"/>
              <w:left w:w="28" w:type="dxa"/>
              <w:bottom w:w="0" w:type="dxa"/>
              <w:right w:w="28" w:type="dxa"/>
            </w:tcMar>
            <w:vAlign w:val="center"/>
          </w:tcPr>
          <w:p>
            <w:pPr>
              <w:contextualSpacing/>
              <w:rPr>
                <w:sz w:val="20"/>
                <w:szCs w:val="20"/>
              </w:rPr>
            </w:pPr>
          </w:p>
        </w:tc>
        <w:tc>
          <w:tcPr>
            <w:tcW w:w="2280" w:type="dxa"/>
            <w:vMerge w:val="continue"/>
            <w:shd w:val="clear" w:color="auto" w:fill="auto"/>
            <w:tcMar>
              <w:top w:w="0" w:type="dxa"/>
              <w:left w:w="28" w:type="dxa"/>
              <w:bottom w:w="0" w:type="dxa"/>
              <w:right w:w="28" w:type="dxa"/>
            </w:tcMar>
            <w:vAlign w:val="center"/>
          </w:tcPr>
          <w:p>
            <w:pPr>
              <w:contextualSpacing/>
              <w:rPr>
                <w:sz w:val="20"/>
                <w:szCs w:val="20"/>
              </w:rPr>
            </w:pP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более 16</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8.</w:t>
            </w:r>
          </w:p>
        </w:tc>
        <w:tc>
          <w:tcPr>
            <w:tcW w:w="2280" w:type="dxa"/>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коридорного типа с централизованным холодным водоснабжением, с централизованным водоотведением (бывшие общежития)</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0,014</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х</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621" w:type="dxa"/>
            <w:gridSpan w:val="6"/>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(п. 8 в ред. </w:t>
            </w:r>
            <w:r>
              <w:fldChar w:fldCharType="begin"/>
            </w:r>
            <w:r>
              <w:instrText xml:space="preserve"> HYPERLINK "https://docs.cntd.ru/document/559594288" </w:instrText>
            </w:r>
            <w:r>
              <w:fldChar w:fldCharType="separate"/>
            </w:r>
            <w:r>
              <w:rPr>
                <w:rStyle w:val="16"/>
                <w:color w:val="auto"/>
                <w:sz w:val="20"/>
                <w:szCs w:val="20"/>
              </w:rPr>
              <w:t>приказа Департамента жилищно-коммунального комплекса и энергетики Ханты-Мансийского автономного округа - Югры от 07.02.2020 N 1-нп</w:t>
            </w:r>
            <w:r>
              <w:rPr>
                <w:rStyle w:val="16"/>
                <w:color w:val="auto"/>
                <w:sz w:val="20"/>
                <w:szCs w:val="20"/>
              </w:rPr>
              <w:fldChar w:fldCharType="end"/>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30"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9.</w:t>
            </w:r>
          </w:p>
        </w:tc>
        <w:tc>
          <w:tcPr>
            <w:tcW w:w="2280" w:type="dxa"/>
            <w:shd w:val="clear" w:color="auto" w:fill="auto"/>
            <w:tcMar>
              <w:top w:w="0" w:type="dxa"/>
              <w:left w:w="28" w:type="dxa"/>
              <w:bottom w:w="0" w:type="dxa"/>
              <w:right w:w="28" w:type="dxa"/>
            </w:tcMar>
            <w:vAlign w:val="center"/>
          </w:tcPr>
          <w:p>
            <w:pPr>
              <w:pStyle w:val="434"/>
              <w:spacing w:before="0" w:beforeAutospacing="0" w:after="0" w:afterAutospacing="0"/>
              <w:contextualSpacing/>
              <w:textAlignment w:val="baseline"/>
              <w:rPr>
                <w:sz w:val="20"/>
                <w:szCs w:val="20"/>
              </w:rPr>
            </w:pPr>
            <w:r>
              <w:rPr>
                <w:sz w:val="20"/>
                <w:szCs w:val="20"/>
              </w:rPr>
              <w:t>Многоквартирные дома коридорного типа с централизованным холодным и горячим водоснабжением, с централизованным водоотведением (бывшие общежития)</w:t>
            </w:r>
          </w:p>
        </w:tc>
        <w:tc>
          <w:tcPr>
            <w:tcW w:w="1219"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1 - 5</w:t>
            </w:r>
          </w:p>
        </w:tc>
        <w:tc>
          <w:tcPr>
            <w:tcW w:w="1832"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0,014</w:t>
            </w:r>
          </w:p>
        </w:tc>
        <w:tc>
          <w:tcPr>
            <w:tcW w:w="1823"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0,014</w:t>
            </w:r>
          </w:p>
        </w:tc>
        <w:tc>
          <w:tcPr>
            <w:tcW w:w="1837" w:type="dxa"/>
            <w:shd w:val="clear" w:color="auto" w:fill="auto"/>
            <w:tcMar>
              <w:top w:w="0" w:type="dxa"/>
              <w:left w:w="28" w:type="dxa"/>
              <w:bottom w:w="0" w:type="dxa"/>
              <w:right w:w="28" w:type="dxa"/>
            </w:tcMar>
            <w:vAlign w:val="center"/>
          </w:tcPr>
          <w:p>
            <w:pPr>
              <w:pStyle w:val="434"/>
              <w:spacing w:before="0" w:beforeAutospacing="0" w:after="0" w:afterAutospacing="0"/>
              <w:contextualSpacing/>
              <w:jc w:val="center"/>
              <w:textAlignment w:val="baseline"/>
              <w:rPr>
                <w:sz w:val="20"/>
                <w:szCs w:val="20"/>
              </w:rPr>
            </w:pPr>
            <w:r>
              <w:rPr>
                <w:sz w:val="20"/>
                <w:szCs w:val="20"/>
              </w:rPr>
              <w:t>0,028</w:t>
            </w:r>
          </w:p>
        </w:tc>
      </w:tr>
    </w:tbl>
    <w:p>
      <w:pPr>
        <w:pStyle w:val="434"/>
        <w:spacing w:before="0" w:beforeAutospacing="0" w:after="0" w:afterAutospacing="0"/>
        <w:contextualSpacing/>
        <w:jc w:val="both"/>
        <w:textAlignment w:val="baseline"/>
        <w:rPr>
          <w:sz w:val="20"/>
          <w:szCs w:val="20"/>
        </w:rPr>
      </w:pPr>
      <w:r>
        <w:rPr>
          <w:sz w:val="20"/>
          <w:szCs w:val="20"/>
        </w:rPr>
        <w:t>Примечание:</w:t>
      </w:r>
      <w:r>
        <w:rPr>
          <w:sz w:val="20"/>
          <w:szCs w:val="20"/>
        </w:rPr>
        <w:br w:type="textWrapping"/>
      </w:r>
      <w:r>
        <w:rPr>
          <w:sz w:val="20"/>
          <w:szCs w:val="20"/>
        </w:rPr>
        <w:t>1. Нормативы потребления коммунальных ресурсов по холодному, горячему водоснабжению и отведению сточных вод в целях содержания общего имущества в многоквартирных домах устанавливаются в соответствии с требованиями к качеству коммунальных ресурсов, предусмотренными законодательными и иными нормативными правовыми актами Российской Федерации.</w:t>
      </w:r>
    </w:p>
    <w:p>
      <w:pPr>
        <w:pStyle w:val="434"/>
        <w:spacing w:before="0" w:beforeAutospacing="0" w:after="0" w:afterAutospacing="0"/>
        <w:contextualSpacing/>
        <w:jc w:val="both"/>
        <w:textAlignment w:val="baseline"/>
        <w:rPr>
          <w:sz w:val="20"/>
          <w:szCs w:val="20"/>
        </w:rPr>
      </w:pPr>
      <w:r>
        <w:rPr>
          <w:sz w:val="20"/>
          <w:szCs w:val="20"/>
        </w:rPr>
        <w:t>2. Нормативы потребления коммунальных ресурсов в целях содержания общего имущества в многоквартирном доме определены с применением расчетного метода.</w:t>
      </w:r>
    </w:p>
    <w:p>
      <w:pPr>
        <w:pStyle w:val="434"/>
        <w:spacing w:before="0" w:beforeAutospacing="0" w:after="0" w:afterAutospacing="0"/>
        <w:contextualSpacing/>
        <w:jc w:val="both"/>
        <w:textAlignment w:val="baseline"/>
        <w:rPr>
          <w:sz w:val="20"/>
          <w:szCs w:val="20"/>
        </w:rPr>
      </w:pPr>
      <w:r>
        <w:rPr>
          <w:sz w:val="20"/>
          <w:szCs w:val="20"/>
        </w:rPr>
        <w:t>3. Установленные нормативы потребления коммунального ресурса по холодному, горячему водоснабжению, отведению сточных вод в целях содержания общего имущества применяются для расчета размера платы за потребленный коммунальный ресурс в случаях и порядке, предусмотренных </w:t>
      </w:r>
      <w:r>
        <w:fldChar w:fldCharType="begin"/>
      </w:r>
      <w:r>
        <w:instrText xml:space="preserve"> HYPERLINK "https://docs.cntd.ru/document/902280037" \l "65C0IR" </w:instrText>
      </w:r>
      <w:r>
        <w:fldChar w:fldCharType="separate"/>
      </w:r>
      <w:r>
        <w:rPr>
          <w:rStyle w:val="16"/>
          <w:color w:val="auto"/>
          <w:sz w:val="20"/>
          <w:szCs w:val="20"/>
          <w:u w:val="none"/>
        </w:rPr>
        <w:t>Правилами предоставления коммунальных услуг собственникам и пользователям помещений в многоквартирных домах и жилых домов</w:t>
      </w:r>
      <w:r>
        <w:rPr>
          <w:rStyle w:val="16"/>
          <w:color w:val="auto"/>
          <w:sz w:val="20"/>
          <w:szCs w:val="20"/>
          <w:u w:val="none"/>
        </w:rPr>
        <w:fldChar w:fldCharType="end"/>
      </w:r>
      <w:r>
        <w:rPr>
          <w:sz w:val="20"/>
          <w:szCs w:val="20"/>
        </w:rPr>
        <w:t>, утвержденными </w:t>
      </w:r>
      <w:r>
        <w:fldChar w:fldCharType="begin"/>
      </w:r>
      <w:r>
        <w:instrText xml:space="preserve"> HYPERLINK "https://docs.cntd.ru/document/902280037" \l "7D20K3" </w:instrText>
      </w:r>
      <w:r>
        <w:fldChar w:fldCharType="separate"/>
      </w:r>
      <w:r>
        <w:rPr>
          <w:rStyle w:val="16"/>
          <w:color w:val="auto"/>
          <w:sz w:val="20"/>
          <w:szCs w:val="20"/>
          <w:u w:val="none"/>
        </w:rPr>
        <w:t>Постановлением Правительства Российской Федерации от 6 мая 2011 года N 354</w:t>
      </w:r>
      <w:r>
        <w:rPr>
          <w:rStyle w:val="16"/>
          <w:color w:val="auto"/>
          <w:sz w:val="20"/>
          <w:szCs w:val="20"/>
          <w:u w:val="none"/>
        </w:rPr>
        <w:fldChar w:fldCharType="end"/>
      </w:r>
      <w:r>
        <w:rPr>
          <w:sz w:val="20"/>
          <w:szCs w:val="20"/>
        </w:rPr>
        <w:t>.</w:t>
      </w:r>
    </w:p>
    <w:p>
      <w:pPr>
        <w:pStyle w:val="434"/>
        <w:spacing w:before="0" w:beforeAutospacing="0" w:after="0" w:afterAutospacing="0"/>
        <w:contextualSpacing/>
        <w:jc w:val="both"/>
        <w:textAlignment w:val="baseline"/>
        <w:rPr>
          <w:sz w:val="20"/>
          <w:szCs w:val="20"/>
        </w:rPr>
      </w:pPr>
      <w:r>
        <w:rPr>
          <w:sz w:val="20"/>
          <w:szCs w:val="20"/>
        </w:rPr>
        <w:t>4.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434"/>
        <w:spacing w:before="0" w:beforeAutospacing="0" w:after="0" w:afterAutospacing="0"/>
        <w:contextualSpacing/>
        <w:jc w:val="both"/>
        <w:textAlignment w:val="baseline"/>
        <w:rPr>
          <w:sz w:val="20"/>
          <w:szCs w:val="20"/>
        </w:rPr>
      </w:pPr>
      <w:r>
        <w:rPr>
          <w:sz w:val="20"/>
          <w:szCs w:val="20"/>
        </w:rPr>
        <w:t>5. Нормативы отведения сточных вод в целях содержания общего имущества в многоквартирных домах определены исходя из суммы нормативов потребления коммунальных ресурсов по холодному водоснабжению и горячему водоснабжению в целях содержания общего имущества в многоквартирных домах.</w:t>
      </w:r>
    </w:p>
    <w:p>
      <w:pPr>
        <w:pStyle w:val="434"/>
        <w:spacing w:before="0" w:beforeAutospacing="0" w:after="0" w:afterAutospacing="0"/>
        <w:contextualSpacing/>
        <w:jc w:val="both"/>
        <w:textAlignment w:val="baseline"/>
        <w:rPr>
          <w:sz w:val="20"/>
          <w:szCs w:val="20"/>
        </w:rPr>
      </w:pPr>
      <w:r>
        <w:rPr>
          <w:sz w:val="20"/>
          <w:szCs w:val="20"/>
        </w:rPr>
        <w:t>6. Для многоквартирных домов с переменной этажностью применяется норматив потребления холодного, горячего водоснабжения и отведения сточных вод по минимальной этажности многоквартирного дома.</w:t>
      </w:r>
    </w:p>
    <w:p>
      <w:pPr>
        <w:pStyle w:val="434"/>
        <w:spacing w:before="0" w:beforeAutospacing="0" w:after="0" w:afterAutospacing="0"/>
        <w:contextualSpacing/>
        <w:jc w:val="both"/>
        <w:textAlignment w:val="baseline"/>
        <w:rPr>
          <w:sz w:val="20"/>
          <w:szCs w:val="20"/>
        </w:rPr>
      </w:pPr>
      <w:r>
        <w:rPr>
          <w:sz w:val="20"/>
          <w:szCs w:val="20"/>
        </w:rPr>
        <w:t>7. Утратил силу. - </w:t>
      </w:r>
      <w:r>
        <w:fldChar w:fldCharType="begin"/>
      </w:r>
      <w:r>
        <w:instrText xml:space="preserve"> HYPERLINK "https://docs.cntd.ru/document/570776483" </w:instrText>
      </w:r>
      <w:r>
        <w:fldChar w:fldCharType="separate"/>
      </w:r>
      <w:r>
        <w:rPr>
          <w:rStyle w:val="16"/>
          <w:color w:val="auto"/>
          <w:sz w:val="20"/>
          <w:szCs w:val="20"/>
          <w:u w:val="none"/>
        </w:rPr>
        <w:t>Приказ Департамента жилищно-коммунального комплекса и энергетики Ханты-Мансийского автономного округа - Югры от 29.04.2020 N 6-нп</w:t>
      </w:r>
      <w:r>
        <w:rPr>
          <w:rStyle w:val="16"/>
          <w:color w:val="auto"/>
          <w:sz w:val="20"/>
          <w:szCs w:val="20"/>
          <w:u w:val="none"/>
        </w:rPr>
        <w:fldChar w:fldCharType="end"/>
      </w:r>
      <w:r>
        <w:rPr>
          <w:sz w:val="20"/>
          <w:szCs w:val="20"/>
        </w:rPr>
        <w:t>.</w:t>
      </w: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15</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w:t>
      </w:r>
      <w:r>
        <w:rPr>
          <w:rFonts w:ascii="Times New Roman" w:hAnsi="Times New Roman"/>
          <w:bCs/>
          <w:i w:val="0"/>
          <w:color w:val="auto"/>
          <w:sz w:val="24"/>
          <w:szCs w:val="24"/>
          <w:lang w:eastAsia="zh-CN"/>
        </w:rPr>
        <w:t>Нормативы расхода тепловой энергии, используемой на подогрев холодной воды, для предоставления коммунальной услуги по горячему водоснабжению на территории ХМАО – Югры</w:t>
      </w:r>
    </w:p>
    <w:tbl>
      <w:tblPr>
        <w:tblStyle w:val="12"/>
        <w:tblW w:w="0" w:type="auto"/>
        <w:tblInd w:w="0" w:type="dxa"/>
        <w:tblLayout w:type="autofit"/>
        <w:tblCellMar>
          <w:top w:w="0" w:type="dxa"/>
          <w:left w:w="0" w:type="dxa"/>
          <w:bottom w:w="0" w:type="dxa"/>
          <w:right w:w="0" w:type="dxa"/>
        </w:tblCellMar>
      </w:tblPr>
      <w:tblGrid>
        <w:gridCol w:w="4954"/>
        <w:gridCol w:w="2329"/>
        <w:gridCol w:w="2652"/>
      </w:tblGrid>
      <w:tr>
        <w:tblPrEx>
          <w:tblCellMar>
            <w:top w:w="0" w:type="dxa"/>
            <w:left w:w="0" w:type="dxa"/>
            <w:bottom w:w="0" w:type="dxa"/>
            <w:right w:w="0" w:type="dxa"/>
          </w:tblCellMar>
        </w:tblPrEx>
        <w:trPr>
          <w:tblHeader/>
        </w:trPr>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Категории домов и конструктивные характеристики систем ГВС многоквартирных и жилых домов</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Единицы измерения</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Норматив расхода тепловой энергии</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Многоквартирные и жилые дома с открытой системой теплоснабжения (горячего водоснабжения)</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С изолированными стояками:</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с полотенцесушителями</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0,0772</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без полотенцесушителей</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0,0710</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С неизолированными стояками:</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с полотенцесушителями</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0,0834</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без полотенцесушителей</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0,0772</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Многоквартирные и жилые дома с закрытой системой теплоснабжения (горячего водоснабжения)</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С изолированными стояками:</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с полотенцесушителями</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0,0741</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без полотенцесушителей</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0,0679</w:t>
            </w:r>
          </w:p>
        </w:tc>
      </w:tr>
      <w:tr>
        <w:tblPrEx>
          <w:tblCellMar>
            <w:top w:w="0" w:type="dxa"/>
            <w:left w:w="0" w:type="dxa"/>
            <w:bottom w:w="0" w:type="dxa"/>
            <w:right w:w="0"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С неизолированными стояками:</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с полотенцесушителями</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0,0803</w:t>
            </w:r>
          </w:p>
        </w:tc>
      </w:tr>
      <w:tr>
        <w:tblPrEx>
          <w:tblCellMar>
            <w:top w:w="0" w:type="dxa"/>
            <w:left w:w="0" w:type="dxa"/>
            <w:bottom w:w="0" w:type="dxa"/>
            <w:right w:w="0" w:type="dxa"/>
          </w:tblCellMar>
        </w:tblPrEx>
        <w:tc>
          <w:tcPr>
            <w:tcW w:w="4954"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textAlignment w:val="baseline"/>
              <w:rPr>
                <w:color w:val="000000" w:themeColor="text1"/>
                <w:sz w:val="20"/>
                <w:szCs w:val="20"/>
              </w:rPr>
            </w:pPr>
            <w:r>
              <w:rPr>
                <w:color w:val="000000" w:themeColor="text1"/>
                <w:sz w:val="20"/>
                <w:szCs w:val="20"/>
              </w:rPr>
              <w:t>- без полотенцесушителей</w:t>
            </w:r>
          </w:p>
        </w:tc>
        <w:tc>
          <w:tcPr>
            <w:tcW w:w="2329"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tcPr>
          <w:p>
            <w:pPr>
              <w:contextualSpacing/>
              <w:jc w:val="center"/>
              <w:textAlignment w:val="baseline"/>
              <w:rPr>
                <w:color w:val="000000" w:themeColor="text1"/>
                <w:sz w:val="20"/>
                <w:szCs w:val="20"/>
              </w:rPr>
            </w:pPr>
            <w:r>
              <w:rPr>
                <w:color w:val="000000" w:themeColor="text1"/>
                <w:sz w:val="20"/>
                <w:szCs w:val="20"/>
              </w:rPr>
              <w:t>Гкал на 1 м</w:t>
            </w:r>
            <w:r>
              <w:rPr>
                <w:color w:val="000000" w:themeColor="text1"/>
                <w:sz w:val="20"/>
                <w:szCs w:val="20"/>
                <w:vertAlign w:val="superscript"/>
              </w:rPr>
              <w:t>3</w:t>
            </w:r>
            <w:r>
              <w:rPr>
                <w:color w:val="000000" w:themeColor="text1"/>
                <w:sz w:val="20"/>
                <w:szCs w:val="20"/>
              </w:rPr>
              <w:t xml:space="preserve"> воды</w:t>
            </w:r>
          </w:p>
        </w:tc>
        <w:tc>
          <w:tcPr>
            <w:tcW w:w="0" w:type="auto"/>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0,0741</w:t>
            </w:r>
          </w:p>
        </w:tc>
      </w:tr>
    </w:tbl>
    <w:p>
      <w:pPr>
        <w:autoSpaceDE w:val="0"/>
        <w:autoSpaceDN w:val="0"/>
        <w:adjustRightInd w:val="0"/>
        <w:ind w:firstLine="709"/>
        <w:contextualSpacing/>
        <w:jc w:val="both"/>
        <w:rPr>
          <w:color w:val="000000" w:themeColor="text1"/>
        </w:r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16</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w:t>
      </w:r>
      <w:r>
        <w:rPr>
          <w:rFonts w:ascii="Times New Roman" w:hAnsi="Times New Roman"/>
          <w:bCs/>
          <w:i w:val="0"/>
          <w:color w:val="auto"/>
          <w:sz w:val="24"/>
          <w:szCs w:val="24"/>
          <w:lang w:eastAsia="zh-CN"/>
        </w:rPr>
        <w:t>Нормативы</w:t>
      </w:r>
      <w:r>
        <w:rPr>
          <w:rFonts w:ascii="Times New Roman" w:hAnsi="Times New Roman"/>
          <w:bCs/>
          <w:i w:val="0"/>
          <w:color w:val="auto"/>
          <w:sz w:val="24"/>
          <w:szCs w:val="24"/>
          <w:lang w:val="zh-CN" w:eastAsia="zh-CN"/>
        </w:rPr>
        <w:t xml:space="preserve"> потребления коммунальной услуги по холодному водоснабжению при использовании земельного участка и надворных построек на территории </w:t>
      </w:r>
      <w:r>
        <w:rPr>
          <w:rFonts w:ascii="Times New Roman" w:hAnsi="Times New Roman"/>
          <w:bCs/>
          <w:i w:val="0"/>
          <w:color w:val="auto"/>
          <w:sz w:val="24"/>
          <w:szCs w:val="24"/>
          <w:lang w:eastAsia="zh-CN"/>
        </w:rPr>
        <w:t>ХМАО-Югры</w:t>
      </w:r>
    </w:p>
    <w:tbl>
      <w:tblPr>
        <w:tblStyle w:val="12"/>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4"/>
        <w:gridCol w:w="5282"/>
        <w:gridCol w:w="252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blHeader/>
        </w:trPr>
        <w:tc>
          <w:tcPr>
            <w:tcW w:w="854" w:type="dxa"/>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N п/п</w:t>
            </w:r>
          </w:p>
        </w:tc>
        <w:tc>
          <w:tcPr>
            <w:tcW w:w="5282" w:type="dxa"/>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Направления использования коммунального ресурса</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Единицы измерения</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Нормативы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1.</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Полив земельного участка</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м</w:t>
            </w:r>
            <w:r>
              <w:rPr>
                <w:color w:val="000000" w:themeColor="text1"/>
                <w:sz w:val="20"/>
                <w:szCs w:val="20"/>
                <w:vertAlign w:val="superscript"/>
              </w:rPr>
              <w:t>2</w:t>
            </w:r>
            <w:r>
              <w:rPr>
                <w:color w:val="000000" w:themeColor="text1"/>
                <w:sz w:val="20"/>
                <w:szCs w:val="20"/>
              </w:rPr>
              <w:t xml:space="preserve"> поливного участка</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2.</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Полив стационарных теплиц</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 xml:space="preserve"> на м</w:t>
            </w:r>
            <w:r>
              <w:rPr>
                <w:color w:val="000000" w:themeColor="text1"/>
                <w:sz w:val="20"/>
                <w:szCs w:val="20"/>
                <w:vertAlign w:val="superscript"/>
              </w:rPr>
              <w:t>2</w:t>
            </w:r>
            <w:r>
              <w:rPr>
                <w:color w:val="000000" w:themeColor="text1"/>
                <w:sz w:val="20"/>
                <w:szCs w:val="20"/>
              </w:rPr>
              <w:t xml:space="preserve"> площади теплиц в месяц</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vMerge w:val="restart"/>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3.</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Водоснабжение и приготовление пищи для соответствующего сельскохозяйственного животного</w:t>
            </w:r>
          </w:p>
        </w:tc>
        <w:tc>
          <w:tcPr>
            <w:tcW w:w="0" w:type="auto"/>
            <w:tcMar>
              <w:top w:w="0" w:type="dxa"/>
              <w:left w:w="149" w:type="dxa"/>
              <w:bottom w:w="0" w:type="dxa"/>
              <w:right w:w="149" w:type="dxa"/>
            </w:tcMar>
            <w:vAlign w:val="center"/>
          </w:tcPr>
          <w:p>
            <w:pPr>
              <w:contextualSpacing/>
              <w:rPr>
                <w:color w:val="000000" w:themeColor="text1"/>
                <w:sz w:val="20"/>
                <w:szCs w:val="20"/>
              </w:rPr>
            </w:pPr>
          </w:p>
        </w:tc>
        <w:tc>
          <w:tcPr>
            <w:tcW w:w="0" w:type="auto"/>
            <w:tcMar>
              <w:top w:w="0" w:type="dxa"/>
              <w:left w:w="149" w:type="dxa"/>
              <w:bottom w:w="0" w:type="dxa"/>
              <w:right w:w="149" w:type="dxa"/>
            </w:tcMar>
            <w:vAlign w:val="center"/>
          </w:tcPr>
          <w:p>
            <w:pPr>
              <w:contextualSpacing/>
              <w:jc w:val="center"/>
              <w:rPr>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vMerge w:val="continue"/>
            <w:tcMar>
              <w:top w:w="0" w:type="dxa"/>
              <w:left w:w="149" w:type="dxa"/>
              <w:bottom w:w="0" w:type="dxa"/>
              <w:right w:w="149" w:type="dxa"/>
            </w:tcMar>
            <w:vAlign w:val="center"/>
          </w:tcPr>
          <w:p>
            <w:pPr>
              <w:contextualSpacing/>
              <w:textAlignment w:val="baseline"/>
              <w:rPr>
                <w:color w:val="000000" w:themeColor="text1"/>
                <w:sz w:val="20"/>
                <w:szCs w:val="20"/>
              </w:rPr>
            </w:pP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 коровы, лошади</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голову животного</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vMerge w:val="continue"/>
            <w:tcMar>
              <w:top w:w="0" w:type="dxa"/>
              <w:left w:w="149" w:type="dxa"/>
              <w:bottom w:w="0" w:type="dxa"/>
              <w:right w:w="149" w:type="dxa"/>
            </w:tcMar>
            <w:vAlign w:val="center"/>
          </w:tcPr>
          <w:p>
            <w:pPr>
              <w:contextualSpacing/>
              <w:textAlignment w:val="baseline"/>
              <w:rPr>
                <w:color w:val="000000" w:themeColor="text1"/>
                <w:sz w:val="20"/>
                <w:szCs w:val="20"/>
              </w:rPr>
            </w:pP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 свиньи</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голову животного</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vMerge w:val="continue"/>
            <w:tcMar>
              <w:top w:w="0" w:type="dxa"/>
              <w:left w:w="149" w:type="dxa"/>
              <w:bottom w:w="0" w:type="dxa"/>
              <w:right w:w="149" w:type="dxa"/>
            </w:tcMar>
            <w:vAlign w:val="center"/>
          </w:tcPr>
          <w:p>
            <w:pPr>
              <w:contextualSpacing/>
              <w:textAlignment w:val="baseline"/>
              <w:rPr>
                <w:color w:val="000000" w:themeColor="text1"/>
                <w:sz w:val="20"/>
                <w:szCs w:val="20"/>
              </w:rPr>
            </w:pP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 овцы, козы</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голову животного</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vMerge w:val="continue"/>
            <w:tcMar>
              <w:top w:w="0" w:type="dxa"/>
              <w:left w:w="149" w:type="dxa"/>
              <w:bottom w:w="0" w:type="dxa"/>
              <w:right w:w="149" w:type="dxa"/>
            </w:tcMar>
            <w:vAlign w:val="center"/>
          </w:tcPr>
          <w:p>
            <w:pPr>
              <w:contextualSpacing/>
              <w:textAlignment w:val="baseline"/>
              <w:rPr>
                <w:color w:val="000000" w:themeColor="text1"/>
                <w:sz w:val="20"/>
                <w:szCs w:val="20"/>
              </w:rPr>
            </w:pP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 птицы и другие мелкие животные</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голову животного</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4.</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Бани, сауны частного сектора из расчета одной помывки в неделю</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человека</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5.</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Ручная (шланговая) мойка легковых автомобилей</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/мес на 1 автомобиль</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854"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6.</w:t>
            </w:r>
          </w:p>
        </w:tc>
        <w:tc>
          <w:tcPr>
            <w:tcW w:w="5282" w:type="dxa"/>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Водоснабжение закрытых бассейнов</w:t>
            </w:r>
          </w:p>
        </w:tc>
        <w:tc>
          <w:tcPr>
            <w:tcW w:w="0" w:type="auto"/>
            <w:tcMar>
              <w:top w:w="0" w:type="dxa"/>
              <w:left w:w="149" w:type="dxa"/>
              <w:bottom w:w="0" w:type="dxa"/>
              <w:right w:w="149" w:type="dxa"/>
            </w:tcMar>
            <w:vAlign w:val="center"/>
          </w:tcPr>
          <w:p>
            <w:pPr>
              <w:contextualSpacing/>
              <w:textAlignment w:val="baseline"/>
              <w:rPr>
                <w:color w:val="000000" w:themeColor="text1"/>
                <w:sz w:val="20"/>
                <w:szCs w:val="20"/>
              </w:rPr>
            </w:pPr>
            <w:r>
              <w:rPr>
                <w:color w:val="000000" w:themeColor="text1"/>
                <w:sz w:val="20"/>
                <w:szCs w:val="20"/>
              </w:rPr>
              <w:t>м</w:t>
            </w:r>
            <w:r>
              <w:rPr>
                <w:color w:val="000000" w:themeColor="text1"/>
                <w:sz w:val="20"/>
                <w:szCs w:val="20"/>
                <w:vertAlign w:val="superscript"/>
              </w:rPr>
              <w:t>3</w:t>
            </w:r>
            <w:r>
              <w:rPr>
                <w:color w:val="000000" w:themeColor="text1"/>
                <w:sz w:val="20"/>
                <w:szCs w:val="20"/>
              </w:rPr>
              <w:t xml:space="preserve"> на 1 м</w:t>
            </w:r>
            <w:r>
              <w:rPr>
                <w:color w:val="000000" w:themeColor="text1"/>
                <w:sz w:val="20"/>
                <w:szCs w:val="20"/>
                <w:vertAlign w:val="superscript"/>
              </w:rPr>
              <w:t>3</w:t>
            </w:r>
            <w:r>
              <w:rPr>
                <w:color w:val="000000" w:themeColor="text1"/>
                <w:sz w:val="20"/>
                <w:szCs w:val="20"/>
              </w:rPr>
              <w:t xml:space="preserve"> объема бассейна</w:t>
            </w:r>
          </w:p>
        </w:tc>
        <w:tc>
          <w:tcPr>
            <w:tcW w:w="0" w:type="auto"/>
            <w:tcMar>
              <w:top w:w="0" w:type="dxa"/>
              <w:left w:w="149" w:type="dxa"/>
              <w:bottom w:w="0" w:type="dxa"/>
              <w:right w:w="149" w:type="dxa"/>
            </w:tcMar>
            <w:vAlign w:val="center"/>
          </w:tcPr>
          <w:p>
            <w:pPr>
              <w:contextualSpacing/>
              <w:jc w:val="center"/>
              <w:textAlignment w:val="baseline"/>
              <w:rPr>
                <w:color w:val="000000" w:themeColor="text1"/>
                <w:sz w:val="20"/>
                <w:szCs w:val="20"/>
              </w:rPr>
            </w:pPr>
            <w:r>
              <w:rPr>
                <w:color w:val="000000" w:themeColor="text1"/>
                <w:sz w:val="20"/>
                <w:szCs w:val="20"/>
              </w:rPr>
              <w:t>3,29</w:t>
            </w:r>
          </w:p>
        </w:tc>
      </w:tr>
    </w:tbl>
    <w:p>
      <w:pPr>
        <w:autoSpaceDE w:val="0"/>
        <w:autoSpaceDN w:val="0"/>
        <w:adjustRightInd w:val="0"/>
        <w:ind w:firstLine="709"/>
        <w:contextualSpacing/>
        <w:jc w:val="both"/>
        <w:rPr>
          <w:color w:val="000000" w:themeColor="text1"/>
        </w:rPr>
      </w:pPr>
    </w:p>
    <w:bookmarkEnd w:id="63"/>
    <w:p>
      <w:pPr>
        <w:pStyle w:val="367"/>
        <w:keepNext/>
        <w:keepLines/>
        <w:numPr>
          <w:ilvl w:val="2"/>
          <w:numId w:val="6"/>
        </w:numPr>
        <w:contextualSpacing/>
        <w:jc w:val="both"/>
        <w:outlineLvl w:val="2"/>
        <w:rPr>
          <w:b/>
          <w:bCs/>
          <w:color w:val="000000" w:themeColor="text1"/>
          <w:sz w:val="24"/>
          <w:szCs w:val="24"/>
        </w:rPr>
      </w:pPr>
      <w:bookmarkStart w:id="64" w:name="_Toc175059455"/>
      <w:bookmarkStart w:id="65" w:name="_Toc176450057"/>
      <w:bookmarkStart w:id="66" w:name="_Toc196208399"/>
      <w:r>
        <w:rPr>
          <w:b/>
          <w:bCs/>
          <w:color w:val="000000" w:themeColor="text1"/>
          <w:sz w:val="24"/>
          <w:szCs w:val="24"/>
        </w:rPr>
        <w:t>Описание существующей системы коммерческого учета горячей, питьевой, технической воды и планов по установке приборов учета</w:t>
      </w:r>
      <w:bookmarkEnd w:id="64"/>
      <w:bookmarkEnd w:id="65"/>
      <w:bookmarkEnd w:id="66"/>
    </w:p>
    <w:p>
      <w:pPr>
        <w:pStyle w:val="367"/>
        <w:ind w:firstLine="709"/>
        <w:contextualSpacing/>
        <w:jc w:val="both"/>
        <w:rPr>
          <w:color w:val="000000" w:themeColor="text1"/>
          <w:sz w:val="24"/>
          <w:szCs w:val="24"/>
        </w:rPr>
      </w:pPr>
      <w:r>
        <w:rPr>
          <w:color w:val="000000" w:themeColor="text1"/>
          <w:sz w:val="24"/>
          <w:szCs w:val="24"/>
        </w:rPr>
        <w:t>Во исполнение требований Федерального закона РФ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с.п. Верхнеказымский с привлечением средств областного, местного бюджетов, средств ресурсоснабжающих организаций и средств собственников все многоквартирные дома, имеющие техническую возможность, оснащены общедомовыми приборами учета коммунальных ресурсов.</w:t>
      </w:r>
    </w:p>
    <w:p>
      <w:pPr>
        <w:pStyle w:val="367"/>
        <w:ind w:firstLine="709"/>
        <w:contextualSpacing/>
        <w:jc w:val="both"/>
        <w:rPr>
          <w:color w:val="000000" w:themeColor="text1"/>
          <w:sz w:val="24"/>
          <w:szCs w:val="24"/>
        </w:rPr>
      </w:pPr>
      <w:r>
        <w:rPr>
          <w:color w:val="000000" w:themeColor="text1"/>
          <w:sz w:val="24"/>
          <w:szCs w:val="24"/>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pPr>
        <w:pStyle w:val="367"/>
        <w:ind w:firstLine="709"/>
        <w:contextualSpacing/>
        <w:jc w:val="both"/>
        <w:rPr>
          <w:color w:val="000000" w:themeColor="text1"/>
          <w:sz w:val="24"/>
          <w:szCs w:val="24"/>
        </w:rPr>
      </w:pPr>
      <w:r>
        <w:rPr>
          <w:color w:val="000000" w:themeColor="text1"/>
          <w:sz w:val="24"/>
          <w:szCs w:val="24"/>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pPr>
        <w:pStyle w:val="367"/>
        <w:ind w:firstLine="709"/>
        <w:contextualSpacing/>
        <w:jc w:val="both"/>
        <w:rPr>
          <w:color w:val="000000" w:themeColor="text1"/>
          <w:sz w:val="24"/>
          <w:szCs w:val="24"/>
        </w:rPr>
      </w:pPr>
      <w:r>
        <w:rPr>
          <w:color w:val="000000" w:themeColor="text1"/>
          <w:sz w:val="24"/>
          <w:szCs w:val="24"/>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pPr>
        <w:pStyle w:val="367"/>
        <w:ind w:firstLine="709"/>
        <w:contextualSpacing/>
        <w:jc w:val="both"/>
        <w:rPr>
          <w:color w:val="000000" w:themeColor="text1"/>
          <w:sz w:val="24"/>
          <w:szCs w:val="24"/>
        </w:rPr>
      </w:pPr>
      <w:r>
        <w:rPr>
          <w:color w:val="000000" w:themeColor="text1"/>
          <w:sz w:val="24"/>
          <w:szCs w:val="24"/>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pPr>
        <w:pStyle w:val="367"/>
        <w:ind w:firstLine="709"/>
        <w:contextualSpacing/>
        <w:jc w:val="both"/>
        <w:rPr>
          <w:color w:val="000000" w:themeColor="text1"/>
          <w:sz w:val="24"/>
          <w:szCs w:val="24"/>
        </w:rPr>
      </w:pPr>
      <w:r>
        <w:rPr>
          <w:color w:val="000000" w:themeColor="text1"/>
          <w:sz w:val="24"/>
          <w:szCs w:val="24"/>
        </w:rPr>
        <w:t>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Важным направлением в рамках энергосбережения является установка индивидуальных и коллективных (общедомовых) приборов учета воды как в существующей застройке, так и на объектах нового строительства. Реализация данного направления включает в себя: принятие одним из условий ввода жилого объекта в эксплуатацию – обязательное наличие приборов учета, стимулирование собственников жилья к установке приборов учета.</w:t>
      </w:r>
    </w:p>
    <w:p>
      <w:pPr>
        <w:pStyle w:val="367"/>
        <w:ind w:firstLine="709"/>
        <w:contextualSpacing/>
        <w:jc w:val="both"/>
        <w:rPr>
          <w:color w:val="000000" w:themeColor="text1"/>
          <w:sz w:val="24"/>
          <w:szCs w:val="24"/>
        </w:rPr>
      </w:pPr>
      <w:r>
        <w:rPr>
          <w:color w:val="000000" w:themeColor="text1"/>
          <w:sz w:val="24"/>
          <w:szCs w:val="24"/>
        </w:rPr>
        <w:t>Организацией, осуществляющей деятельность по холодному водоснабжению на территории сельского поселения Верхнеказымский, организован коммерческий учет питьевой воды на ВЗУ. Перечень водоизмерительной аппаратуры, установленной на скважинах представлены в таблице 17. На водоочистных сооружения с.п. Верхнеказымский ведется учет отпущенной воды. Состав и характеристика водоизмерительных приборов представлен в таблице 18.</w:t>
      </w:r>
    </w:p>
    <w:p>
      <w:pPr>
        <w:ind w:firstLine="709"/>
        <w:contextualSpacing/>
        <w:jc w:val="both"/>
        <w:rPr>
          <w:rFonts w:eastAsia="Arial"/>
          <w:spacing w:val="-5"/>
        </w:rPr>
      </w:pPr>
    </w:p>
    <w:p>
      <w:pPr>
        <w:keepNext/>
        <w:keepLines/>
        <w:contextualSpacing/>
        <w:jc w:val="both"/>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17</w:t>
      </w:r>
      <w:r>
        <w:rPr>
          <w:bCs/>
          <w:lang w:val="zh-CN" w:eastAsia="zh-CN"/>
        </w:rPr>
        <w:fldChar w:fldCharType="end"/>
      </w:r>
      <w:r>
        <w:rPr>
          <w:bCs/>
          <w:lang w:val="zh-CN" w:eastAsia="zh-CN"/>
        </w:rPr>
        <w:t xml:space="preserve"> –</w:t>
      </w:r>
      <w:r>
        <w:rPr>
          <w:bCs/>
          <w:lang w:eastAsia="zh-CN"/>
        </w:rPr>
        <w:t xml:space="preserve"> </w:t>
      </w:r>
      <w:r>
        <w:rPr>
          <w:bCs/>
          <w:lang w:val="zh-CN" w:eastAsia="zh-CN"/>
        </w:rPr>
        <w:t>Состав и характеристика водоизмерительных приборов</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926"/>
        <w:gridCol w:w="2698"/>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9" w:type="pct"/>
            <w:vAlign w:val="center"/>
          </w:tcPr>
          <w:p>
            <w:pPr>
              <w:pStyle w:val="440"/>
            </w:pPr>
            <w:r>
              <w:t>Наименование сооружения</w:t>
            </w:r>
          </w:p>
        </w:tc>
        <w:tc>
          <w:tcPr>
            <w:tcW w:w="1485" w:type="pct"/>
            <w:vAlign w:val="center"/>
          </w:tcPr>
          <w:p>
            <w:pPr>
              <w:pStyle w:val="440"/>
            </w:pPr>
            <w:r>
              <w:t>Место размещения водоизмерительных приборов</w:t>
            </w:r>
          </w:p>
        </w:tc>
        <w:tc>
          <w:tcPr>
            <w:tcW w:w="1369" w:type="pct"/>
            <w:vAlign w:val="center"/>
          </w:tcPr>
          <w:p>
            <w:pPr>
              <w:pStyle w:val="440"/>
            </w:pPr>
            <w:r>
              <w:t>Наименование водоизмерительных приборов, год установки</w:t>
            </w:r>
          </w:p>
        </w:tc>
        <w:tc>
          <w:tcPr>
            <w:tcW w:w="667" w:type="pct"/>
            <w:vAlign w:val="center"/>
          </w:tcPr>
          <w:p>
            <w:pPr>
              <w:pStyle w:val="440"/>
            </w:pPr>
            <w:r>
              <w:t>Дата последней поверки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702</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ВСГН-65</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703</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ВМХ-65</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706</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707</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pct"/>
            <w:vAlign w:val="center"/>
          </w:tcPr>
          <w:p>
            <w:pPr>
              <w:pStyle w:val="440"/>
            </w:pPr>
            <w:r>
              <w:t>Арт. скважина 709</w:t>
            </w:r>
          </w:p>
        </w:tc>
        <w:tc>
          <w:tcPr>
            <w:tcW w:w="1485" w:type="pct"/>
            <w:vAlign w:val="center"/>
          </w:tcPr>
          <w:p>
            <w:pPr>
              <w:pStyle w:val="440"/>
            </w:pPr>
            <w:r>
              <w:t>На подъеме</w:t>
            </w:r>
          </w:p>
        </w:tc>
        <w:tc>
          <w:tcPr>
            <w:tcW w:w="1369" w:type="pct"/>
            <w:tcBorders>
              <w:top w:val="single" w:color="000000" w:sz="4" w:space="0"/>
              <w:left w:val="single" w:color="000000" w:sz="4" w:space="0"/>
              <w:bottom w:val="single" w:color="000000" w:sz="4" w:space="0"/>
              <w:right w:val="single" w:color="000000" w:sz="4" w:space="0"/>
            </w:tcBorders>
            <w:vAlign w:val="center"/>
          </w:tcPr>
          <w:p>
            <w:pPr>
              <w:pStyle w:val="440"/>
            </w:pPr>
            <w:r>
              <w:t>ВМХ-50</w:t>
            </w:r>
          </w:p>
        </w:tc>
        <w:tc>
          <w:tcPr>
            <w:tcW w:w="667" w:type="pct"/>
            <w:tcBorders>
              <w:top w:val="single" w:color="000000" w:sz="4" w:space="0"/>
              <w:left w:val="single" w:color="000000" w:sz="4" w:space="0"/>
              <w:bottom w:val="single" w:color="000000" w:sz="4" w:space="0"/>
              <w:right w:val="single" w:color="000000" w:sz="4" w:space="0"/>
            </w:tcBorders>
            <w:vAlign w:val="center"/>
          </w:tcPr>
          <w:p>
            <w:pPr>
              <w:pStyle w:val="440"/>
            </w:pPr>
            <w:r>
              <w:t>2024</w:t>
            </w:r>
          </w:p>
        </w:tc>
      </w:tr>
    </w:tbl>
    <w:p>
      <w:pPr>
        <w:ind w:firstLine="709"/>
        <w:contextualSpacing/>
        <w:jc w:val="both"/>
        <w:rPr>
          <w:rFonts w:eastAsia="Arial"/>
          <w:spacing w:val="-5"/>
        </w:rPr>
      </w:pPr>
    </w:p>
    <w:p>
      <w:pPr>
        <w:keepNext/>
        <w:keepLines/>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18</w:t>
      </w:r>
      <w:r>
        <w:rPr>
          <w:bCs/>
          <w:lang w:val="zh-CN" w:eastAsia="zh-CN"/>
        </w:rPr>
        <w:fldChar w:fldCharType="end"/>
      </w:r>
      <w:r>
        <w:rPr>
          <w:bCs/>
          <w:lang w:val="zh-CN" w:eastAsia="zh-CN"/>
        </w:rPr>
        <w:t xml:space="preserve"> – </w:t>
      </w:r>
      <w:r>
        <w:rPr>
          <w:bCs/>
          <w:lang w:eastAsia="zh-CN"/>
        </w:rPr>
        <w:t>Состав и характеристика водоизмерительных приборов на ВОС с.п. Верхнеказымский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837"/>
        <w:gridCol w:w="335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Align w:val="center"/>
          </w:tcPr>
          <w:p>
            <w:pPr>
              <w:pStyle w:val="440"/>
            </w:pPr>
            <w:r>
              <w:t>Наименование сооружения</w:t>
            </w:r>
          </w:p>
        </w:tc>
        <w:tc>
          <w:tcPr>
            <w:tcW w:w="0" w:type="auto"/>
            <w:vAlign w:val="center"/>
          </w:tcPr>
          <w:p>
            <w:pPr>
              <w:pStyle w:val="440"/>
            </w:pPr>
            <w:r>
              <w:t>Место размещения водоизмерительных приборов</w:t>
            </w:r>
          </w:p>
        </w:tc>
        <w:tc>
          <w:tcPr>
            <w:tcW w:w="0" w:type="auto"/>
            <w:vAlign w:val="center"/>
          </w:tcPr>
          <w:p>
            <w:pPr>
              <w:pStyle w:val="440"/>
            </w:pPr>
            <w:r>
              <w:t>Наименование водоизмерительных приборов, год установки</w:t>
            </w:r>
          </w:p>
        </w:tc>
        <w:tc>
          <w:tcPr>
            <w:tcW w:w="0" w:type="auto"/>
            <w:vAlign w:val="center"/>
          </w:tcPr>
          <w:p>
            <w:pPr>
              <w:pStyle w:val="440"/>
            </w:pPr>
            <w:r>
              <w:t>Дата последней поверки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440"/>
            </w:pPr>
            <w:r>
              <w:t>ВОС - 5000</w:t>
            </w:r>
          </w:p>
        </w:tc>
        <w:tc>
          <w:tcPr>
            <w:tcW w:w="0" w:type="auto"/>
            <w:vAlign w:val="center"/>
          </w:tcPr>
          <w:p>
            <w:pPr>
              <w:pStyle w:val="440"/>
            </w:pPr>
            <w:r>
              <w:t>На выходе</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440"/>
            </w:pPr>
            <w:r>
              <w:t>ВСХН-150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440"/>
            </w:pPr>
            <w:r>
              <w:t>14.06.2020</w:t>
            </w:r>
          </w:p>
        </w:tc>
      </w:tr>
    </w:tbl>
    <w:p>
      <w:pPr>
        <w:pStyle w:val="367"/>
        <w:ind w:firstLine="709"/>
        <w:contextualSpacing/>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67" w:name="_Toc196208400"/>
      <w:bookmarkStart w:id="68" w:name="_Toc176450058"/>
      <w:bookmarkStart w:id="69" w:name="_Toc175059456"/>
      <w:r>
        <w:rPr>
          <w:b/>
          <w:bCs/>
          <w:color w:val="000000" w:themeColor="text1"/>
          <w:sz w:val="24"/>
          <w:szCs w:val="24"/>
        </w:rPr>
        <w:t>Анализ резервов и дефицитов производственных мощностей системы водоснабжения поселения, городского округа</w:t>
      </w:r>
      <w:bookmarkEnd w:id="67"/>
      <w:bookmarkEnd w:id="68"/>
      <w:bookmarkEnd w:id="69"/>
    </w:p>
    <w:p>
      <w:pPr>
        <w:ind w:firstLine="709"/>
        <w:contextualSpacing/>
        <w:jc w:val="both"/>
        <w:rPr>
          <w:color w:val="000000" w:themeColor="text1"/>
        </w:rPr>
      </w:pPr>
      <w:r>
        <w:rPr>
          <w:color w:val="000000" w:themeColor="text1"/>
        </w:rPr>
        <w:t>В состав системы водоснабжения с.п. Верхнеказымский входят технологически связанные между собой: водозаборные сооружения, станции очистки и подготовки воды, транспортирующие воду трубопроводы.</w:t>
      </w:r>
    </w:p>
    <w:p>
      <w:pPr>
        <w:ind w:firstLine="709"/>
        <w:contextualSpacing/>
        <w:jc w:val="both"/>
        <w:rPr>
          <w:color w:val="000000" w:themeColor="text1"/>
        </w:rPr>
      </w:pPr>
      <w:r>
        <w:rPr>
          <w:color w:val="000000" w:themeColor="text1"/>
        </w:rPr>
        <w:t>Сведения о фактических и перспективных значениях резервов/дефицитов производственных мощностей водозаборных сооружений на территории с.п. Верхнеказымский приведены в таблице 19.</w:t>
      </w:r>
    </w:p>
    <w:p>
      <w:pPr>
        <w:ind w:firstLine="709"/>
        <w:contextualSpacing/>
        <w:jc w:val="both"/>
        <w:rPr>
          <w:color w:val="000000" w:themeColor="text1"/>
        </w:rPr>
      </w:pPr>
    </w:p>
    <w:p>
      <w:pPr>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19</w:t>
      </w:r>
      <w:r>
        <w:rPr>
          <w:bCs/>
          <w:lang w:val="zh-CN" w:eastAsia="zh-CN"/>
        </w:rPr>
        <w:fldChar w:fldCharType="end"/>
      </w:r>
      <w:r>
        <w:rPr>
          <w:bCs/>
          <w:lang w:val="zh-CN" w:eastAsia="zh-CN"/>
        </w:rPr>
        <w:t xml:space="preserve"> – </w:t>
      </w:r>
      <w:r>
        <w:rPr>
          <w:bCs/>
          <w:lang w:eastAsia="zh-CN"/>
        </w:rPr>
        <w:t>Резерв/дефицит производственных мощностей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6"/>
        <w:gridCol w:w="826"/>
        <w:gridCol w:w="887"/>
        <w:gridCol w:w="887"/>
        <w:gridCol w:w="887"/>
        <w:gridCol w:w="88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jc w:val="center"/>
              <w:rPr>
                <w:color w:val="000000"/>
                <w:sz w:val="20"/>
                <w:szCs w:val="20"/>
              </w:rPr>
            </w:pPr>
            <w:r>
              <w:rPr>
                <w:color w:val="000000" w:themeColor="text1"/>
                <w:sz w:val="20"/>
                <w:szCs w:val="20"/>
              </w:rPr>
              <w:t>Наименование</w:t>
            </w:r>
          </w:p>
        </w:tc>
        <w:tc>
          <w:tcPr>
            <w:tcW w:w="419" w:type="pct"/>
            <w:shd w:val="clear" w:color="auto" w:fill="auto"/>
            <w:vAlign w:val="center"/>
          </w:tcPr>
          <w:p>
            <w:pPr>
              <w:contextualSpacing/>
              <w:jc w:val="center"/>
              <w:rPr>
                <w:color w:val="000000"/>
                <w:sz w:val="20"/>
                <w:szCs w:val="20"/>
              </w:rPr>
            </w:pPr>
            <w:r>
              <w:rPr>
                <w:color w:val="000000" w:themeColor="text1"/>
                <w:sz w:val="20"/>
                <w:szCs w:val="20"/>
              </w:rPr>
              <w:t>Ед. изм.</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2024</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2025</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2026</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2027</w:t>
            </w:r>
          </w:p>
        </w:tc>
        <w:tc>
          <w:tcPr>
            <w:tcW w:w="450" w:type="pct"/>
            <w:vAlign w:val="bottom"/>
          </w:tcPr>
          <w:p>
            <w:pPr>
              <w:contextualSpacing/>
              <w:jc w:val="center"/>
              <w:rPr>
                <w:bCs/>
                <w:color w:val="000000" w:themeColor="text1"/>
                <w:sz w:val="20"/>
                <w:szCs w:val="20"/>
              </w:rPr>
            </w:pPr>
            <w:r>
              <w:rPr>
                <w:color w:val="000000"/>
                <w:sz w:val="20"/>
                <w:szCs w:val="20"/>
              </w:rPr>
              <w:t>2028-2029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rPr>
                <w:color w:val="000000"/>
                <w:sz w:val="20"/>
                <w:szCs w:val="20"/>
              </w:rPr>
            </w:pPr>
            <w:r>
              <w:rPr>
                <w:color w:val="000000" w:themeColor="text1"/>
                <w:sz w:val="20"/>
                <w:szCs w:val="20"/>
              </w:rPr>
              <w:t>Проектная производительность водозабора</w:t>
            </w:r>
          </w:p>
        </w:tc>
        <w:tc>
          <w:tcPr>
            <w:tcW w:w="419" w:type="pct"/>
            <w:shd w:val="clear" w:color="auto" w:fill="auto"/>
            <w:vAlign w:val="center"/>
          </w:tcPr>
          <w:p>
            <w:pPr>
              <w:contextualSpacing/>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50" w:type="pct"/>
            <w:shd w:val="clear" w:color="auto" w:fill="auto"/>
            <w:noWrap/>
            <w:vAlign w:val="center"/>
          </w:tcPr>
          <w:p>
            <w:pPr>
              <w:contextualSpacing/>
              <w:jc w:val="center"/>
              <w:rPr>
                <w:color w:val="000000"/>
                <w:sz w:val="20"/>
                <w:szCs w:val="20"/>
              </w:rPr>
            </w:pPr>
            <w:r>
              <w:rPr>
                <w:color w:val="000000"/>
                <w:sz w:val="20"/>
                <w:szCs w:val="20"/>
              </w:rPr>
              <w:t>5000</w:t>
            </w:r>
          </w:p>
        </w:tc>
        <w:tc>
          <w:tcPr>
            <w:tcW w:w="450" w:type="pct"/>
            <w:shd w:val="clear" w:color="auto" w:fill="auto"/>
            <w:noWrap/>
            <w:vAlign w:val="center"/>
          </w:tcPr>
          <w:p>
            <w:pPr>
              <w:contextualSpacing/>
              <w:jc w:val="center"/>
              <w:rPr>
                <w:color w:val="000000"/>
                <w:sz w:val="20"/>
                <w:szCs w:val="20"/>
              </w:rPr>
            </w:pPr>
            <w:r>
              <w:rPr>
                <w:color w:val="000000"/>
                <w:sz w:val="20"/>
                <w:szCs w:val="20"/>
              </w:rPr>
              <w:t>5000</w:t>
            </w:r>
          </w:p>
        </w:tc>
        <w:tc>
          <w:tcPr>
            <w:tcW w:w="450" w:type="pct"/>
            <w:shd w:val="clear" w:color="auto" w:fill="auto"/>
            <w:noWrap/>
            <w:vAlign w:val="center"/>
          </w:tcPr>
          <w:p>
            <w:pPr>
              <w:contextualSpacing/>
              <w:jc w:val="center"/>
              <w:rPr>
                <w:color w:val="000000"/>
                <w:sz w:val="20"/>
                <w:szCs w:val="20"/>
              </w:rPr>
            </w:pPr>
            <w:r>
              <w:rPr>
                <w:color w:val="000000"/>
                <w:sz w:val="20"/>
                <w:szCs w:val="20"/>
              </w:rPr>
              <w:t>5000</w:t>
            </w:r>
          </w:p>
        </w:tc>
        <w:tc>
          <w:tcPr>
            <w:tcW w:w="450" w:type="pct"/>
            <w:shd w:val="clear" w:color="auto" w:fill="auto"/>
            <w:noWrap/>
            <w:vAlign w:val="center"/>
          </w:tcPr>
          <w:p>
            <w:pPr>
              <w:contextualSpacing/>
              <w:jc w:val="center"/>
              <w:rPr>
                <w:color w:val="000000"/>
                <w:sz w:val="20"/>
                <w:szCs w:val="20"/>
              </w:rPr>
            </w:pPr>
            <w:r>
              <w:rPr>
                <w:color w:val="000000"/>
                <w:sz w:val="20"/>
                <w:szCs w:val="20"/>
              </w:rPr>
              <w:t>5000</w:t>
            </w:r>
          </w:p>
        </w:tc>
        <w:tc>
          <w:tcPr>
            <w:tcW w:w="450" w:type="pct"/>
            <w:vAlign w:val="center"/>
          </w:tcPr>
          <w:p>
            <w:pPr>
              <w:contextualSpacing/>
              <w:jc w:val="center"/>
              <w:rPr>
                <w:color w:val="000000"/>
                <w:sz w:val="20"/>
                <w:szCs w:val="20"/>
              </w:rPr>
            </w:pPr>
            <w:r>
              <w:rPr>
                <w:color w:val="000000"/>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rPr>
                <w:color w:val="000000"/>
                <w:sz w:val="20"/>
                <w:szCs w:val="20"/>
              </w:rPr>
            </w:pPr>
            <w:r>
              <w:rPr>
                <w:color w:val="000000" w:themeColor="text1"/>
                <w:sz w:val="20"/>
                <w:szCs w:val="20"/>
              </w:rPr>
              <w:t>Фактическая производительность водозабора</w:t>
            </w:r>
          </w:p>
        </w:tc>
        <w:tc>
          <w:tcPr>
            <w:tcW w:w="419" w:type="pct"/>
            <w:shd w:val="clear" w:color="auto" w:fill="auto"/>
            <w:vAlign w:val="center"/>
          </w:tcPr>
          <w:p>
            <w:pPr>
              <w:contextualSpacing/>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565,82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vMerge w:val="restart"/>
            <w:shd w:val="clear" w:color="auto" w:fill="auto"/>
            <w:vAlign w:val="center"/>
          </w:tcPr>
          <w:p>
            <w:pPr>
              <w:contextualSpacing/>
              <w:rPr>
                <w:color w:val="000000"/>
                <w:sz w:val="20"/>
                <w:szCs w:val="20"/>
              </w:rPr>
            </w:pPr>
            <w:r>
              <w:rPr>
                <w:color w:val="000000" w:themeColor="text1"/>
                <w:sz w:val="20"/>
                <w:szCs w:val="20"/>
              </w:rPr>
              <w:t>Резерв (+)/Дефицит (-)</w:t>
            </w:r>
          </w:p>
        </w:tc>
        <w:tc>
          <w:tcPr>
            <w:tcW w:w="419" w:type="pct"/>
            <w:shd w:val="clear" w:color="auto" w:fill="auto"/>
            <w:vAlign w:val="center"/>
          </w:tcPr>
          <w:p>
            <w:pPr>
              <w:contextualSpacing/>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4420,52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vMerge w:val="continue"/>
            <w:vAlign w:val="center"/>
          </w:tcPr>
          <w:p>
            <w:pPr>
              <w:contextualSpacing/>
              <w:rPr>
                <w:color w:val="000000"/>
                <w:sz w:val="20"/>
                <w:szCs w:val="20"/>
              </w:rPr>
            </w:pPr>
          </w:p>
        </w:tc>
        <w:tc>
          <w:tcPr>
            <w:tcW w:w="419" w:type="pct"/>
            <w:shd w:val="clear" w:color="auto" w:fill="auto"/>
            <w:vAlign w:val="center"/>
          </w:tcPr>
          <w:p>
            <w:pPr>
              <w:contextualSpacing/>
              <w:jc w:val="center"/>
              <w:rPr>
                <w:color w:val="000000"/>
                <w:sz w:val="20"/>
                <w:szCs w:val="20"/>
              </w:rPr>
            </w:pPr>
            <w:r>
              <w:rPr>
                <w:color w:val="000000" w:themeColor="text1"/>
                <w:sz w:val="20"/>
                <w:szCs w:val="20"/>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88,41</w:t>
            </w:r>
          </w:p>
        </w:tc>
      </w:tr>
    </w:tbl>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70" w:name="_Toc175059457"/>
      <w:bookmarkStart w:id="71" w:name="_Toc176450059"/>
      <w:bookmarkStart w:id="72" w:name="_Toc196208401"/>
      <w:r>
        <w:rPr>
          <w:b/>
          <w:bCs/>
          <w:color w:val="000000" w:themeColor="text1"/>
          <w:sz w:val="24"/>
          <w:szCs w:val="24"/>
        </w:rPr>
        <w:t>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0"/>
      <w:bookmarkEnd w:id="71"/>
      <w:bookmarkEnd w:id="72"/>
    </w:p>
    <w:p>
      <w:pPr>
        <w:ind w:firstLine="709"/>
        <w:contextualSpacing/>
        <w:jc w:val="both"/>
        <w:rPr>
          <w:color w:val="000000" w:themeColor="text1"/>
        </w:rPr>
      </w:pPr>
      <w:r>
        <w:rPr>
          <w:color w:val="000000" w:themeColor="text1"/>
        </w:rPr>
        <w:t>Прогнозные балансы потребления воды на срок не менее 10 лет с учетом различных сценариев развития с.п. Верхнеказымский отражены в таблице 20.</w:t>
      </w:r>
    </w:p>
    <w:p>
      <w:pPr>
        <w:contextualSpacing/>
        <w:jc w:val="both"/>
        <w:rPr>
          <w:bCs/>
          <w:lang w:val="zh-CN" w:eastAsia="zh-CN"/>
        </w:rPr>
      </w:pPr>
    </w:p>
    <w:p>
      <w:pPr>
        <w:contextualSpacing/>
        <w:jc w:val="both"/>
        <w:rPr>
          <w:bCs/>
          <w:lang w:eastAsia="zh-CN"/>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20</w:t>
      </w:r>
      <w:r>
        <w:rPr>
          <w:bCs/>
          <w:lang w:val="zh-CN" w:eastAsia="zh-CN"/>
        </w:rPr>
        <w:fldChar w:fldCharType="end"/>
      </w:r>
      <w:r>
        <w:rPr>
          <w:bCs/>
          <w:lang w:val="zh-CN" w:eastAsia="zh-CN"/>
        </w:rPr>
        <w:t xml:space="preserve"> – </w:t>
      </w:r>
      <w:r>
        <w:rPr>
          <w:bCs/>
          <w:lang w:eastAsia="zh-CN"/>
        </w:rPr>
        <w:t>Перспективный баланс водоснабжения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3"/>
        <w:gridCol w:w="1046"/>
        <w:gridCol w:w="1046"/>
        <w:gridCol w:w="999"/>
        <w:gridCol w:w="863"/>
        <w:gridCol w:w="113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center"/>
          </w:tcPr>
          <w:p>
            <w:pPr>
              <w:jc w:val="center"/>
              <w:rPr>
                <w:color w:val="000000"/>
                <w:sz w:val="20"/>
                <w:szCs w:val="20"/>
              </w:rPr>
            </w:pPr>
            <w:r>
              <w:rPr>
                <w:color w:val="000000"/>
                <w:sz w:val="20"/>
                <w:szCs w:val="20"/>
              </w:rPr>
              <w:t>Показатель</w:t>
            </w:r>
          </w:p>
        </w:tc>
        <w:tc>
          <w:tcPr>
            <w:tcW w:w="531" w:type="pct"/>
            <w:vAlign w:val="center"/>
          </w:tcPr>
          <w:p>
            <w:pPr>
              <w:jc w:val="center"/>
              <w:rPr>
                <w:color w:val="000000"/>
                <w:sz w:val="20"/>
                <w:szCs w:val="20"/>
              </w:rPr>
            </w:pPr>
            <w:r>
              <w:rPr>
                <w:color w:val="000000"/>
                <w:sz w:val="20"/>
                <w:szCs w:val="20"/>
              </w:rPr>
              <w:t>Ед. изм.</w:t>
            </w:r>
          </w:p>
        </w:tc>
        <w:tc>
          <w:tcPr>
            <w:tcW w:w="531" w:type="pct"/>
            <w:shd w:val="clear" w:color="auto" w:fill="auto"/>
            <w:noWrap/>
            <w:vAlign w:val="center"/>
          </w:tcPr>
          <w:p>
            <w:pPr>
              <w:jc w:val="center"/>
              <w:rPr>
                <w:color w:val="000000"/>
                <w:sz w:val="20"/>
                <w:szCs w:val="20"/>
              </w:rPr>
            </w:pPr>
            <w:r>
              <w:rPr>
                <w:color w:val="000000"/>
                <w:sz w:val="20"/>
                <w:szCs w:val="20"/>
              </w:rPr>
              <w:t>2024</w:t>
            </w:r>
          </w:p>
        </w:tc>
        <w:tc>
          <w:tcPr>
            <w:tcW w:w="507" w:type="pct"/>
            <w:shd w:val="clear" w:color="auto" w:fill="auto"/>
            <w:noWrap/>
            <w:vAlign w:val="center"/>
          </w:tcPr>
          <w:p>
            <w:pPr>
              <w:jc w:val="center"/>
              <w:rPr>
                <w:color w:val="000000"/>
                <w:sz w:val="20"/>
                <w:szCs w:val="20"/>
              </w:rPr>
            </w:pPr>
            <w:r>
              <w:rPr>
                <w:color w:val="000000"/>
                <w:sz w:val="20"/>
                <w:szCs w:val="20"/>
              </w:rPr>
              <w:t>2025</w:t>
            </w:r>
          </w:p>
        </w:tc>
        <w:tc>
          <w:tcPr>
            <w:tcW w:w="438" w:type="pct"/>
            <w:shd w:val="clear" w:color="auto" w:fill="auto"/>
            <w:noWrap/>
            <w:vAlign w:val="center"/>
          </w:tcPr>
          <w:p>
            <w:pPr>
              <w:jc w:val="center"/>
              <w:rPr>
                <w:color w:val="000000"/>
                <w:sz w:val="20"/>
                <w:szCs w:val="20"/>
              </w:rPr>
            </w:pPr>
            <w:r>
              <w:rPr>
                <w:color w:val="000000"/>
                <w:sz w:val="20"/>
                <w:szCs w:val="20"/>
              </w:rPr>
              <w:t>2026</w:t>
            </w:r>
          </w:p>
        </w:tc>
        <w:tc>
          <w:tcPr>
            <w:tcW w:w="577" w:type="pct"/>
            <w:shd w:val="clear" w:color="auto" w:fill="auto"/>
            <w:noWrap/>
            <w:vAlign w:val="center"/>
          </w:tcPr>
          <w:p>
            <w:pPr>
              <w:jc w:val="center"/>
              <w:rPr>
                <w:color w:val="000000"/>
                <w:sz w:val="20"/>
                <w:szCs w:val="20"/>
              </w:rPr>
            </w:pPr>
            <w:r>
              <w:rPr>
                <w:color w:val="000000"/>
                <w:sz w:val="20"/>
                <w:szCs w:val="20"/>
              </w:rPr>
              <w:t>2027</w:t>
            </w:r>
          </w:p>
        </w:tc>
        <w:tc>
          <w:tcPr>
            <w:tcW w:w="562" w:type="pct"/>
            <w:shd w:val="clear" w:color="auto" w:fill="auto"/>
            <w:noWrap/>
            <w:vAlign w:val="center"/>
          </w:tcPr>
          <w:p>
            <w:pPr>
              <w:jc w:val="center"/>
              <w:rPr>
                <w:color w:val="000000"/>
                <w:sz w:val="20"/>
                <w:szCs w:val="20"/>
              </w:rPr>
            </w:pPr>
            <w:r>
              <w:rPr>
                <w:color w:val="000000"/>
                <w:sz w:val="20"/>
                <w:szCs w:val="20"/>
              </w:rPr>
              <w:t>2028-2029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vAlign w:val="center"/>
          </w:tcPr>
          <w:p>
            <w:pPr>
              <w:rPr>
                <w:color w:val="000000"/>
                <w:sz w:val="20"/>
                <w:szCs w:val="20"/>
              </w:rPr>
            </w:pPr>
            <w:r>
              <w:rPr>
                <w:color w:val="000000"/>
                <w:sz w:val="20"/>
                <w:szCs w:val="20"/>
              </w:rPr>
              <w:t>Объем воды из источников водоснабжения</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rPr>
                <w:color w:val="000000"/>
                <w:sz w:val="20"/>
                <w:szCs w:val="20"/>
              </w:rPr>
            </w:pPr>
            <w:r>
              <w:rPr>
                <w:color w:val="000000"/>
                <w:sz w:val="20"/>
                <w:szCs w:val="20"/>
              </w:rPr>
              <w:t>Поступило на ВОС</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rPr>
                <w:color w:val="000000"/>
                <w:sz w:val="20"/>
                <w:szCs w:val="20"/>
              </w:rPr>
            </w:pPr>
            <w:r>
              <w:rPr>
                <w:color w:val="000000"/>
                <w:sz w:val="20"/>
                <w:szCs w:val="20"/>
              </w:rPr>
              <w:t>Потери</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2270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2270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2270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rPr>
                <w:color w:val="000000"/>
                <w:sz w:val="20"/>
                <w:szCs w:val="20"/>
              </w:rPr>
            </w:pPr>
            <w:r>
              <w:rPr>
                <w:color w:val="000000"/>
                <w:sz w:val="20"/>
                <w:szCs w:val="20"/>
              </w:rPr>
              <w:t>Отпуск в сеть</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204820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204820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204820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204820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rPr>
                <w:color w:val="000000"/>
                <w:sz w:val="20"/>
                <w:szCs w:val="20"/>
              </w:rPr>
            </w:pPr>
            <w:r>
              <w:rPr>
                <w:color w:val="000000"/>
                <w:sz w:val="20"/>
                <w:szCs w:val="20"/>
              </w:rPr>
              <w:t>Реализовано потребителям ХВС, в т.ч.:</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161249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161249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161249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161249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Население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41482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41482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41482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41482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Бюджетники</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1609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1609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1609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1609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Прочие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2321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2321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2321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2321</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Собственное потребление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115477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115477</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115477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115477</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115477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rPr>
                <w:color w:val="000000"/>
                <w:sz w:val="20"/>
                <w:szCs w:val="20"/>
              </w:rPr>
            </w:pPr>
            <w:r>
              <w:rPr>
                <w:color w:val="000000"/>
                <w:sz w:val="20"/>
                <w:szCs w:val="20"/>
              </w:rPr>
              <w:t>Реализовано потребителям ГВС, в т.ч.:</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43571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43571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43571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43571</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43571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Население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19544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19544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19544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19544</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19544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Бюджетники</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870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870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870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870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Прочие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203</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203</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54" w:type="pct"/>
            <w:shd w:val="clear" w:color="auto" w:fill="auto"/>
            <w:noWrap/>
            <w:vAlign w:val="bottom"/>
          </w:tcPr>
          <w:p>
            <w:pPr>
              <w:ind w:firstLine="400" w:firstLineChars="200"/>
              <w:rPr>
                <w:color w:val="000000"/>
                <w:sz w:val="20"/>
                <w:szCs w:val="20"/>
              </w:rPr>
            </w:pPr>
            <w:r>
              <w:rPr>
                <w:color w:val="000000"/>
                <w:sz w:val="20"/>
                <w:szCs w:val="20"/>
              </w:rPr>
              <w:t>Собственное потребление</w:t>
            </w:r>
          </w:p>
        </w:tc>
        <w:tc>
          <w:tcPr>
            <w:tcW w:w="531" w:type="pct"/>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22954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22954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22954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22954</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000000"/>
                <w:sz w:val="20"/>
                <w:szCs w:val="20"/>
              </w:rPr>
            </w:pPr>
            <w:r>
              <w:rPr>
                <w:color w:val="000000"/>
                <w:sz w:val="20"/>
                <w:szCs w:val="20"/>
              </w:rPr>
              <w:t>22954</w:t>
            </w:r>
          </w:p>
        </w:tc>
      </w:tr>
    </w:tbl>
    <w:p>
      <w:pPr>
        <w:contextualSpacing/>
        <w:jc w:val="both"/>
        <w:rPr>
          <w:bCs/>
          <w:lang w:eastAsia="zh-CN"/>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73" w:name="_Toc176450060"/>
      <w:bookmarkStart w:id="74" w:name="_Toc175059458"/>
      <w:bookmarkStart w:id="75" w:name="_Toc196208402"/>
      <w:r>
        <w:rPr>
          <w:b/>
          <w:bCs/>
          <w:color w:val="000000" w:themeColor="text1"/>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3"/>
      <w:bookmarkEnd w:id="74"/>
      <w:bookmarkEnd w:id="75"/>
    </w:p>
    <w:p>
      <w:pPr>
        <w:autoSpaceDE w:val="0"/>
        <w:autoSpaceDN w:val="0"/>
        <w:adjustRightInd w:val="0"/>
        <w:ind w:firstLine="709"/>
        <w:contextualSpacing/>
        <w:jc w:val="both"/>
        <w:rPr>
          <w:color w:val="000000" w:themeColor="text1"/>
        </w:rPr>
      </w:pPr>
      <w:r>
        <w:rPr>
          <w:color w:val="000000" w:themeColor="text1"/>
        </w:rPr>
        <w:t>На территории с.п. Верхнеказымский организована система централизованного горячего водоснабжения. К системе централизованного водоснабжения подключены в основном все многоквартирные дома в поселке Верхнеказымский, а также объекты нежилого фонда.</w:t>
      </w:r>
    </w:p>
    <w:p>
      <w:pPr>
        <w:ind w:firstLine="709"/>
        <w:contextualSpacing/>
        <w:jc w:val="both"/>
      </w:pPr>
      <w:r>
        <w:t>На территории с.п. Верхнеказымский действуют две системы централизованного теплоснабжения (СЦТ) – МУП «БКС» и ООО «Газпром трансгаз Югорск» Верхнеказымское ЛПУ МГ.</w:t>
      </w:r>
    </w:p>
    <w:p>
      <w:pPr>
        <w:ind w:firstLine="709"/>
        <w:contextualSpacing/>
        <w:jc w:val="both"/>
      </w:pPr>
      <w:r>
        <w:t>Структура теплоснабжения с.п. Верхнеказымский представляет собой централизованное производство, передачу по тепловым сетям тепловой энергии до потребителя, разделенное между разными юридическими лицами.</w:t>
      </w:r>
    </w:p>
    <w:p>
      <w:pPr>
        <w:ind w:firstLine="709"/>
        <w:contextualSpacing/>
        <w:jc w:val="both"/>
      </w:pPr>
      <w:r>
        <w:t>На территории с.п. Верхнеказымский централизованное теплоснабжение потребителей обеспечивают 3 котельные:</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«2БВК» Верхнеказымское ЛПУ МГ;</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 2 МУП «БКС»;</w:t>
      </w:r>
    </w:p>
    <w:p>
      <w:pPr>
        <w:tabs>
          <w:tab w:val="left" w:pos="993"/>
        </w:tabs>
        <w:ind w:firstLine="709"/>
        <w:jc w:val="both"/>
        <w:rPr>
          <w:rFonts w:eastAsia="Arial"/>
          <w:spacing w:val="-5"/>
        </w:rPr>
      </w:pPr>
      <w:r>
        <w:rPr>
          <w:rFonts w:eastAsia="Arial"/>
          <w:spacing w:val="-5"/>
        </w:rPr>
        <w:t>–</w:t>
      </w:r>
      <w:r>
        <w:rPr>
          <w:rFonts w:eastAsia="Arial"/>
          <w:spacing w:val="-5"/>
        </w:rPr>
        <w:tab/>
      </w:r>
      <w:r>
        <w:rPr>
          <w:rFonts w:eastAsia="Arial"/>
          <w:spacing w:val="-5"/>
        </w:rPr>
        <w:t>Котельная «Вирбекс» Верхнеказымское ЛПУ МГ.</w:t>
      </w:r>
    </w:p>
    <w:p>
      <w:pPr>
        <w:autoSpaceDE w:val="0"/>
        <w:autoSpaceDN w:val="0"/>
        <w:adjustRightInd w:val="0"/>
        <w:ind w:firstLine="709"/>
        <w:contextualSpacing/>
        <w:jc w:val="both"/>
        <w:rPr>
          <w:color w:val="000000" w:themeColor="text1"/>
        </w:rPr>
      </w:pPr>
      <w:r>
        <w:rPr>
          <w:color w:val="000000" w:themeColor="text1"/>
        </w:rPr>
        <w:t>Горячее водоснабжение обеспечивает котельная № 2 МУП «БКС».</w:t>
      </w:r>
    </w:p>
    <w:p>
      <w:pPr>
        <w:autoSpaceDE w:val="0"/>
        <w:autoSpaceDN w:val="0"/>
        <w:adjustRightInd w:val="0"/>
        <w:ind w:firstLine="709"/>
        <w:contextualSpacing/>
        <w:jc w:val="both"/>
        <w:rPr>
          <w:color w:val="000000" w:themeColor="text1"/>
        </w:rPr>
      </w:pPr>
      <w:r>
        <w:rPr>
          <w:color w:val="000000" w:themeColor="text1"/>
        </w:rPr>
        <w:t>Система горячего водоснабжения в сельском поселении Верхнеказымский – закрытая. Горячая вода для нужд горячего водоснабжения приготавливается на котельных указанных выше. Холодная вода для нагревания забирается из поселкового водопровода с дополнительной очисткой. Циркуляция теплоносителя по системе обеспечивается с помощью УНС-8.</w:t>
      </w:r>
    </w:p>
    <w:p>
      <w:pPr>
        <w:autoSpaceDE w:val="0"/>
        <w:autoSpaceDN w:val="0"/>
        <w:adjustRightInd w:val="0"/>
        <w:ind w:firstLine="709"/>
        <w:contextualSpacing/>
        <w:jc w:val="both"/>
        <w:rPr>
          <w:color w:val="000000" w:themeColor="text1"/>
        </w:rPr>
      </w:pPr>
      <w:r>
        <w:rPr>
          <w:color w:val="000000" w:themeColor="text1"/>
        </w:rPr>
        <w:t>Трубопроводы системы централизованного горячего водоснабжения в с.п. Верхнеказымский – проложены в двухтрубном исполнении в стальных коробах, теплоизоляционный материал – стекловата и рубероид. Способ прокладки – надземный на низких опорах, а также подземный бесканальный.</w:t>
      </w:r>
    </w:p>
    <w:p>
      <w:pPr>
        <w:autoSpaceDE w:val="0"/>
        <w:autoSpaceDN w:val="0"/>
        <w:adjustRightInd w:val="0"/>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76" w:name="_Toc175059459"/>
      <w:bookmarkStart w:id="77" w:name="_Toc196208403"/>
      <w:bookmarkStart w:id="78" w:name="_Toc176450061"/>
      <w:r>
        <w:rPr>
          <w:b/>
          <w:bCs/>
          <w:color w:val="000000" w:themeColor="text1"/>
          <w:sz w:val="24"/>
          <w:szCs w:val="24"/>
        </w:rPr>
        <w:t>Сведения о фактическом и ожидаемом потреблении горячей, питьевой, технической воды (годовое, среднесуточное, максимальное суточное)</w:t>
      </w:r>
      <w:bookmarkEnd w:id="76"/>
      <w:bookmarkEnd w:id="77"/>
      <w:bookmarkEnd w:id="78"/>
    </w:p>
    <w:p>
      <w:pPr>
        <w:autoSpaceDE w:val="0"/>
        <w:autoSpaceDN w:val="0"/>
        <w:adjustRightInd w:val="0"/>
        <w:ind w:firstLine="709"/>
        <w:contextualSpacing/>
        <w:jc w:val="both"/>
        <w:rPr>
          <w:color w:val="000000" w:themeColor="text1"/>
        </w:rPr>
      </w:pPr>
      <w:r>
        <w:rPr>
          <w:color w:val="000000" w:themeColor="text1"/>
        </w:rPr>
        <w:t>Сведения о фактическом и ожидаемом потреблении горячей, питьевой, технической воды (годовое, среднесуточное, максимальное суточное) приведены в таблице 21.</w:t>
      </w:r>
    </w:p>
    <w:p>
      <w:pPr>
        <w:autoSpaceDE w:val="0"/>
        <w:autoSpaceDN w:val="0"/>
        <w:adjustRightInd w:val="0"/>
        <w:ind w:firstLine="709"/>
        <w:contextualSpacing/>
        <w:jc w:val="both"/>
        <w:rPr>
          <w:color w:val="000000" w:themeColor="text1"/>
        </w:rPr>
      </w:pPr>
    </w:p>
    <w:p>
      <w:pPr>
        <w:keepNext/>
        <w:keepLines/>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21</w:t>
      </w:r>
      <w:r>
        <w:rPr>
          <w:bCs/>
          <w:lang w:val="zh-CN" w:eastAsia="zh-CN"/>
        </w:rPr>
        <w:fldChar w:fldCharType="end"/>
      </w:r>
      <w:r>
        <w:rPr>
          <w:bCs/>
          <w:lang w:val="zh-CN" w:eastAsia="zh-CN"/>
        </w:rPr>
        <w:t xml:space="preserve"> – </w:t>
      </w:r>
      <w:r>
        <w:rPr>
          <w:color w:val="000000" w:themeColor="text1"/>
        </w:rPr>
        <w:t>Сведения о фактическом и ожидаемом потреблении горячей, питьевой, технической воды (годовое, среднесуточное, максимальное суточное)</w:t>
      </w:r>
    </w:p>
    <w:tbl>
      <w:tblPr>
        <w:tblStyle w:val="12"/>
        <w:tblW w:w="5000" w:type="pct"/>
        <w:tblInd w:w="0" w:type="dxa"/>
        <w:tblLayout w:type="fixed"/>
        <w:tblCellMar>
          <w:top w:w="0" w:type="dxa"/>
          <w:left w:w="108" w:type="dxa"/>
          <w:bottom w:w="0" w:type="dxa"/>
          <w:right w:w="108" w:type="dxa"/>
        </w:tblCellMar>
      </w:tblPr>
      <w:tblGrid>
        <w:gridCol w:w="3653"/>
        <w:gridCol w:w="1097"/>
        <w:gridCol w:w="1051"/>
        <w:gridCol w:w="910"/>
        <w:gridCol w:w="1198"/>
        <w:gridCol w:w="835"/>
        <w:gridCol w:w="1109"/>
      </w:tblGrid>
      <w:tr>
        <w:tblPrEx>
          <w:tblCellMar>
            <w:top w:w="0" w:type="dxa"/>
            <w:left w:w="108" w:type="dxa"/>
            <w:bottom w:w="0" w:type="dxa"/>
            <w:right w:w="108" w:type="dxa"/>
          </w:tblCellMar>
        </w:tblPrEx>
        <w:trPr>
          <w:trHeight w:val="20" w:hRule="atLeast"/>
          <w:tblHeader/>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Показатель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 изм.</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2028-2029</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color w:val="000000"/>
                <w:sz w:val="20"/>
                <w:szCs w:val="20"/>
              </w:rPr>
            </w:pPr>
            <w:r>
              <w:rPr>
                <w:color w:val="000000"/>
                <w:sz w:val="20"/>
                <w:szCs w:val="20"/>
              </w:rPr>
              <w:t>Годовое</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Объем воды из источников водоснабжения</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Поступило на ВОС</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Потери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2270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2270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2270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Отпуск в сеть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204820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204820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204820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204820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204820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ХВС,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161249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161249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161249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161249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161249</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41482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41482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41482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41482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41482</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Бюджетные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1609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1609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1609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1609</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Прочие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2321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2321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2321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2321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2321</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115477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115477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115477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115477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115477</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ГВС,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43571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43571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43571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43571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43571</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19544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19544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19544</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Бюджетники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Прочие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203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22954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22954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22954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22954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22954</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color w:val="000000"/>
                <w:sz w:val="20"/>
                <w:szCs w:val="20"/>
              </w:rPr>
            </w:pPr>
            <w:r>
              <w:rPr>
                <w:color w:val="000000"/>
                <w:sz w:val="20"/>
                <w:szCs w:val="20"/>
              </w:rPr>
              <w:t>Среднесуточное</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Объем воды из источников водоснабжения</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Поступило на ВОС</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566</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Потери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6</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Отпуск в сеть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560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ХВС,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441</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113</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Бюджетные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4,4</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Прочие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316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316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316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316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316</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ГВС,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119</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119</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53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53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53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53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53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Бюджетники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2</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2</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Прочие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0,6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0,6</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0,6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0,6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0,6</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color w:val="000000"/>
                <w:sz w:val="20"/>
                <w:szCs w:val="20"/>
              </w:rPr>
              <w:t>63</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color w:val="000000"/>
                <w:sz w:val="20"/>
                <w:szCs w:val="20"/>
              </w:rPr>
            </w:pPr>
            <w:r>
              <w:rPr>
                <w:color w:val="000000"/>
                <w:sz w:val="20"/>
                <w:szCs w:val="20"/>
              </w:rPr>
              <w:t>Максимальное суточное</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Объем воды из источников водоснабжения</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Поступило на ВОС</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923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Потери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Отпуск в сеть</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913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913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913</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ХВС,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718</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718</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718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718</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185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185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185</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Бюджетные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7</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Прочие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514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514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514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514</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color w:val="000000"/>
                <w:sz w:val="20"/>
                <w:szCs w:val="20"/>
              </w:rPr>
            </w:pPr>
            <w:r>
              <w:rPr>
                <w:color w:val="000000"/>
                <w:sz w:val="20"/>
                <w:szCs w:val="20"/>
              </w:rPr>
              <w:t>Реализовано потребителям ГВС, в т.ч.: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195</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87</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Бюджетные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4</w:t>
            </w:r>
          </w:p>
        </w:tc>
      </w:tr>
      <w:tr>
        <w:tblPrEx>
          <w:tblCellMar>
            <w:top w:w="0" w:type="dxa"/>
            <w:left w:w="108" w:type="dxa"/>
            <w:bottom w:w="0" w:type="dxa"/>
            <w:right w:w="108" w:type="dxa"/>
          </w:tblCellMar>
        </w:tblPrEx>
        <w:trPr>
          <w:trHeight w:val="20" w:hRule="atLeast"/>
        </w:trPr>
        <w:tc>
          <w:tcPr>
            <w:tcW w:w="3568"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Прочие потребители</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w:t>
            </w:r>
          </w:p>
        </w:tc>
      </w:tr>
      <w:tr>
        <w:tblPrEx>
          <w:tblCellMar>
            <w:top w:w="0" w:type="dxa"/>
            <w:left w:w="108" w:type="dxa"/>
            <w:bottom w:w="0" w:type="dxa"/>
            <w:right w:w="108" w:type="dxa"/>
          </w:tblCellMar>
        </w:tblPrEx>
        <w:trPr>
          <w:trHeight w:val="20" w:hRule="atLeast"/>
        </w:trPr>
        <w:tc>
          <w:tcPr>
            <w:tcW w:w="3568"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103</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rPr>
            </w:pPr>
            <w:r>
              <w:rPr>
                <w:color w:val="000000"/>
                <w:sz w:val="20"/>
                <w:szCs w:val="20"/>
              </w:rPr>
              <w:t>103</w:t>
            </w:r>
          </w:p>
        </w:tc>
      </w:tr>
    </w:tbl>
    <w:p>
      <w:pPr>
        <w:autoSpaceDE w:val="0"/>
        <w:autoSpaceDN w:val="0"/>
        <w:adjustRightInd w:val="0"/>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79" w:name="_Toc176450062"/>
      <w:bookmarkStart w:id="80" w:name="_Toc196208404"/>
      <w:bookmarkStart w:id="81" w:name="_Toc175059460"/>
      <w:r>
        <w:rPr>
          <w:b/>
          <w:bCs/>
          <w:color w:val="000000" w:themeColor="text1"/>
          <w:sz w:val="24"/>
          <w:szCs w:val="24"/>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9"/>
      <w:bookmarkEnd w:id="80"/>
      <w:bookmarkEnd w:id="81"/>
    </w:p>
    <w:p>
      <w:pPr>
        <w:autoSpaceDE w:val="0"/>
        <w:autoSpaceDN w:val="0"/>
        <w:adjustRightInd w:val="0"/>
        <w:ind w:firstLine="709"/>
        <w:contextualSpacing/>
        <w:jc w:val="both"/>
        <w:rPr>
          <w:color w:val="000000" w:themeColor="text1"/>
        </w:rPr>
      </w:pPr>
      <w:r>
        <w:rPr>
          <w:color w:val="000000" w:themeColor="text1"/>
        </w:rPr>
        <w:t>Анализ территориальной структуры потребления питьевой воды приведен в таблице 21.</w:t>
      </w:r>
    </w:p>
    <w:p>
      <w:pPr>
        <w:autoSpaceDE w:val="0"/>
        <w:autoSpaceDN w:val="0"/>
        <w:adjustRightInd w:val="0"/>
        <w:ind w:firstLine="709"/>
        <w:contextualSpacing/>
        <w:jc w:val="both"/>
        <w:rPr>
          <w:rFonts w:eastAsia="TimesNewRomanPSMT"/>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82" w:name="_Toc176450063"/>
      <w:bookmarkStart w:id="83" w:name="_Toc196208405"/>
      <w:bookmarkStart w:id="84" w:name="_Toc175059461"/>
      <w:r>
        <w:rPr>
          <w:b/>
          <w:bCs/>
          <w:color w:val="000000" w:themeColor="text1"/>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2"/>
      <w:bookmarkEnd w:id="83"/>
      <w:bookmarkEnd w:id="84"/>
    </w:p>
    <w:p>
      <w:pPr>
        <w:autoSpaceDE w:val="0"/>
        <w:autoSpaceDN w:val="0"/>
        <w:adjustRightInd w:val="0"/>
        <w:ind w:firstLine="709"/>
        <w:contextualSpacing/>
        <w:jc w:val="both"/>
        <w:rPr>
          <w:color w:val="000000" w:themeColor="text1"/>
        </w:rPr>
      </w:pPr>
      <w:r>
        <w:rPr>
          <w:color w:val="000000" w:themeColor="text1"/>
        </w:rPr>
        <w:t>Результаты анализа прогноза распределения расходов воды на водоснабжение по типам абонентов приведены в таблице 21.</w:t>
      </w:r>
    </w:p>
    <w:p>
      <w:pPr>
        <w:autoSpaceDE w:val="0"/>
        <w:autoSpaceDN w:val="0"/>
        <w:adjustRightInd w:val="0"/>
        <w:ind w:firstLine="709"/>
        <w:contextualSpacing/>
        <w:jc w:val="both"/>
        <w:rPr>
          <w:color w:val="000000" w:themeColor="text1"/>
        </w:rPr>
      </w:pPr>
      <w:r>
        <w:rPr>
          <w:color w:val="000000" w:themeColor="text1"/>
        </w:rPr>
        <w:t>Прогнозные балансы потребления питьевой воды до 2029 г., рассчитаны на основании данных о планируемом расходе питьевой воды в соответствии с Федеральным законом от 22.07.2008 №123-ФЗ «Технический регламент о требованиях пожарной безопасности», свода правил СП 31.13330.2012 «Водоснабжение. Наружные сети и сооружения» актуализированная редакция СНиП 2.04.02-84*, свода правил СП 30.13330.2012 «Внутренний водопровод и канализация зданий» актуализированная редакция СНиП 2.04.01-85*, исходя из текущего объема потребления воды населением и его динамики с учетом перспективы развития и изменения состава, и структуры застройки.</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85" w:name="_Toc175059462"/>
      <w:bookmarkStart w:id="86" w:name="_Toc176450064"/>
      <w:bookmarkStart w:id="87" w:name="_Toc196208406"/>
      <w:r>
        <w:rPr>
          <w:b/>
          <w:bCs/>
          <w:color w:val="000000" w:themeColor="text1"/>
          <w:sz w:val="24"/>
          <w:szCs w:val="24"/>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85"/>
      <w:bookmarkEnd w:id="86"/>
      <w:bookmarkEnd w:id="87"/>
    </w:p>
    <w:p>
      <w:pPr>
        <w:ind w:firstLine="709"/>
        <w:contextualSpacing/>
        <w:jc w:val="both"/>
        <w:rPr>
          <w:color w:val="000000" w:themeColor="text1"/>
        </w:rPr>
      </w:pPr>
      <w:r>
        <w:rPr>
          <w:color w:val="000000" w:themeColor="text1"/>
        </w:rPr>
        <w:t>Неучтенные расходы и потери воды включают в себя:</w:t>
      </w:r>
    </w:p>
    <w:p>
      <w:pPr>
        <w:pStyle w:val="74"/>
        <w:numPr>
          <w:ilvl w:val="0"/>
          <w:numId w:val="16"/>
        </w:numPr>
        <w:tabs>
          <w:tab w:val="left" w:pos="993"/>
        </w:tabs>
        <w:spacing w:after="0" w:line="240" w:lineRule="auto"/>
        <w:ind w:left="0" w:firstLine="709"/>
        <w:jc w:val="both"/>
        <w:rPr>
          <w:color w:val="000000" w:themeColor="text1"/>
          <w:sz w:val="24"/>
          <w:szCs w:val="24"/>
        </w:rPr>
      </w:pPr>
      <w:r>
        <w:rPr>
          <w:color w:val="000000" w:themeColor="text1"/>
          <w:sz w:val="24"/>
          <w:szCs w:val="24"/>
        </w:rPr>
        <w:t>расходы воды при технологических нарушениях на водопроводной сети до их локализации;</w:t>
      </w:r>
    </w:p>
    <w:p>
      <w:pPr>
        <w:pStyle w:val="74"/>
        <w:numPr>
          <w:ilvl w:val="0"/>
          <w:numId w:val="16"/>
        </w:numPr>
        <w:tabs>
          <w:tab w:val="left" w:pos="993"/>
        </w:tabs>
        <w:spacing w:after="0" w:line="240" w:lineRule="auto"/>
        <w:ind w:left="0" w:firstLine="709"/>
        <w:jc w:val="both"/>
        <w:rPr>
          <w:color w:val="000000" w:themeColor="text1"/>
          <w:sz w:val="24"/>
          <w:szCs w:val="24"/>
        </w:rPr>
      </w:pPr>
      <w:r>
        <w:rPr>
          <w:color w:val="000000" w:themeColor="text1"/>
          <w:sz w:val="24"/>
          <w:szCs w:val="24"/>
        </w:rPr>
        <w:t>скрытые утечки воды из водопроводной сети и емкостных сооружений;</w:t>
      </w:r>
    </w:p>
    <w:p>
      <w:pPr>
        <w:pStyle w:val="74"/>
        <w:numPr>
          <w:ilvl w:val="0"/>
          <w:numId w:val="16"/>
        </w:numPr>
        <w:tabs>
          <w:tab w:val="left" w:pos="993"/>
        </w:tabs>
        <w:spacing w:after="0" w:line="240" w:lineRule="auto"/>
        <w:ind w:left="0" w:firstLine="709"/>
        <w:jc w:val="both"/>
        <w:rPr>
          <w:color w:val="000000" w:themeColor="text1"/>
          <w:sz w:val="24"/>
          <w:szCs w:val="24"/>
        </w:rPr>
      </w:pPr>
      <w:r>
        <w:rPr>
          <w:color w:val="000000" w:themeColor="text1"/>
          <w:sz w:val="24"/>
          <w:szCs w:val="24"/>
        </w:rPr>
        <w:t>естественную убыль воды при ее транспортировке и хранении.</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Величина планируемых потерь представлена в таблице 21.</w:t>
      </w:r>
    </w:p>
    <w:p>
      <w:pPr>
        <w:pStyle w:val="74"/>
        <w:spacing w:after="0" w:line="240" w:lineRule="auto"/>
        <w:ind w:left="0" w:firstLine="709"/>
        <w:jc w:val="both"/>
        <w:rPr>
          <w:color w:val="000000" w:themeColor="text1"/>
          <w:sz w:val="24"/>
          <w:szCs w:val="24"/>
        </w:rPr>
      </w:pPr>
      <w:r>
        <w:rPr>
          <w:color w:val="000000" w:themeColor="text1"/>
          <w:sz w:val="24"/>
          <w:szCs w:val="24"/>
        </w:rPr>
        <w:t>Для снижения потерь при транспортировке воды требуется капитальный ремонт (замена) ветхих участков сетей технической и питьевой воды. Более подробные сведения о замене ветхих участков сетей представлены в пункте 1.4 настоящей Схемы водоснабжения и водоотведения.</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88" w:name="_Toc176450065"/>
      <w:bookmarkStart w:id="89" w:name="_Toc175059463"/>
      <w:bookmarkStart w:id="90" w:name="_Toc196208407"/>
      <w:r>
        <w:rPr>
          <w:b/>
          <w:bCs/>
          <w:color w:val="000000" w:themeColor="text1"/>
          <w:sz w:val="24"/>
          <w:szCs w:val="24"/>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8"/>
      <w:bookmarkEnd w:id="89"/>
      <w:bookmarkEnd w:id="90"/>
    </w:p>
    <w:p>
      <w:pPr>
        <w:autoSpaceDE w:val="0"/>
        <w:autoSpaceDN w:val="0"/>
        <w:adjustRightInd w:val="0"/>
        <w:ind w:firstLine="709"/>
        <w:contextualSpacing/>
        <w:jc w:val="both"/>
        <w:rPr>
          <w:color w:val="000000" w:themeColor="text1"/>
        </w:rPr>
      </w:pPr>
      <w:r>
        <w:rPr>
          <w:color w:val="000000" w:themeColor="text1"/>
        </w:rPr>
        <w:t>Прогнозные балансы водоснабжения приведены в таблице 21. Перспективные балансы водоотведения на территории с.п. Верхнеказымский представлены в разделе 2.2.</w:t>
      </w:r>
    </w:p>
    <w:p>
      <w:pPr>
        <w:autoSpaceDE w:val="0"/>
        <w:autoSpaceDN w:val="0"/>
        <w:adjustRightInd w:val="0"/>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91" w:name="_Toc175059464"/>
      <w:bookmarkStart w:id="92" w:name="_Toc176450066"/>
      <w:bookmarkStart w:id="93" w:name="_Toc196208408"/>
      <w:bookmarkStart w:id="94" w:name="_Hlk174971481"/>
      <w:r>
        <w:rPr>
          <w:b/>
          <w:bCs/>
          <w:color w:val="000000" w:themeColor="text1"/>
          <w:sz w:val="24"/>
          <w:szCs w:val="24"/>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91"/>
      <w:bookmarkEnd w:id="92"/>
      <w:bookmarkEnd w:id="93"/>
    </w:p>
    <w:bookmarkEnd w:id="94"/>
    <w:p>
      <w:pPr>
        <w:ind w:firstLine="709"/>
        <w:contextualSpacing/>
        <w:jc w:val="both"/>
        <w:rPr>
          <w:color w:val="000000" w:themeColor="text1"/>
        </w:rPr>
      </w:pPr>
      <w:r>
        <w:rPr>
          <w:color w:val="000000" w:themeColor="text1"/>
        </w:rPr>
        <w:t>Расчет требуемой мощности водозаборных и очистных сооружений исходя из данных о перспективном потреблении воды и величины потерь при ее транспортировке с разбивкой по годам представлены в таблице 22.</w:t>
      </w:r>
    </w:p>
    <w:p>
      <w:pPr>
        <w:ind w:firstLine="709"/>
        <w:contextualSpacing/>
        <w:jc w:val="both"/>
        <w:rPr>
          <w:color w:val="000000" w:themeColor="text1"/>
        </w:rPr>
      </w:pPr>
    </w:p>
    <w:p>
      <w:pPr>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22</w:t>
      </w:r>
      <w:r>
        <w:rPr>
          <w:bCs/>
          <w:lang w:val="zh-CN" w:eastAsia="zh-CN"/>
        </w:rPr>
        <w:fldChar w:fldCharType="end"/>
      </w:r>
      <w:r>
        <w:rPr>
          <w:bCs/>
          <w:lang w:val="zh-CN" w:eastAsia="zh-CN"/>
        </w:rPr>
        <w:t xml:space="preserve"> – </w:t>
      </w:r>
      <w:r>
        <w:rPr>
          <w:bCs/>
          <w:lang w:eastAsia="zh-CN"/>
        </w:rPr>
        <w:t>Резерв/дефицит производственных мощностей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6"/>
        <w:gridCol w:w="826"/>
        <w:gridCol w:w="887"/>
        <w:gridCol w:w="887"/>
        <w:gridCol w:w="887"/>
        <w:gridCol w:w="887"/>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jc w:val="center"/>
              <w:rPr>
                <w:color w:val="000000"/>
                <w:sz w:val="20"/>
                <w:szCs w:val="20"/>
              </w:rPr>
            </w:pPr>
            <w:r>
              <w:rPr>
                <w:color w:val="000000" w:themeColor="text1"/>
                <w:sz w:val="20"/>
                <w:szCs w:val="20"/>
              </w:rPr>
              <w:t>Наименование</w:t>
            </w:r>
          </w:p>
        </w:tc>
        <w:tc>
          <w:tcPr>
            <w:tcW w:w="419" w:type="pct"/>
            <w:shd w:val="clear" w:color="auto" w:fill="auto"/>
            <w:vAlign w:val="center"/>
          </w:tcPr>
          <w:p>
            <w:pPr>
              <w:contextualSpacing/>
              <w:jc w:val="center"/>
              <w:rPr>
                <w:color w:val="000000"/>
                <w:sz w:val="20"/>
                <w:szCs w:val="20"/>
              </w:rPr>
            </w:pPr>
            <w:r>
              <w:rPr>
                <w:color w:val="000000" w:themeColor="text1"/>
                <w:sz w:val="20"/>
                <w:szCs w:val="20"/>
              </w:rPr>
              <w:t>Ед. изм.</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2024</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2025</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2026</w:t>
            </w:r>
          </w:p>
        </w:tc>
        <w:tc>
          <w:tcPr>
            <w:tcW w:w="450" w:type="pct"/>
            <w:shd w:val="clear" w:color="auto" w:fill="auto"/>
            <w:noWrap/>
            <w:vAlign w:val="center"/>
          </w:tcPr>
          <w:p>
            <w:pPr>
              <w:contextualSpacing/>
              <w:jc w:val="center"/>
              <w:rPr>
                <w:color w:val="000000"/>
                <w:sz w:val="20"/>
                <w:szCs w:val="20"/>
              </w:rPr>
            </w:pPr>
            <w:r>
              <w:rPr>
                <w:bCs/>
                <w:color w:val="000000" w:themeColor="text1"/>
                <w:sz w:val="20"/>
                <w:szCs w:val="20"/>
              </w:rPr>
              <w:t>2027</w:t>
            </w:r>
          </w:p>
        </w:tc>
        <w:tc>
          <w:tcPr>
            <w:tcW w:w="450" w:type="pct"/>
            <w:vAlign w:val="bottom"/>
          </w:tcPr>
          <w:p>
            <w:pPr>
              <w:contextualSpacing/>
              <w:jc w:val="center"/>
              <w:rPr>
                <w:bCs/>
                <w:color w:val="000000" w:themeColor="text1"/>
                <w:sz w:val="20"/>
                <w:szCs w:val="20"/>
              </w:rPr>
            </w:pPr>
            <w:r>
              <w:rPr>
                <w:color w:val="000000"/>
                <w:sz w:val="20"/>
                <w:szCs w:val="20"/>
              </w:rPr>
              <w:t>2028-2029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rPr>
                <w:color w:val="000000"/>
                <w:sz w:val="20"/>
                <w:szCs w:val="20"/>
              </w:rPr>
            </w:pPr>
            <w:r>
              <w:rPr>
                <w:color w:val="000000" w:themeColor="text1"/>
                <w:sz w:val="20"/>
                <w:szCs w:val="20"/>
              </w:rPr>
              <w:t>Проектная производительность водозабора</w:t>
            </w:r>
          </w:p>
        </w:tc>
        <w:tc>
          <w:tcPr>
            <w:tcW w:w="419" w:type="pct"/>
            <w:shd w:val="clear" w:color="auto" w:fill="auto"/>
            <w:vAlign w:val="center"/>
          </w:tcPr>
          <w:p>
            <w:pPr>
              <w:contextualSpacing/>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5000</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shd w:val="clear" w:color="auto" w:fill="auto"/>
            <w:vAlign w:val="center"/>
          </w:tcPr>
          <w:p>
            <w:pPr>
              <w:contextualSpacing/>
              <w:rPr>
                <w:color w:val="000000"/>
                <w:sz w:val="20"/>
                <w:szCs w:val="20"/>
              </w:rPr>
            </w:pPr>
            <w:r>
              <w:rPr>
                <w:color w:val="000000" w:themeColor="text1"/>
                <w:sz w:val="20"/>
                <w:szCs w:val="20"/>
              </w:rPr>
              <w:t>Фактическая производительность водозабора</w:t>
            </w:r>
          </w:p>
        </w:tc>
        <w:tc>
          <w:tcPr>
            <w:tcW w:w="419" w:type="pct"/>
            <w:shd w:val="clear" w:color="auto" w:fill="auto"/>
            <w:vAlign w:val="center"/>
          </w:tcPr>
          <w:p>
            <w:pPr>
              <w:contextualSpacing/>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565,82</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565,82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vMerge w:val="restart"/>
            <w:shd w:val="clear" w:color="auto" w:fill="auto"/>
            <w:vAlign w:val="center"/>
          </w:tcPr>
          <w:p>
            <w:pPr>
              <w:contextualSpacing/>
              <w:rPr>
                <w:color w:val="000000"/>
                <w:sz w:val="20"/>
                <w:szCs w:val="20"/>
              </w:rPr>
            </w:pPr>
            <w:r>
              <w:rPr>
                <w:color w:val="000000" w:themeColor="text1"/>
                <w:sz w:val="20"/>
                <w:szCs w:val="20"/>
              </w:rPr>
              <w:t>Резерв (+)/Дефицит (-)</w:t>
            </w:r>
          </w:p>
        </w:tc>
        <w:tc>
          <w:tcPr>
            <w:tcW w:w="419" w:type="pct"/>
            <w:shd w:val="clear" w:color="auto" w:fill="auto"/>
            <w:vAlign w:val="center"/>
          </w:tcPr>
          <w:p>
            <w:pPr>
              <w:contextualSpacing/>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4420,52</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4420,52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33" w:type="pct"/>
            <w:vMerge w:val="continue"/>
            <w:vAlign w:val="center"/>
          </w:tcPr>
          <w:p>
            <w:pPr>
              <w:contextualSpacing/>
              <w:rPr>
                <w:color w:val="000000"/>
                <w:sz w:val="20"/>
                <w:szCs w:val="20"/>
              </w:rPr>
            </w:pPr>
          </w:p>
        </w:tc>
        <w:tc>
          <w:tcPr>
            <w:tcW w:w="419" w:type="pct"/>
            <w:shd w:val="clear" w:color="auto" w:fill="auto"/>
            <w:vAlign w:val="center"/>
          </w:tcPr>
          <w:p>
            <w:pPr>
              <w:contextualSpacing/>
              <w:jc w:val="center"/>
              <w:rPr>
                <w:color w:val="000000"/>
                <w:sz w:val="20"/>
                <w:szCs w:val="20"/>
              </w:rPr>
            </w:pPr>
            <w:r>
              <w:rPr>
                <w:color w:val="000000" w:themeColor="text1"/>
                <w:sz w:val="20"/>
                <w:szCs w:val="20"/>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contextualSpacing/>
              <w:jc w:val="center"/>
              <w:rPr>
                <w:color w:val="000000"/>
                <w:sz w:val="20"/>
                <w:szCs w:val="20"/>
              </w:rPr>
            </w:pPr>
            <w:r>
              <w:rPr>
                <w:color w:val="000000"/>
                <w:sz w:val="20"/>
                <w:szCs w:val="20"/>
              </w:rPr>
              <w:t>88,41</w:t>
            </w:r>
          </w:p>
        </w:tc>
        <w:tc>
          <w:tcPr>
            <w:tcW w:w="450" w:type="pct"/>
            <w:tcBorders>
              <w:top w:val="single" w:color="000000" w:sz="4" w:space="0"/>
              <w:left w:val="single" w:color="000000" w:sz="4" w:space="0"/>
              <w:bottom w:val="single" w:color="000000" w:sz="4" w:space="0"/>
              <w:right w:val="single" w:color="000000" w:sz="4" w:space="0"/>
            </w:tcBorders>
            <w:vAlign w:val="center"/>
          </w:tcPr>
          <w:p>
            <w:pPr>
              <w:contextualSpacing/>
              <w:jc w:val="center"/>
              <w:rPr>
                <w:color w:val="000000"/>
                <w:sz w:val="20"/>
                <w:szCs w:val="20"/>
              </w:rPr>
            </w:pPr>
            <w:r>
              <w:rPr>
                <w:color w:val="000000"/>
                <w:sz w:val="20"/>
                <w:szCs w:val="20"/>
              </w:rPr>
              <w:t>88,41</w:t>
            </w:r>
          </w:p>
        </w:tc>
      </w:tr>
    </w:tbl>
    <w:p/>
    <w:p>
      <w:pPr>
        <w:pStyle w:val="367"/>
        <w:keepNext/>
        <w:keepLines/>
        <w:numPr>
          <w:ilvl w:val="2"/>
          <w:numId w:val="6"/>
        </w:numPr>
        <w:tabs>
          <w:tab w:val="left" w:pos="567"/>
        </w:tabs>
        <w:contextualSpacing/>
        <w:jc w:val="both"/>
        <w:outlineLvl w:val="2"/>
        <w:rPr>
          <w:b/>
          <w:bCs/>
          <w:color w:val="000000" w:themeColor="text1"/>
          <w:sz w:val="24"/>
          <w:szCs w:val="24"/>
        </w:rPr>
      </w:pPr>
      <w:bookmarkStart w:id="95" w:name="_Toc176450067"/>
      <w:bookmarkStart w:id="96" w:name="_Toc175059465"/>
      <w:bookmarkStart w:id="97" w:name="_Toc196208409"/>
      <w:r>
        <w:rPr>
          <w:b/>
          <w:bCs/>
          <w:color w:val="000000" w:themeColor="text1"/>
          <w:sz w:val="24"/>
          <w:szCs w:val="24"/>
        </w:rPr>
        <w:t>Наименование организации, которая наделена статусом гарантирующей организации</w:t>
      </w:r>
      <w:bookmarkEnd w:id="95"/>
      <w:bookmarkEnd w:id="96"/>
      <w:bookmarkEnd w:id="97"/>
    </w:p>
    <w:p>
      <w:pPr>
        <w:ind w:firstLine="709"/>
        <w:contextualSpacing/>
        <w:jc w:val="both"/>
        <w:rPr>
          <w:color w:val="000000" w:themeColor="text1"/>
        </w:rPr>
      </w:pPr>
      <w:r>
        <w:rPr>
          <w:color w:val="000000" w:themeColor="text1"/>
        </w:rPr>
        <w:t>Решение по установлению статуса гарантирующей организации осуществляется на основании критериев определения гарантирующей организации, установленных в «Правилах холодного водоснабжения и водоотведения», утвержденных постановлением Правительства Российской Федерации от 29.07.2013 № 644.</w:t>
      </w:r>
    </w:p>
    <w:p>
      <w:pPr>
        <w:ind w:firstLine="709"/>
        <w:contextualSpacing/>
        <w:jc w:val="both"/>
        <w:rPr>
          <w:color w:val="000000" w:themeColor="text1"/>
        </w:rPr>
      </w:pPr>
      <w:r>
        <w:rPr>
          <w:color w:val="000000" w:themeColor="text1"/>
        </w:rPr>
        <w:t>В соответствии со статьей 2 пункта 6 Федерального закона № 416-ФЗ «О водоснабжении и водоотведении» гарантирующей организацией является организация, осуществляющая холодное водоснабжение и (или) водоотведение, определенная решением органа местного самоуправления поселения, муниципального образования,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pPr>
        <w:ind w:firstLine="709"/>
        <w:contextualSpacing/>
        <w:jc w:val="both"/>
        <w:rPr>
          <w:color w:val="000000" w:themeColor="text1"/>
        </w:rPr>
      </w:pPr>
      <w:r>
        <w:rPr>
          <w:color w:val="000000" w:themeColor="text1"/>
        </w:rPr>
        <w:t>В соответствии со статьей 12 пункта 1 Федерального закона № 416-ФЗ «О водоснабжении и водоотведении» органы местного самоуправления поселений, муниципальных образований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pPr>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09.04.2013 № 38 «Об определении гарантирующей организации на территории сельского поселения Верхнеказымский» гарантирующей организацией для централизованной системы холодного водоснабжения и водоотведения в границах сельского поселения Верхнеказымский определено общество с ограниченной ответственностью «Газпром трансгаз Югорск» в лице Верхнеказымского линейного производственного управления магистральных газопроводов.</w:t>
      </w:r>
    </w:p>
    <w:p>
      <w:pPr>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27.05.2016 № 70 «Об определении единой теплоснабжающей организации на территории сельского поселения Верхнеказымский» (в редакции № 102 от 04.07.2022) единой теплоснабжающей организацией на территории сельского поселения Верхнеказымский единой теплоснабжающей организацией определено общество с ограниченной ответственностью «Газпром трансгаз Югорск» в лице филиала - Верхнеказымское линейное производственное управление магистральных газопроводов –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сельского поселения Верхнеказымский, и обеспечивающих теплоснабжение жилищного фонда и объектов коммунальной сферы.</w:t>
      </w:r>
    </w:p>
    <w:p>
      <w:pPr>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16.09.2021 № 95 «Об определении единой теплоснабжающей организации на территории сельского поселения Верхнеказымский» (в редакции № 135 от 04.07.2022, № 6 от 23.01.2023) единой теплоснабжающей организацией на территории сельского поселения Верхнеказымский единой теплоснабжающей организацией определено муниципальное унитарное предприятие Белоярского района «Белоярские коммунальные сети» для объектов, подключённых к системе централизованного отопления на территории муниципального образования сельское поселение Верхнеказымский. Установленной зоной деятельности являются границы систем теплоснабжения от котельных, находящихся на территории 1 микрорайона п. Верхнеказымский, и обеспечивающих теплоснабжение жилищного фонда и объектов коммунальной сферы.</w:t>
      </w:r>
    </w:p>
    <w:p>
      <w:pPr>
        <w:ind w:firstLine="709"/>
        <w:contextualSpacing/>
        <w:jc w:val="both"/>
        <w:rPr>
          <w:color w:val="000000" w:themeColor="text1"/>
        </w:rPr>
      </w:pPr>
    </w:p>
    <w:p>
      <w:pPr>
        <w:contextualSpacing/>
        <w:jc w:val="both"/>
        <w:rPr>
          <w:color w:val="000000" w:themeColor="text1"/>
        </w:rPr>
      </w:pPr>
    </w:p>
    <w:p>
      <w:pPr>
        <w:pStyle w:val="406"/>
        <w:pageBreakBefore/>
        <w:numPr>
          <w:ilvl w:val="1"/>
          <w:numId w:val="6"/>
        </w:numPr>
        <w:spacing w:after="0"/>
        <w:rPr>
          <w:b/>
          <w:bCs/>
          <w:color w:val="000000" w:themeColor="text1"/>
          <w:sz w:val="24"/>
          <w:szCs w:val="24"/>
        </w:rPr>
      </w:pPr>
      <w:bookmarkStart w:id="98" w:name="_Toc175059466"/>
      <w:bookmarkStart w:id="99" w:name="_Toc176450068"/>
      <w:bookmarkStart w:id="100" w:name="_Toc196208410"/>
      <w:r>
        <w:rPr>
          <w:b/>
          <w:bCs/>
          <w:color w:val="000000" w:themeColor="text1"/>
          <w:sz w:val="24"/>
          <w:szCs w:val="24"/>
        </w:rPr>
        <w:t>Предложения по строительству, реконструкции и модернизации объектов централизованных систем водоснабжения</w:t>
      </w:r>
      <w:bookmarkEnd w:id="98"/>
      <w:bookmarkEnd w:id="99"/>
      <w:bookmarkEnd w:id="100"/>
    </w:p>
    <w:p>
      <w:pPr>
        <w:pStyle w:val="367"/>
        <w:keepNext/>
        <w:keepLines/>
        <w:numPr>
          <w:ilvl w:val="2"/>
          <w:numId w:val="6"/>
        </w:numPr>
        <w:tabs>
          <w:tab w:val="left" w:pos="567"/>
        </w:tabs>
        <w:contextualSpacing/>
        <w:jc w:val="both"/>
        <w:outlineLvl w:val="2"/>
        <w:rPr>
          <w:b/>
          <w:bCs/>
          <w:color w:val="000000" w:themeColor="text1"/>
          <w:sz w:val="24"/>
          <w:szCs w:val="24"/>
        </w:rPr>
      </w:pPr>
      <w:bookmarkStart w:id="101" w:name="_Toc196208411"/>
      <w:bookmarkStart w:id="102" w:name="_Toc176450069"/>
      <w:bookmarkStart w:id="103" w:name="_Toc175059467"/>
      <w:r>
        <w:rPr>
          <w:b/>
          <w:bCs/>
          <w:color w:val="000000" w:themeColor="text1"/>
          <w:sz w:val="24"/>
          <w:szCs w:val="24"/>
        </w:rPr>
        <w:t>Перечень основных мероприятий по реализации схем водоснабжения с разбивкой по годам</w:t>
      </w:r>
      <w:bookmarkEnd w:id="101"/>
      <w:bookmarkEnd w:id="102"/>
      <w:bookmarkEnd w:id="103"/>
    </w:p>
    <w:p>
      <w:pPr>
        <w:ind w:firstLine="709"/>
        <w:contextualSpacing/>
        <w:jc w:val="both"/>
        <w:rPr>
          <w:color w:val="000000" w:themeColor="text1"/>
        </w:rPr>
      </w:pPr>
      <w:r>
        <w:rPr>
          <w:color w:val="000000" w:themeColor="text1"/>
        </w:rPr>
        <w:t>Проектирование систем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pPr>
        <w:ind w:firstLine="709"/>
        <w:contextualSpacing/>
        <w:jc w:val="both"/>
        <w:rPr>
          <w:color w:val="000000" w:themeColor="text1"/>
        </w:rPr>
      </w:pPr>
      <w:r>
        <w:rPr>
          <w:color w:val="000000" w:themeColor="text1"/>
        </w:rPr>
        <w:t>Прогноз спроса на услуги по водоснабжению и водоотведению основан на прогнозировании развития сельского поселения, в первую очередь его градостроительной деятельности, определенной генеральным планом на период до 2027 года.</w:t>
      </w:r>
    </w:p>
    <w:p>
      <w:pPr>
        <w:autoSpaceDE w:val="0"/>
        <w:autoSpaceDN w:val="0"/>
        <w:adjustRightInd w:val="0"/>
        <w:ind w:firstLine="709"/>
        <w:contextualSpacing/>
        <w:jc w:val="both"/>
        <w:rPr>
          <w:color w:val="000000" w:themeColor="text1"/>
        </w:rPr>
      </w:pPr>
      <w:r>
        <w:rPr>
          <w:rFonts w:eastAsia="Calibri"/>
          <w:color w:val="000000" w:themeColor="text1"/>
        </w:rPr>
        <w:t>Целью мероприятий по строительству, реконструкции и модернизации объектов системы водоснабжения является обеспечение потребителей водой питьевого качества в необходимом объеме, с учетом потребностей для развития объектов капитального строительства и подключение новых абонентов на территории перспективной застройки, внедрение безопасных технологий в процессе водоподготовки и повышения систем жизнеобеспечения.</w:t>
      </w:r>
    </w:p>
    <w:p>
      <w:pPr>
        <w:autoSpaceDE w:val="0"/>
        <w:autoSpaceDN w:val="0"/>
        <w:adjustRightInd w:val="0"/>
        <w:ind w:firstLine="709"/>
        <w:contextualSpacing/>
        <w:jc w:val="both"/>
        <w:rPr>
          <w:color w:val="000000" w:themeColor="text1"/>
        </w:rPr>
      </w:pPr>
      <w:r>
        <w:rPr>
          <w:color w:val="000000" w:themeColor="text1"/>
        </w:rPr>
        <w:t xml:space="preserve">На территории с.п. </w:t>
      </w:r>
      <w:r>
        <w:rPr>
          <w:rFonts w:eastAsia="Calibri"/>
          <w:iCs/>
          <w:lang w:eastAsia="en-US"/>
        </w:rPr>
        <w:t>Верхнеказымский</w:t>
      </w:r>
      <w:r>
        <w:rPr>
          <w:color w:val="000000" w:themeColor="text1"/>
        </w:rPr>
        <w:t xml:space="preserve"> рассматривается один вариант развития централизованной системы водоснабжения согласно Генеральному плану, который включает в себя:</w:t>
      </w:r>
    </w:p>
    <w:p>
      <w:pPr>
        <w:pStyle w:val="74"/>
        <w:numPr>
          <w:ilvl w:val="0"/>
          <w:numId w:val="17"/>
        </w:numPr>
        <w:tabs>
          <w:tab w:val="left" w:pos="1134"/>
        </w:tabs>
        <w:autoSpaceDE w:val="0"/>
        <w:autoSpaceDN w:val="0"/>
        <w:adjustRightInd w:val="0"/>
        <w:spacing w:after="0" w:line="240" w:lineRule="auto"/>
        <w:jc w:val="both"/>
        <w:rPr>
          <w:color w:val="000000" w:themeColor="text1"/>
          <w:sz w:val="24"/>
          <w:szCs w:val="24"/>
        </w:rPr>
      </w:pPr>
      <w:r>
        <w:rPr>
          <w:color w:val="000000" w:themeColor="text1"/>
          <w:sz w:val="24"/>
          <w:szCs w:val="24"/>
        </w:rPr>
        <w:t>Реконструкция ВЗУ и ВОС.</w:t>
      </w:r>
    </w:p>
    <w:p>
      <w:pPr>
        <w:pStyle w:val="74"/>
        <w:numPr>
          <w:ilvl w:val="0"/>
          <w:numId w:val="17"/>
        </w:numPr>
        <w:tabs>
          <w:tab w:val="left" w:pos="1134"/>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Реконструкция и строительство новых участков сетей ХВС.</w:t>
      </w:r>
    </w:p>
    <w:p>
      <w:pPr>
        <w:pStyle w:val="74"/>
        <w:tabs>
          <w:tab w:val="left" w:pos="1069"/>
        </w:tabs>
        <w:autoSpaceDE w:val="0"/>
        <w:autoSpaceDN w:val="0"/>
        <w:adjustRightInd w:val="0"/>
        <w:spacing w:after="0" w:line="240" w:lineRule="auto"/>
        <w:ind w:left="0" w:firstLine="709"/>
        <w:jc w:val="both"/>
        <w:rPr>
          <w:color w:val="000000" w:themeColor="text1"/>
          <w:sz w:val="24"/>
          <w:szCs w:val="24"/>
        </w:rPr>
      </w:pPr>
    </w:p>
    <w:p>
      <w:pPr>
        <w:pStyle w:val="74"/>
        <w:tabs>
          <w:tab w:val="left" w:pos="1069"/>
        </w:tabs>
        <w:autoSpaceDE w:val="0"/>
        <w:autoSpaceDN w:val="0"/>
        <w:adjustRightInd w:val="0"/>
        <w:spacing w:after="0" w:line="240" w:lineRule="auto"/>
        <w:ind w:left="0" w:firstLine="709"/>
        <w:jc w:val="both"/>
        <w:rPr>
          <w:color w:val="000000" w:themeColor="text1"/>
          <w:sz w:val="24"/>
          <w:szCs w:val="24"/>
        </w:rPr>
      </w:pPr>
      <w:r>
        <w:rPr>
          <w:color w:val="000000" w:themeColor="text1"/>
          <w:sz w:val="24"/>
          <w:szCs w:val="24"/>
        </w:rPr>
        <w:t>Для обеспечения надежности и бесперебойной работы централизованной системы водоснабжения предлагается выполнять поэтапную модернизацию (реконструкцию) сетей водоснабжения со сверхнормативным сроком службы, объектов водоснабжения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так далее) необходимо выполнять строительство новых с применением оборудования и конструктивных решений, отвечающих современным требованиям.</w:t>
      </w:r>
    </w:p>
    <w:p>
      <w:pPr>
        <w:autoSpaceDE w:val="0"/>
        <w:autoSpaceDN w:val="0"/>
        <w:adjustRightInd w:val="0"/>
        <w:ind w:firstLine="709"/>
        <w:contextualSpacing/>
        <w:jc w:val="both"/>
        <w:rPr>
          <w:rFonts w:eastAsia="Calibri"/>
          <w:color w:val="000000" w:themeColor="text1"/>
        </w:rPr>
      </w:pPr>
      <w:r>
        <w:rPr>
          <w:rFonts w:eastAsia="Calibri"/>
          <w:color w:val="000000" w:themeColor="text1"/>
        </w:rPr>
        <w:t>На стадии архитектурно-строительного проектирования уточняются технические характеристики сетей и объектов водоснабжения, трассировка сетей водоснабжения, расчетные объемы водопотребления. Также на стадии архитектурно-строительного проектирования проводится гидравлический расчет водопроводной сети с применением специализированных программных комплексов и уточняются диаметры сетей водоснабжения, предусматриваются мероприятия по пожаротушению.</w:t>
      </w:r>
    </w:p>
    <w:p>
      <w:pPr>
        <w:autoSpaceDE w:val="0"/>
        <w:autoSpaceDN w:val="0"/>
        <w:adjustRightInd w:val="0"/>
        <w:ind w:firstLine="709"/>
        <w:contextualSpacing/>
        <w:jc w:val="both"/>
        <w:rPr>
          <w:rFonts w:eastAsia="Calibri"/>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04" w:name="_Toc175059468"/>
      <w:bookmarkStart w:id="105" w:name="_Toc196208412"/>
      <w:bookmarkStart w:id="106" w:name="_Toc176450070"/>
      <w:r>
        <w:rPr>
          <w:b/>
          <w:bCs/>
          <w:color w:val="000000" w:themeColor="text1"/>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04"/>
      <w:bookmarkEnd w:id="105"/>
      <w:bookmarkEnd w:id="106"/>
    </w:p>
    <w:p>
      <w:pPr>
        <w:pStyle w:val="425"/>
        <w:keepLines w:val="0"/>
        <w:spacing w:before="0" w:line="240" w:lineRule="auto"/>
        <w:contextualSpacing/>
        <w:jc w:val="both"/>
        <w:rPr>
          <w:color w:val="000000" w:themeColor="text1"/>
        </w:rPr>
      </w:pPr>
      <w:r>
        <w:rPr>
          <w:color w:val="000000" w:themeColor="text1"/>
        </w:rPr>
        <w:t>Обоснование основных мероприятий:</w:t>
      </w:r>
    </w:p>
    <w:p>
      <w:pPr>
        <w:pStyle w:val="425"/>
        <w:keepLines w:val="0"/>
        <w:spacing w:before="0" w:line="240" w:lineRule="auto"/>
        <w:contextualSpacing/>
        <w:jc w:val="both"/>
        <w:rPr>
          <w:color w:val="000000" w:themeColor="text1"/>
        </w:rPr>
      </w:pPr>
      <w:r>
        <w:rPr>
          <w:color w:val="000000" w:themeColor="text1"/>
        </w:rPr>
        <w:t>1. Строительство водопроводных сетей необходимо для обеспечения жилых зданий услугой водоснабжения;</w:t>
      </w:r>
    </w:p>
    <w:p>
      <w:pPr>
        <w:pStyle w:val="425"/>
        <w:keepLines w:val="0"/>
        <w:spacing w:before="0" w:line="240" w:lineRule="auto"/>
        <w:contextualSpacing/>
        <w:jc w:val="both"/>
        <w:rPr>
          <w:color w:val="000000" w:themeColor="text1"/>
        </w:rPr>
      </w:pPr>
      <w:r>
        <w:rPr>
          <w:color w:val="000000" w:themeColor="text1"/>
        </w:rPr>
        <w:t>2. Реконструкция сетей необходима для:</w:t>
      </w:r>
    </w:p>
    <w:p>
      <w:pPr>
        <w:pStyle w:val="425"/>
        <w:keepLines w:val="0"/>
        <w:spacing w:before="0" w:line="240" w:lineRule="auto"/>
        <w:contextualSpacing/>
        <w:jc w:val="both"/>
        <w:rPr>
          <w:color w:val="000000" w:themeColor="text1"/>
        </w:rPr>
      </w:pPr>
      <w:r>
        <w:rPr>
          <w:color w:val="000000" w:themeColor="text1"/>
        </w:rPr>
        <w:t>- уменьшения доли сетей, выработавших нормативный срок эксплуатации;</w:t>
      </w:r>
    </w:p>
    <w:p>
      <w:pPr>
        <w:pStyle w:val="425"/>
        <w:keepLines w:val="0"/>
        <w:spacing w:before="0" w:line="240" w:lineRule="auto"/>
        <w:contextualSpacing/>
        <w:jc w:val="both"/>
        <w:rPr>
          <w:color w:val="000000" w:themeColor="text1"/>
        </w:rPr>
      </w:pPr>
      <w:r>
        <w:rPr>
          <w:color w:val="000000" w:themeColor="text1"/>
        </w:rPr>
        <w:t>- снижения потерь воды при транспортировке;</w:t>
      </w:r>
    </w:p>
    <w:p>
      <w:pPr>
        <w:pStyle w:val="425"/>
        <w:keepLines w:val="0"/>
        <w:spacing w:before="0" w:line="240" w:lineRule="auto"/>
        <w:contextualSpacing/>
        <w:jc w:val="both"/>
        <w:rPr>
          <w:color w:val="000000" w:themeColor="text1"/>
        </w:rPr>
      </w:pPr>
      <w:r>
        <w:rPr>
          <w:color w:val="000000" w:themeColor="text1"/>
        </w:rPr>
        <w:t>- уменьшения производственных затрат при эксплуатации сетей;</w:t>
      </w:r>
    </w:p>
    <w:p>
      <w:pPr>
        <w:pStyle w:val="425"/>
        <w:keepLines w:val="0"/>
        <w:spacing w:before="0" w:line="240" w:lineRule="auto"/>
        <w:contextualSpacing/>
        <w:jc w:val="both"/>
        <w:rPr>
          <w:color w:val="000000" w:themeColor="text1"/>
        </w:rPr>
      </w:pPr>
      <w:r>
        <w:rPr>
          <w:color w:val="000000" w:themeColor="text1"/>
        </w:rPr>
        <w:t>- повышения надежности системы водоснабжения.</w:t>
      </w:r>
    </w:p>
    <w:p>
      <w:pPr>
        <w:pStyle w:val="425"/>
        <w:keepLines w:val="0"/>
        <w:spacing w:before="0" w:line="240" w:lineRule="auto"/>
        <w:contextualSpacing/>
        <w:jc w:val="both"/>
        <w:rPr>
          <w:color w:val="000000" w:themeColor="text1"/>
        </w:rPr>
      </w:pPr>
      <w:r>
        <w:rPr>
          <w:color w:val="000000" w:themeColor="text1"/>
        </w:rPr>
        <w:t>3. Реконструкция ВЗУ и ВОС необходима для:</w:t>
      </w:r>
    </w:p>
    <w:p>
      <w:pPr>
        <w:pStyle w:val="425"/>
        <w:keepLines w:val="0"/>
        <w:spacing w:before="0" w:line="240" w:lineRule="auto"/>
        <w:contextualSpacing/>
        <w:jc w:val="both"/>
        <w:rPr>
          <w:color w:val="000000" w:themeColor="text1"/>
        </w:rPr>
      </w:pPr>
      <w:r>
        <w:rPr>
          <w:color w:val="000000" w:themeColor="text1"/>
        </w:rPr>
        <w:t>- снижения износа оборудования;</w:t>
      </w:r>
    </w:p>
    <w:p>
      <w:pPr>
        <w:pStyle w:val="425"/>
        <w:keepLines w:val="0"/>
        <w:spacing w:before="0" w:line="240" w:lineRule="auto"/>
        <w:contextualSpacing/>
        <w:jc w:val="both"/>
        <w:rPr>
          <w:color w:val="000000" w:themeColor="text1"/>
        </w:rPr>
      </w:pPr>
      <w:r>
        <w:rPr>
          <w:color w:val="000000" w:themeColor="text1"/>
        </w:rPr>
        <w:t>- уменьшения производственных затрат при эксплуатации ВЗУ и ВОС;</w:t>
      </w:r>
    </w:p>
    <w:p>
      <w:pPr>
        <w:pStyle w:val="425"/>
        <w:keepLines w:val="0"/>
        <w:tabs>
          <w:tab w:val="left" w:pos="7434"/>
        </w:tabs>
        <w:spacing w:before="0" w:line="240" w:lineRule="auto"/>
        <w:contextualSpacing/>
        <w:jc w:val="both"/>
        <w:rPr>
          <w:color w:val="000000" w:themeColor="text1"/>
        </w:rPr>
      </w:pPr>
      <w:r>
        <w:rPr>
          <w:color w:val="000000" w:themeColor="text1"/>
        </w:rPr>
        <w:t>- повышения надежности системы водоснабжения.</w:t>
      </w:r>
    </w:p>
    <w:p>
      <w:pPr>
        <w:pStyle w:val="425"/>
        <w:keepLines w:val="0"/>
        <w:spacing w:before="0" w:line="240" w:lineRule="auto"/>
        <w:contextualSpacing/>
        <w:jc w:val="both"/>
        <w:rPr>
          <w:color w:val="000000" w:themeColor="text1"/>
        </w:rPr>
      </w:pPr>
      <w:r>
        <w:rPr>
          <w:color w:val="000000" w:themeColor="text1"/>
        </w:rPr>
        <w:t>4. Модернизация системы водоснабжения предполагает к 2029 году произвести модернизацию системы водоснабжения, тем самым:</w:t>
      </w:r>
    </w:p>
    <w:p>
      <w:pPr>
        <w:pStyle w:val="425"/>
        <w:keepLines w:val="0"/>
        <w:spacing w:before="0" w:line="240" w:lineRule="auto"/>
        <w:contextualSpacing/>
        <w:jc w:val="both"/>
        <w:rPr>
          <w:color w:val="000000" w:themeColor="text1"/>
        </w:rPr>
      </w:pPr>
      <w:r>
        <w:rPr>
          <w:color w:val="000000" w:themeColor="text1"/>
        </w:rPr>
        <w:t>- достичь результата по сокращению потери воды;</w:t>
      </w:r>
    </w:p>
    <w:p>
      <w:pPr>
        <w:pStyle w:val="425"/>
        <w:keepLines w:val="0"/>
        <w:spacing w:before="0" w:line="240" w:lineRule="auto"/>
        <w:contextualSpacing/>
        <w:jc w:val="both"/>
        <w:rPr>
          <w:color w:val="000000" w:themeColor="text1"/>
        </w:rPr>
      </w:pPr>
      <w:r>
        <w:rPr>
          <w:color w:val="000000" w:themeColor="text1"/>
        </w:rPr>
        <w:t>- достичь повышения эффективности использования энергетических и материальных ресурсов.</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07" w:name="_Toc196208413"/>
      <w:bookmarkStart w:id="108" w:name="_Toc176450071"/>
      <w:bookmarkStart w:id="109" w:name="_Toc175059469"/>
      <w:r>
        <w:rPr>
          <w:b/>
          <w:bCs/>
          <w:color w:val="000000" w:themeColor="text1"/>
          <w:sz w:val="24"/>
          <w:szCs w:val="24"/>
        </w:rPr>
        <w:t>Сведения о вновь строящихся, реконструируемых и предлагаемых к выводу из эксплуатации объектах системы водоснабжения</w:t>
      </w:r>
      <w:bookmarkEnd w:id="107"/>
      <w:bookmarkEnd w:id="108"/>
      <w:bookmarkEnd w:id="109"/>
    </w:p>
    <w:p>
      <w:pPr>
        <w:pStyle w:val="74"/>
        <w:spacing w:after="0" w:line="240" w:lineRule="auto"/>
        <w:ind w:left="0" w:firstLine="709"/>
        <w:jc w:val="both"/>
        <w:rPr>
          <w:color w:val="000000" w:themeColor="text1"/>
          <w:sz w:val="24"/>
          <w:szCs w:val="24"/>
        </w:rPr>
      </w:pPr>
      <w:r>
        <w:rPr>
          <w:color w:val="000000" w:themeColor="text1"/>
          <w:sz w:val="24"/>
          <w:szCs w:val="24"/>
        </w:rPr>
        <w:t>Вывод из эксплуатации сетей и объектов водоснабжения не планируется.</w:t>
      </w:r>
    </w:p>
    <w:p>
      <w:pPr>
        <w:ind w:firstLine="709"/>
        <w:contextualSpacing/>
        <w:jc w:val="both"/>
        <w:rPr>
          <w:color w:val="000000" w:themeColor="text1"/>
        </w:rPr>
      </w:pPr>
      <w:r>
        <w:rPr>
          <w:color w:val="000000" w:themeColor="text1"/>
        </w:rPr>
        <w:t>Перечень объектов для нового строительства, реконструкции в системе водоснабжения с.п. Верхнеказымский приведен в п.1.4.1.</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10" w:name="_Toc175059470"/>
      <w:bookmarkStart w:id="111" w:name="_Toc176450072"/>
      <w:bookmarkStart w:id="112" w:name="_Toc196208414"/>
      <w:r>
        <w:rPr>
          <w:b/>
          <w:bCs/>
          <w:color w:val="000000" w:themeColor="text1"/>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10"/>
      <w:bookmarkEnd w:id="111"/>
      <w:bookmarkEnd w:id="112"/>
    </w:p>
    <w:p>
      <w:pPr>
        <w:pStyle w:val="367"/>
        <w:ind w:firstLine="709"/>
        <w:contextualSpacing/>
        <w:jc w:val="both"/>
        <w:rPr>
          <w:color w:val="000000" w:themeColor="text1"/>
          <w:sz w:val="24"/>
          <w:szCs w:val="24"/>
        </w:rPr>
      </w:pPr>
      <w:r>
        <w:rPr>
          <w:color w:val="000000" w:themeColor="text1"/>
          <w:sz w:val="24"/>
          <w:szCs w:val="24"/>
        </w:rPr>
        <w:t>Развитие систем диспетчеризации, телемеханизации и систем управления режимами водоснабжения на объектах организаций, осуществляющих водоснабжение, предусмотрено комплексно в составе мероприятий по модернизации и строительству водозаборных и водоочистных сооружений.</w:t>
      </w:r>
    </w:p>
    <w:p>
      <w:pPr>
        <w:pStyle w:val="367"/>
        <w:ind w:firstLine="709"/>
        <w:contextualSpacing/>
        <w:jc w:val="both"/>
        <w:rPr>
          <w:color w:val="000000" w:themeColor="text1"/>
          <w:sz w:val="24"/>
          <w:szCs w:val="24"/>
        </w:rPr>
      </w:pPr>
      <w:r>
        <w:rPr>
          <w:color w:val="000000" w:themeColor="text1"/>
          <w:sz w:val="24"/>
          <w:szCs w:val="24"/>
        </w:rPr>
        <w:t>На водозаборных сооружениях необходима установка систем видеонаблюдения, с целью контроля по недопущению несанкционированного доступа на объекты.</w:t>
      </w:r>
    </w:p>
    <w:p>
      <w:pPr>
        <w:ind w:firstLine="709"/>
        <w:contextualSpacing/>
        <w:jc w:val="both"/>
        <w:rPr>
          <w:color w:val="000000" w:themeColor="text1"/>
        </w:rPr>
      </w:pPr>
      <w:r>
        <w:rPr>
          <w:color w:val="000000" w:themeColor="text1"/>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w:t>
      </w:r>
    </w:p>
    <w:p>
      <w:pPr>
        <w:ind w:firstLine="709"/>
        <w:contextualSpacing/>
        <w:jc w:val="both"/>
        <w:rPr>
          <w:color w:val="000000" w:themeColor="text1"/>
        </w:rPr>
      </w:pPr>
      <w:r>
        <w:rPr>
          <w:color w:val="000000" w:themeColor="text1"/>
        </w:rPr>
        <w:t>Основными задачами систем диспетчеризации являются:</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управление системой водоснабжения с целью своевременного и качественного предоставления услуг потребителям;</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контроль за соблюдением заданных эксплуатационных режимов работы систем водоснабжения, их оперативная корректировка;</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организация, координация и контроль за выполнением работ по локализации и ликвидации крупных аварий на сооружениях водоснабжения;</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своевременное предоставление информации руководству и оперативное взаимодействие с производственными подразделениями внутри организации;</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координация работы диспетчерских служб в части локализации и ликвидации аварийных ситуаций;</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контроль плановых и профилактических работ на объектах водоснабжения;</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режимно-технологические задачи.</w:t>
      </w:r>
    </w:p>
    <w:p>
      <w:pPr>
        <w:ind w:firstLine="709"/>
        <w:contextualSpacing/>
        <w:jc w:val="both"/>
        <w:rPr>
          <w:color w:val="000000" w:themeColor="text1"/>
        </w:rPr>
      </w:pPr>
      <w:r>
        <w:rPr>
          <w:color w:val="000000" w:themeColor="text1"/>
        </w:rPr>
        <w:t>К тенденциям, определяющим стратегию развития АСДКУ, следует отнести:</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контроль технологических параметров, а также анализ заданных режимов;</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переход к автоматическому режиму в управлении локальными объектами в режиме реального времени;</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прогнозирование нештатных и аварийных ситуаций;</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интеграцию системы управления, как по вертикали, так и по горизонтали;</w:t>
      </w:r>
    </w:p>
    <w:p>
      <w:pPr>
        <w:pStyle w:val="74"/>
        <w:numPr>
          <w:ilvl w:val="0"/>
          <w:numId w:val="18"/>
        </w:numPr>
        <w:tabs>
          <w:tab w:val="left" w:pos="993"/>
        </w:tabs>
        <w:spacing w:after="0" w:line="240" w:lineRule="auto"/>
        <w:ind w:left="0" w:firstLine="709"/>
        <w:jc w:val="both"/>
        <w:rPr>
          <w:color w:val="000000" w:themeColor="text1"/>
          <w:sz w:val="24"/>
          <w:szCs w:val="24"/>
        </w:rPr>
      </w:pPr>
      <w:r>
        <w:rPr>
          <w:color w:val="000000" w:themeColor="text1"/>
          <w:sz w:val="24"/>
          <w:szCs w:val="24"/>
        </w:rPr>
        <w:t>минимизация участия работников в управлении технологическими процессами.</w:t>
      </w:r>
    </w:p>
    <w:p>
      <w:pPr>
        <w:ind w:firstLine="709"/>
        <w:contextualSpacing/>
        <w:jc w:val="both"/>
        <w:rPr>
          <w:b/>
          <w:i/>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13" w:name="_Toc176450073"/>
      <w:bookmarkStart w:id="114" w:name="_Toc196208415"/>
      <w:bookmarkStart w:id="115" w:name="_Toc175059471"/>
      <w:r>
        <w:rPr>
          <w:b/>
          <w:bCs/>
          <w:color w:val="000000" w:themeColor="text1"/>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13"/>
      <w:bookmarkEnd w:id="114"/>
      <w:bookmarkEnd w:id="115"/>
    </w:p>
    <w:p>
      <w:pPr>
        <w:pStyle w:val="367"/>
        <w:ind w:firstLine="709"/>
        <w:contextualSpacing/>
        <w:jc w:val="both"/>
        <w:rPr>
          <w:color w:val="000000" w:themeColor="text1"/>
          <w:sz w:val="24"/>
          <w:szCs w:val="24"/>
        </w:rPr>
      </w:pPr>
      <w:r>
        <w:rPr>
          <w:color w:val="000000" w:themeColor="text1"/>
          <w:sz w:val="24"/>
          <w:szCs w:val="24"/>
        </w:rPr>
        <w:t>В ходе проведенного анализа установлено, что отпуск по приборам учета воды на нужды холодного водоснабжения для населения составляет – 100%, для бюджетных организаций – 70 %, для собственных потребителей Верхнеказымского ЛПУ МГ ООО «Газпром трансгаз Югорск» – 100 %, для прочих потребителей – 6,28 %. Необходимо дальнейшее проведение работ по оборудованию приборами учета в целях стимулирования экономии абонентами потребляемых ресурсов.</w:t>
      </w:r>
    </w:p>
    <w:p>
      <w:pPr>
        <w:pStyle w:val="367"/>
        <w:ind w:firstLine="709"/>
        <w:contextualSpacing/>
        <w:jc w:val="both"/>
        <w:rPr>
          <w:color w:val="000000" w:themeColor="text1"/>
          <w:sz w:val="24"/>
          <w:szCs w:val="24"/>
        </w:rPr>
      </w:pPr>
      <w:r>
        <w:rPr>
          <w:color w:val="000000" w:themeColor="text1"/>
          <w:sz w:val="24"/>
          <w:szCs w:val="24"/>
        </w:rPr>
        <w:t>Расчеты за потребляемую воду производятся ежемесячно, как на основании показаний приборов учета у абонентов, так и по утвержденным нормативам.</w:t>
      </w:r>
    </w:p>
    <w:p>
      <w:pPr>
        <w:pStyle w:val="367"/>
        <w:ind w:firstLine="709"/>
        <w:contextualSpacing/>
        <w:jc w:val="both"/>
        <w:rPr>
          <w:color w:val="000000" w:themeColor="text1"/>
          <w:sz w:val="24"/>
          <w:szCs w:val="24"/>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16" w:name="_Toc175059472"/>
      <w:bookmarkStart w:id="117" w:name="_Toc196208416"/>
      <w:bookmarkStart w:id="118" w:name="_Toc176450074"/>
      <w:r>
        <w:rPr>
          <w:b/>
          <w:bCs/>
          <w:color w:val="000000" w:themeColor="text1"/>
          <w:sz w:val="24"/>
          <w:szCs w:val="24"/>
        </w:rPr>
        <w:t>Описание вариантов маршрутов прохождения трубопроводов (трасс) по территории поселения, городского округа и их обоснование</w:t>
      </w:r>
      <w:bookmarkEnd w:id="116"/>
      <w:bookmarkEnd w:id="117"/>
      <w:bookmarkEnd w:id="118"/>
    </w:p>
    <w:p>
      <w:pPr>
        <w:ind w:firstLine="709"/>
        <w:contextualSpacing/>
        <w:jc w:val="both"/>
        <w:rPr>
          <w:color w:val="000000" w:themeColor="text1"/>
        </w:rPr>
      </w:pPr>
      <w:r>
        <w:rPr>
          <w:color w:val="000000" w:themeColor="text1"/>
        </w:rPr>
        <w:t>Варианты маршрутов прохождения трубопроводов (трасс) выбираются с условием замены существующих технически не пригодных к эксплуатации с учетом искусственных и естественных преград и проложены преимущественно в границах красных линий (территория поселения). Трассы подлежат уточнению и корректировке на стадии проектирования объектов схемы.</w:t>
      </w:r>
    </w:p>
    <w:p>
      <w:pPr>
        <w:ind w:firstLine="709"/>
        <w:contextualSpacing/>
        <w:jc w:val="both"/>
        <w:rPr>
          <w:color w:val="000000" w:themeColor="text1"/>
        </w:rPr>
      </w:pPr>
      <w:r>
        <w:rPr>
          <w:color w:val="000000" w:themeColor="text1"/>
        </w:rPr>
        <w:t>Точные варианты маршрутов прохождения трубопроводов к объектам нового строительства и перспективной нагрузки могут быть определены только после проведения и утверждения проектных работ по данным объектам.</w:t>
      </w:r>
    </w:p>
    <w:p>
      <w:pPr>
        <w:ind w:firstLine="709"/>
        <w:contextualSpacing/>
        <w:jc w:val="both"/>
        <w:rPr>
          <w:color w:val="000000" w:themeColor="text1"/>
        </w:rPr>
      </w:pPr>
      <w:r>
        <w:rPr>
          <w:color w:val="000000" w:themeColor="text1"/>
        </w:rPr>
        <w:t>Диаметры, материалы трубопроводов так же уточняются в ходе проектных работ с учетом объема водопотребления вновь подключаемых объектов, в том числе и объектов нового строительства.</w:t>
      </w:r>
    </w:p>
    <w:p>
      <w:pPr>
        <w:ind w:firstLine="709"/>
        <w:contextualSpacing/>
        <w:jc w:val="both"/>
        <w:rPr>
          <w:color w:val="000000" w:themeColor="text1"/>
        </w:rPr>
      </w:pPr>
      <w:r>
        <w:rPr>
          <w:color w:val="000000" w:themeColor="text1"/>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19" w:name="_Toc176450075"/>
      <w:bookmarkStart w:id="120" w:name="_Toc175059473"/>
      <w:bookmarkStart w:id="121" w:name="_Toc196208417"/>
      <w:r>
        <w:rPr>
          <w:b/>
          <w:bCs/>
          <w:color w:val="000000" w:themeColor="text1"/>
          <w:sz w:val="24"/>
          <w:szCs w:val="24"/>
        </w:rPr>
        <w:t>Рекомендации о месте размещения насосных станций, резервуаров, водонапорных башен</w:t>
      </w:r>
      <w:bookmarkEnd w:id="119"/>
      <w:bookmarkEnd w:id="120"/>
      <w:bookmarkEnd w:id="121"/>
    </w:p>
    <w:p>
      <w:pPr>
        <w:ind w:firstLine="709"/>
        <w:contextualSpacing/>
        <w:jc w:val="both"/>
        <w:rPr>
          <w:color w:val="000000" w:themeColor="text1"/>
        </w:rPr>
      </w:pPr>
      <w:r>
        <w:rPr>
          <w:color w:val="000000" w:themeColor="text1"/>
        </w:rPr>
        <w:t>Размещение насосных станций может быть предложено только на основании проектно-изыскательских работ, а также при точном определении мест нового строительства вновь подключаемых абонентов.</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22" w:name="_Toc175059474"/>
      <w:bookmarkStart w:id="123" w:name="_Toc196208418"/>
      <w:bookmarkStart w:id="124" w:name="_Toc176450076"/>
      <w:r>
        <w:rPr>
          <w:b/>
          <w:bCs/>
          <w:color w:val="000000" w:themeColor="text1"/>
          <w:sz w:val="24"/>
          <w:szCs w:val="24"/>
        </w:rPr>
        <w:t>Границы планируемых зон размещения объектов централизованных систем горячего водоснабжения, холодного водоснабжения</w:t>
      </w:r>
      <w:bookmarkEnd w:id="122"/>
      <w:bookmarkEnd w:id="123"/>
      <w:bookmarkEnd w:id="124"/>
    </w:p>
    <w:p>
      <w:pPr>
        <w:autoSpaceDE w:val="0"/>
        <w:autoSpaceDN w:val="0"/>
        <w:adjustRightInd w:val="0"/>
        <w:ind w:firstLine="709"/>
        <w:contextualSpacing/>
        <w:jc w:val="both"/>
        <w:rPr>
          <w:color w:val="000000" w:themeColor="text1"/>
        </w:rPr>
      </w:pPr>
      <w:r>
        <w:rPr>
          <w:color w:val="000000" w:themeColor="text1"/>
        </w:rPr>
        <w:t>Все объекты системы холодного централизованного водоснабжения, планируемые к постройке и реконструкции до 2029 года, находятся в пределах с.п. Верхнеказымский. Расположение планируемых объектов системы холодного водоснабжения будет уточняться при разработке проектно-сметной документации.</w:t>
      </w:r>
    </w:p>
    <w:p>
      <w:pPr>
        <w:autoSpaceDE w:val="0"/>
        <w:autoSpaceDN w:val="0"/>
        <w:adjustRightInd w:val="0"/>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25" w:name="_Toc176450077"/>
      <w:bookmarkStart w:id="126" w:name="_Toc175059475"/>
      <w:bookmarkStart w:id="127" w:name="_Toc196208419"/>
      <w:r>
        <w:rPr>
          <w:b/>
          <w:bCs/>
          <w:color w:val="000000" w:themeColor="text1"/>
          <w:sz w:val="24"/>
          <w:szCs w:val="24"/>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125"/>
      <w:bookmarkEnd w:id="126"/>
      <w:bookmarkEnd w:id="127"/>
    </w:p>
    <w:p>
      <w:pPr>
        <w:keepNext/>
        <w:ind w:firstLine="709"/>
        <w:contextualSpacing/>
        <w:jc w:val="both"/>
        <w:rPr>
          <w:color w:val="000000" w:themeColor="text1"/>
        </w:rPr>
      </w:pPr>
      <w:r>
        <w:rPr>
          <w:color w:val="000000" w:themeColor="text1"/>
        </w:rPr>
        <w:t xml:space="preserve">Карты (схемы) существующего и планируемого размещения объектов централизованных систем холодного водоснабжения с.п. </w:t>
      </w:r>
      <w:r>
        <w:t>Верхнеказымский</w:t>
      </w:r>
      <w:r>
        <w:rPr>
          <w:color w:val="000000" w:themeColor="text1"/>
        </w:rPr>
        <w:t xml:space="preserve"> приведены в Приложении (Графические материалы).</w:t>
      </w:r>
    </w:p>
    <w:p>
      <w:pPr>
        <w:ind w:firstLine="709"/>
        <w:contextualSpacing/>
        <w:jc w:val="both"/>
        <w:rPr>
          <w:color w:val="000000" w:themeColor="text1"/>
        </w:rPr>
      </w:pPr>
      <w:r>
        <w:rPr>
          <w:color w:val="000000" w:themeColor="text1"/>
        </w:rPr>
        <w:t>При разработке и актуализации схемы водоснабжения обеспечено решение следующих задач:</w:t>
      </w:r>
    </w:p>
    <w:p>
      <w:pPr>
        <w:ind w:firstLine="709"/>
        <w:contextualSpacing/>
        <w:jc w:val="both"/>
        <w:rPr>
          <w:color w:val="000000" w:themeColor="text1"/>
        </w:rPr>
      </w:pPr>
      <w:r>
        <w:rPr>
          <w:color w:val="000000" w:themeColor="text1"/>
        </w:rPr>
        <w:t>а) обеспечение подачи всем абонентам необходимого объема горячей, питьевой воды установленного качества;</w:t>
      </w:r>
    </w:p>
    <w:p>
      <w:pPr>
        <w:ind w:firstLine="709"/>
        <w:contextualSpacing/>
        <w:jc w:val="both"/>
        <w:rPr>
          <w:color w:val="000000" w:themeColor="text1"/>
        </w:rPr>
      </w:pPr>
      <w:r>
        <w:rPr>
          <w:color w:val="000000" w:themeColor="text1"/>
        </w:rPr>
        <w:t xml:space="preserve">б) организация и обеспечение централизованного водоснабжения на территории с.п. </w:t>
      </w:r>
      <w:r>
        <w:t>Верхнеказымский</w:t>
      </w:r>
      <w:r>
        <w:rPr>
          <w:color w:val="000000" w:themeColor="text1"/>
        </w:rPr>
        <w:t>;</w:t>
      </w:r>
    </w:p>
    <w:p>
      <w:pPr>
        <w:ind w:firstLine="709"/>
        <w:contextualSpacing/>
        <w:jc w:val="both"/>
        <w:rPr>
          <w:color w:val="000000" w:themeColor="text1"/>
        </w:rPr>
      </w:pPr>
      <w:r>
        <w:rPr>
          <w:color w:val="000000" w:themeColor="text1"/>
        </w:rPr>
        <w:t xml:space="preserve">в) обеспечение водоснабжения объектов перспективной застройки с.п. </w:t>
      </w:r>
      <w:r>
        <w:t>Верхнеказымский</w:t>
      </w:r>
      <w:r>
        <w:rPr>
          <w:color w:val="000000" w:themeColor="text1"/>
        </w:rPr>
        <w:t>;</w:t>
      </w:r>
    </w:p>
    <w:p>
      <w:pPr>
        <w:ind w:firstLine="709"/>
        <w:contextualSpacing/>
        <w:jc w:val="both"/>
        <w:rPr>
          <w:color w:val="000000" w:themeColor="text1"/>
        </w:rPr>
      </w:pPr>
      <w:r>
        <w:rPr>
          <w:color w:val="000000" w:themeColor="text1"/>
        </w:rPr>
        <w:t>г) сокращение потерь воды при ее транспортировке;</w:t>
      </w:r>
    </w:p>
    <w:p>
      <w:pPr>
        <w:ind w:firstLine="709"/>
        <w:contextualSpacing/>
        <w:jc w:val="both"/>
        <w:rPr>
          <w:color w:val="000000" w:themeColor="text1"/>
        </w:rPr>
      </w:pPr>
      <w:r>
        <w:rPr>
          <w:color w:val="000000" w:themeColor="text1"/>
        </w:rPr>
        <w:t>д)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p>
    <w:p>
      <w:pPr>
        <w:ind w:firstLine="709"/>
        <w:contextualSpacing/>
        <w:jc w:val="both"/>
        <w:rPr>
          <w:color w:val="000000" w:themeColor="text1"/>
        </w:rPr>
      </w:pPr>
      <w:r>
        <w:rPr>
          <w:color w:val="000000" w:themeColor="text1"/>
        </w:rPr>
        <w:t>е) обеспечение предотвращения замерзания воды в зонах распространения вечномерзлых грунтов путем ее регулируемого сброса в сочетании с циркуляцией.</w:t>
      </w:r>
    </w:p>
    <w:p>
      <w:pPr>
        <w:ind w:firstLine="709"/>
        <w:contextualSpacing/>
        <w:jc w:val="both"/>
        <w:rPr>
          <w:color w:val="000000" w:themeColor="text1"/>
        </w:rPr>
      </w:pPr>
    </w:p>
    <w:p>
      <w:pPr>
        <w:ind w:firstLine="709"/>
        <w:contextualSpacing/>
        <w:jc w:val="both"/>
        <w:rPr>
          <w:color w:val="000000" w:themeColor="text1"/>
        </w:rPr>
      </w:pPr>
    </w:p>
    <w:p>
      <w:pPr>
        <w:pStyle w:val="406"/>
        <w:pageBreakBefore/>
        <w:numPr>
          <w:ilvl w:val="1"/>
          <w:numId w:val="6"/>
        </w:numPr>
        <w:spacing w:after="0"/>
        <w:rPr>
          <w:b/>
          <w:bCs/>
          <w:color w:val="000000" w:themeColor="text1"/>
          <w:sz w:val="24"/>
          <w:szCs w:val="24"/>
        </w:rPr>
      </w:pPr>
      <w:bookmarkStart w:id="128" w:name="_Toc175059476"/>
      <w:bookmarkStart w:id="129" w:name="_Toc176450078"/>
      <w:bookmarkStart w:id="130" w:name="_Toc196208420"/>
      <w:r>
        <w:rPr>
          <w:b/>
          <w:bCs/>
          <w:color w:val="000000" w:themeColor="text1"/>
          <w:sz w:val="24"/>
          <w:szCs w:val="24"/>
        </w:rPr>
        <w:t>Экологические аспекты мероприятий по строительству, реконструкции и модернизации объектов централизованных систем водоснабжения</w:t>
      </w:r>
      <w:bookmarkEnd w:id="128"/>
      <w:bookmarkEnd w:id="129"/>
      <w:bookmarkEnd w:id="130"/>
    </w:p>
    <w:p>
      <w:pPr>
        <w:ind w:firstLine="709"/>
        <w:contextualSpacing/>
        <w:jc w:val="both"/>
        <w:rPr>
          <w:color w:val="000000" w:themeColor="text1"/>
        </w:rPr>
      </w:pPr>
      <w:r>
        <w:rPr>
          <w:color w:val="000000" w:themeColor="text1"/>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pPr>
        <w:pStyle w:val="74"/>
        <w:numPr>
          <w:ilvl w:val="0"/>
          <w:numId w:val="19"/>
        </w:numPr>
        <w:tabs>
          <w:tab w:val="left" w:pos="993"/>
        </w:tabs>
        <w:spacing w:after="0" w:line="240" w:lineRule="auto"/>
        <w:ind w:left="0" w:firstLine="709"/>
        <w:jc w:val="both"/>
        <w:rPr>
          <w:color w:val="000000" w:themeColor="text1"/>
          <w:sz w:val="24"/>
          <w:szCs w:val="24"/>
        </w:rPr>
      </w:pPr>
      <w:r>
        <w:rPr>
          <w:color w:val="000000" w:themeColor="text1"/>
          <w:sz w:val="24"/>
          <w:szCs w:val="24"/>
        </w:rPr>
        <w:t>размещение планируемых объектов на участках свободных от зеленых насаждений;</w:t>
      </w:r>
    </w:p>
    <w:p>
      <w:pPr>
        <w:pStyle w:val="74"/>
        <w:numPr>
          <w:ilvl w:val="0"/>
          <w:numId w:val="19"/>
        </w:numPr>
        <w:tabs>
          <w:tab w:val="left" w:pos="993"/>
        </w:tabs>
        <w:spacing w:after="0" w:line="240" w:lineRule="auto"/>
        <w:ind w:left="0" w:firstLine="709"/>
        <w:jc w:val="both"/>
        <w:rPr>
          <w:color w:val="000000" w:themeColor="text1"/>
          <w:sz w:val="24"/>
          <w:szCs w:val="24"/>
        </w:rPr>
      </w:pPr>
      <w:r>
        <w:rPr>
          <w:color w:val="000000" w:themeColor="text1"/>
          <w:sz w:val="24"/>
          <w:szCs w:val="24"/>
        </w:rPr>
        <w:t>размещение объектов нового строительства вне границ, особо охраняемых природных территорий регионального и местного значения;</w:t>
      </w:r>
    </w:p>
    <w:p>
      <w:pPr>
        <w:pStyle w:val="74"/>
        <w:numPr>
          <w:ilvl w:val="0"/>
          <w:numId w:val="19"/>
        </w:numPr>
        <w:tabs>
          <w:tab w:val="left" w:pos="993"/>
        </w:tabs>
        <w:spacing w:after="0" w:line="240" w:lineRule="auto"/>
        <w:ind w:left="0" w:firstLine="709"/>
        <w:jc w:val="both"/>
        <w:rPr>
          <w:color w:val="000000" w:themeColor="text1"/>
          <w:sz w:val="24"/>
          <w:szCs w:val="24"/>
        </w:rPr>
      </w:pPr>
      <w:r>
        <w:rPr>
          <w:color w:val="000000" w:themeColor="text1"/>
          <w:sz w:val="24"/>
          <w:szCs w:val="24"/>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pPr>
        <w:tabs>
          <w:tab w:val="left" w:pos="993"/>
        </w:tabs>
        <w:ind w:firstLine="709"/>
        <w:contextualSpacing/>
        <w:jc w:val="both"/>
        <w:rPr>
          <w:color w:val="000000" w:themeColor="text1"/>
        </w:rPr>
      </w:pPr>
    </w:p>
    <w:p>
      <w:pPr>
        <w:pStyle w:val="432"/>
        <w:tabs>
          <w:tab w:val="left" w:pos="993"/>
        </w:tabs>
        <w:spacing w:line="240" w:lineRule="auto"/>
        <w:contextualSpacing/>
      </w:pPr>
      <w:r>
        <w:t xml:space="preserve">Реализация проектов реконструкции и технического перевооружения систем водоснабжения с.п. </w:t>
      </w:r>
      <w:bookmarkStart w:id="131" w:name="_Hlk194924395"/>
      <w:r>
        <w:t>Верхнеказымский</w:t>
      </w:r>
      <w:r>
        <w:rPr>
          <w:color w:val="000000" w:themeColor="text1"/>
        </w:rPr>
        <w:t xml:space="preserve"> </w:t>
      </w:r>
      <w:bookmarkEnd w:id="131"/>
      <w:r>
        <w:t>повлечет увеличение нагрузки на компоненты окружающей среды. В строительный период в ходе работ по строительству и реконструкции водоводов неизбежны следующие основные виды воздействия на компоненты окружающей среды:</w:t>
      </w:r>
    </w:p>
    <w:p>
      <w:pPr>
        <w:pStyle w:val="433"/>
        <w:numPr>
          <w:ilvl w:val="0"/>
          <w:numId w:val="7"/>
        </w:numPr>
        <w:tabs>
          <w:tab w:val="left" w:pos="993"/>
        </w:tabs>
        <w:spacing w:line="240" w:lineRule="auto"/>
        <w:ind w:left="0" w:firstLine="709"/>
      </w:pPr>
      <w:r>
        <w:t>загрязнение атмосферного воздуха и акустическое воздействие в результате работы строительной техники и механизмов;</w:t>
      </w:r>
    </w:p>
    <w:p>
      <w:pPr>
        <w:pStyle w:val="433"/>
        <w:numPr>
          <w:ilvl w:val="0"/>
          <w:numId w:val="7"/>
        </w:numPr>
        <w:tabs>
          <w:tab w:val="left" w:pos="993"/>
        </w:tabs>
        <w:spacing w:line="240" w:lineRule="auto"/>
        <w:ind w:left="0" w:firstLine="709"/>
      </w:pPr>
      <w:r>
        <w:t>образование определенных видов и объемов отходов строительства, демонтажа, сноса, жизнедеятельности строительного поселения;</w:t>
      </w:r>
    </w:p>
    <w:p>
      <w:pPr>
        <w:pStyle w:val="433"/>
        <w:numPr>
          <w:ilvl w:val="0"/>
          <w:numId w:val="7"/>
        </w:numPr>
        <w:tabs>
          <w:tab w:val="left" w:pos="993"/>
        </w:tabs>
        <w:spacing w:line="240" w:lineRule="auto"/>
        <w:ind w:left="0" w:firstLine="709"/>
      </w:pPr>
      <w:r>
        <w:t>образование различного вида стоков (поверхностных, хозяйственно-бытовых, производственных) с территории проведения работ.</w:t>
      </w:r>
    </w:p>
    <w:p>
      <w:pPr>
        <w:pStyle w:val="432"/>
        <w:tabs>
          <w:tab w:val="left" w:pos="993"/>
        </w:tabs>
        <w:spacing w:line="240" w:lineRule="auto"/>
        <w:contextualSpacing/>
      </w:pPr>
    </w:p>
    <w:p>
      <w:pPr>
        <w:pStyle w:val="432"/>
        <w:tabs>
          <w:tab w:val="left" w:pos="993"/>
        </w:tabs>
        <w:spacing w:line="240" w:lineRule="auto"/>
        <w:contextualSpacing/>
      </w:pPr>
      <w:r>
        <w:t>Данные виды воздействия носят кратковременный характер, прекращаются после завершения строительных работ и не окажет существенного влияния на окружающую среду.</w:t>
      </w:r>
    </w:p>
    <w:p>
      <w:pPr>
        <w:pStyle w:val="432"/>
        <w:tabs>
          <w:tab w:val="left" w:pos="993"/>
        </w:tabs>
        <w:spacing w:line="240" w:lineRule="auto"/>
        <w:contextualSpacing/>
      </w:pPr>
      <w:r>
        <w:t>Для предотвращения влияния на компоненты окружающей среды в течение строительного периода предлагается осуществлять мероприятия:</w:t>
      </w:r>
    </w:p>
    <w:p>
      <w:pPr>
        <w:pStyle w:val="433"/>
        <w:numPr>
          <w:ilvl w:val="0"/>
          <w:numId w:val="7"/>
        </w:numPr>
        <w:tabs>
          <w:tab w:val="left" w:pos="993"/>
        </w:tabs>
        <w:spacing w:line="240" w:lineRule="auto"/>
        <w:ind w:left="0" w:firstLine="709"/>
      </w:pPr>
      <w:r>
        <w:t>работы производить минимально возможным количеством строительных механизмов и техники, что позволит снизить количество выбросов загрязняющих веществ в атмосферу;</w:t>
      </w:r>
    </w:p>
    <w:p>
      <w:pPr>
        <w:pStyle w:val="433"/>
        <w:numPr>
          <w:ilvl w:val="0"/>
          <w:numId w:val="7"/>
        </w:numPr>
        <w:tabs>
          <w:tab w:val="left" w:pos="993"/>
        </w:tabs>
        <w:spacing w:line="240" w:lineRule="auto"/>
        <w:ind w:left="0" w:firstLine="709"/>
      </w:pPr>
      <w:r>
        <w:t>предусмотреть организацию рационального режима работы строительной техники;</w:t>
      </w:r>
    </w:p>
    <w:p>
      <w:pPr>
        <w:pStyle w:val="433"/>
        <w:numPr>
          <w:ilvl w:val="0"/>
          <w:numId w:val="7"/>
        </w:numPr>
        <w:tabs>
          <w:tab w:val="left" w:pos="993"/>
        </w:tabs>
        <w:spacing w:line="240" w:lineRule="auto"/>
        <w:ind w:left="0" w:firstLine="709"/>
      </w:pPr>
      <w:r>
        <w:t>при длительных перерывах в работе запрещается оставлять механизмы и автотранспорт с включенными двигателями, исключить нерабочий отстой строительной техники с включенным двигателем;</w:t>
      </w:r>
    </w:p>
    <w:p>
      <w:pPr>
        <w:pStyle w:val="433"/>
        <w:numPr>
          <w:ilvl w:val="0"/>
          <w:numId w:val="7"/>
        </w:numPr>
        <w:tabs>
          <w:tab w:val="left" w:pos="993"/>
        </w:tabs>
        <w:spacing w:line="240" w:lineRule="auto"/>
        <w:ind w:left="0" w:firstLine="709"/>
      </w:pPr>
      <w:r>
        <w:t>не допускать отстоя на строительной площадке «лишнего» транспорта и механизмов (строгое соблюдение графика работ);</w:t>
      </w:r>
    </w:p>
    <w:p>
      <w:pPr>
        <w:pStyle w:val="433"/>
        <w:numPr>
          <w:ilvl w:val="0"/>
          <w:numId w:val="7"/>
        </w:numPr>
        <w:tabs>
          <w:tab w:val="left" w:pos="993"/>
        </w:tabs>
        <w:spacing w:line="240" w:lineRule="auto"/>
        <w:ind w:left="0" w:firstLine="709"/>
      </w:pPr>
      <w:r>
        <w:t>для уменьшения токсичности и дымности отходящих газов дизельной строительной техники применять каталитические и жидкостные нейтрализаторы, сажевые фильтры;</w:t>
      </w:r>
    </w:p>
    <w:p>
      <w:pPr>
        <w:pStyle w:val="433"/>
        <w:numPr>
          <w:ilvl w:val="0"/>
          <w:numId w:val="7"/>
        </w:numPr>
        <w:tabs>
          <w:tab w:val="left" w:pos="993"/>
        </w:tabs>
        <w:spacing w:line="240" w:lineRule="auto"/>
        <w:ind w:left="0" w:firstLine="709"/>
      </w:pPr>
      <w:r>
        <w:t>организовать подъезды к строительной площадке таким образом, чтобы максимально снизить шумовое воздействие на жилую застройку;</w:t>
      </w:r>
    </w:p>
    <w:p>
      <w:pPr>
        <w:pStyle w:val="433"/>
        <w:numPr>
          <w:ilvl w:val="0"/>
          <w:numId w:val="7"/>
        </w:numPr>
        <w:tabs>
          <w:tab w:val="left" w:pos="993"/>
        </w:tabs>
        <w:spacing w:line="240" w:lineRule="auto"/>
        <w:ind w:left="0" w:firstLine="709"/>
      </w:pPr>
      <w:r>
        <w:t>для звукоизоляции двигателей строительных машин применить защитные кожуха и звукоизоляционные покрытия капотов, предусмотреть изоляцию стационарных строительных механизмов шумозащитными палатками, контейнерами и др.;</w:t>
      </w:r>
    </w:p>
    <w:p>
      <w:pPr>
        <w:pStyle w:val="433"/>
        <w:numPr>
          <w:ilvl w:val="0"/>
          <w:numId w:val="7"/>
        </w:numPr>
        <w:tabs>
          <w:tab w:val="left" w:pos="993"/>
        </w:tabs>
        <w:spacing w:line="240" w:lineRule="auto"/>
        <w:ind w:left="0" w:firstLine="709"/>
      </w:pPr>
      <w:r>
        <w:t xml:space="preserve">предусматривать организацию сбора, очистки и отведения загрязненного поверхностного стока со строительной площадки с целью исключения попадания загрязнителей на соседние территории, в поверхностные и подземные водные объекты; </w:t>
      </w:r>
    </w:p>
    <w:p>
      <w:pPr>
        <w:pStyle w:val="433"/>
        <w:numPr>
          <w:ilvl w:val="0"/>
          <w:numId w:val="7"/>
        </w:numPr>
        <w:tabs>
          <w:tab w:val="left" w:pos="993"/>
        </w:tabs>
        <w:spacing w:line="240" w:lineRule="auto"/>
        <w:ind w:left="0" w:firstLine="709"/>
      </w:pPr>
      <w:r>
        <w:t>для предотвращения попадания загрязнения с участка строительных работ на окружающую территорию предусмотреть установку мойки колес строительного автотранспорта, оборудованную системой оборотного водоснабжения;</w:t>
      </w:r>
    </w:p>
    <w:p>
      <w:pPr>
        <w:pStyle w:val="433"/>
        <w:numPr>
          <w:ilvl w:val="0"/>
          <w:numId w:val="7"/>
        </w:numPr>
        <w:tabs>
          <w:tab w:val="left" w:pos="993"/>
        </w:tabs>
        <w:spacing w:line="240" w:lineRule="auto"/>
        <w:ind w:left="0" w:firstLine="709"/>
      </w:pPr>
      <w:r>
        <w:t>запрещается захоронение на территории ведения работ строительного мусора, захламление прилегающей территории, слив топлива и масел на поверхность почвы;</w:t>
      </w:r>
    </w:p>
    <w:p>
      <w:pPr>
        <w:pStyle w:val="433"/>
        <w:numPr>
          <w:ilvl w:val="0"/>
          <w:numId w:val="7"/>
        </w:numPr>
        <w:tabs>
          <w:tab w:val="left" w:pos="993"/>
        </w:tabs>
        <w:spacing w:line="240" w:lineRule="auto"/>
        <w:ind w:left="0" w:firstLine="709"/>
      </w:pPr>
      <w:r>
        <w:t>запрещается сжигание отходов на строительной площадке;</w:t>
      </w:r>
    </w:p>
    <w:p>
      <w:pPr>
        <w:pStyle w:val="433"/>
        <w:numPr>
          <w:ilvl w:val="0"/>
          <w:numId w:val="7"/>
        </w:numPr>
        <w:tabs>
          <w:tab w:val="left" w:pos="993"/>
        </w:tabs>
        <w:spacing w:line="240" w:lineRule="auto"/>
        <w:ind w:left="0" w:firstLine="709"/>
      </w:pPr>
      <w:r>
        <w:t>строительный мусор должен складироваться в специально отведенных местах на стройплощадке для вывоза специализированной организацией к месту переработки или размещения.</w:t>
      </w:r>
    </w:p>
    <w:p>
      <w:pPr>
        <w:pStyle w:val="433"/>
        <w:tabs>
          <w:tab w:val="left" w:pos="993"/>
          <w:tab w:val="clear" w:pos="926"/>
        </w:tabs>
        <w:spacing w:line="240" w:lineRule="auto"/>
        <w:ind w:left="709" w:firstLine="0"/>
      </w:pPr>
    </w:p>
    <w:p>
      <w:pPr>
        <w:pStyle w:val="433"/>
        <w:tabs>
          <w:tab w:val="left" w:pos="993"/>
          <w:tab w:val="clear" w:pos="926"/>
        </w:tabs>
        <w:spacing w:line="240" w:lineRule="auto"/>
        <w:ind w:left="709" w:firstLine="0"/>
      </w:pPr>
      <w:r>
        <w:t>К необратимым последствиям реализации строительных проектов следует отнести:</w:t>
      </w:r>
    </w:p>
    <w:p>
      <w:pPr>
        <w:pStyle w:val="433"/>
        <w:numPr>
          <w:ilvl w:val="0"/>
          <w:numId w:val="7"/>
        </w:numPr>
        <w:tabs>
          <w:tab w:val="left" w:pos="993"/>
        </w:tabs>
        <w:spacing w:line="240" w:lineRule="auto"/>
        <w:ind w:left="0" w:firstLine="709"/>
      </w:pPr>
      <w:r>
        <w:t>изменение рельефа местности в ходе планировочных работ;</w:t>
      </w:r>
    </w:p>
    <w:p>
      <w:pPr>
        <w:pStyle w:val="433"/>
        <w:numPr>
          <w:ilvl w:val="0"/>
          <w:numId w:val="7"/>
        </w:numPr>
        <w:tabs>
          <w:tab w:val="left" w:pos="993"/>
        </w:tabs>
        <w:spacing w:line="240" w:lineRule="auto"/>
        <w:ind w:left="0" w:firstLine="709"/>
      </w:pPr>
      <w:r>
        <w:t>изменение гидрогеологических характеристик местности;</w:t>
      </w:r>
    </w:p>
    <w:p>
      <w:pPr>
        <w:pStyle w:val="433"/>
        <w:numPr>
          <w:ilvl w:val="0"/>
          <w:numId w:val="7"/>
        </w:numPr>
        <w:tabs>
          <w:tab w:val="left" w:pos="993"/>
        </w:tabs>
        <w:spacing w:line="240" w:lineRule="auto"/>
        <w:ind w:left="0" w:firstLine="709"/>
      </w:pPr>
      <w:r>
        <w:t>изъятие озелененной территории под размещение хозяйственного объекта;</w:t>
      </w:r>
    </w:p>
    <w:p>
      <w:pPr>
        <w:pStyle w:val="433"/>
        <w:numPr>
          <w:ilvl w:val="0"/>
          <w:numId w:val="7"/>
        </w:numPr>
        <w:tabs>
          <w:tab w:val="left" w:pos="993"/>
        </w:tabs>
        <w:spacing w:line="240" w:lineRule="auto"/>
        <w:ind w:left="0" w:firstLine="709"/>
      </w:pPr>
      <w:r>
        <w:t>нарушение сложившихся путей миграции диких животных в ходе размещения линейного объекта;</w:t>
      </w:r>
    </w:p>
    <w:p>
      <w:pPr>
        <w:pStyle w:val="433"/>
        <w:numPr>
          <w:ilvl w:val="0"/>
          <w:numId w:val="7"/>
        </w:numPr>
        <w:tabs>
          <w:tab w:val="left" w:pos="993"/>
        </w:tabs>
        <w:spacing w:line="240" w:lineRule="auto"/>
        <w:ind w:left="0" w:firstLine="709"/>
      </w:pPr>
      <w:r>
        <w:t>развитие опасных природных процессов в результате нарушения равновесия природных экосистем.</w:t>
      </w:r>
    </w:p>
    <w:p>
      <w:pPr>
        <w:pStyle w:val="432"/>
        <w:tabs>
          <w:tab w:val="left" w:pos="993"/>
        </w:tabs>
        <w:spacing w:line="240" w:lineRule="auto"/>
        <w:contextualSpacing/>
      </w:pPr>
    </w:p>
    <w:p>
      <w:pPr>
        <w:pStyle w:val="432"/>
        <w:tabs>
          <w:tab w:val="left" w:pos="993"/>
        </w:tabs>
        <w:spacing w:line="240" w:lineRule="auto"/>
        <w:contextualSpacing/>
      </w:pPr>
      <w:r>
        <w:t xml:space="preserve">Данные последствия минимизируются экологически обоснованным подбором площадки под размещение объекта, проведением комплексных инженерно-экологических изысканий и развертыванием системы мониторинга за состоянием опасных природных процессов, оценкой экологических рисков размещения объекта. </w:t>
      </w:r>
    </w:p>
    <w:p>
      <w:pPr>
        <w:pStyle w:val="432"/>
        <w:tabs>
          <w:tab w:val="left" w:pos="993"/>
        </w:tabs>
        <w:spacing w:line="240" w:lineRule="auto"/>
        <w:contextualSpacing/>
      </w:pPr>
      <w:r>
        <w:t>Разработка «Оценки воздействия на окружающую среду» (ОВОС) на стадии обоснования инвестиций позволит свести к минимуму негативное воздействие на компоненты окружающей среды в ходе реализации проектов в рамках разработанной схемы водоснабжения.</w:t>
      </w:r>
    </w:p>
    <w:p>
      <w:pPr>
        <w:ind w:firstLine="709"/>
        <w:contextualSpacing/>
        <w:jc w:val="both"/>
        <w:rPr>
          <w:color w:val="000000" w:themeColor="text1"/>
        </w:rPr>
      </w:pPr>
      <w:r>
        <w:t>Реализация решений по развитию системы водоснабжения с.п. Верхнеказымский</w:t>
      </w:r>
      <w:r>
        <w:rPr>
          <w:color w:val="000000" w:themeColor="text1"/>
        </w:rPr>
        <w:t xml:space="preserve"> </w:t>
      </w:r>
      <w:r>
        <w:t>в рамках «Схемы водоснабжения с.п. Верхнеказымский» должна проводиться при строгом соблюдении норм строительства и эксплуатации в соответствии с экологическими и санитарно-эпидемиологическими требованиями законодательства.</w:t>
      </w:r>
      <w:r>
        <w:rPr>
          <w:color w:val="000000" w:themeColor="text1"/>
        </w:rPr>
        <w:t xml:space="preserve"> Все мероприятия, предусмотренные настоящей Схемой водоснабжения, направлены на улучшение качества питьевой воды, улучшение здоровья и благополучия жизни граждан.</w:t>
      </w:r>
    </w:p>
    <w:p>
      <w:pPr>
        <w:tabs>
          <w:tab w:val="left" w:pos="993"/>
        </w:tabs>
        <w:ind w:firstLine="709"/>
        <w:contextualSpacing/>
        <w:jc w:val="both"/>
        <w:rPr>
          <w:color w:val="000000" w:themeColor="text1"/>
        </w:rPr>
      </w:pPr>
      <w:r>
        <w:t>Иного вредного воздействия на водный бассейн в районе с.п. Верхнеказымский</w:t>
      </w:r>
      <w:r>
        <w:rPr>
          <w:color w:val="000000" w:themeColor="text1"/>
        </w:rPr>
        <w:t xml:space="preserve"> </w:t>
      </w:r>
      <w:r>
        <w:t>от предлагаемых к строительству и реконструкции объектов централизованных систем водоснабжения при сбросе (утилизации) промывных вод – не предвидится.</w:t>
      </w:r>
    </w:p>
    <w:p>
      <w:pPr>
        <w:ind w:firstLine="709"/>
        <w:contextualSpacing/>
        <w:jc w:val="both"/>
        <w:rPr>
          <w:color w:val="000000" w:themeColor="text1"/>
        </w:rPr>
      </w:pPr>
    </w:p>
    <w:p>
      <w:pPr>
        <w:pStyle w:val="367"/>
        <w:keepNext/>
        <w:keepLines/>
        <w:numPr>
          <w:ilvl w:val="2"/>
          <w:numId w:val="6"/>
        </w:numPr>
        <w:tabs>
          <w:tab w:val="left" w:pos="567"/>
        </w:tabs>
        <w:contextualSpacing/>
        <w:jc w:val="both"/>
        <w:outlineLvl w:val="2"/>
        <w:rPr>
          <w:b/>
          <w:bCs/>
          <w:color w:val="000000" w:themeColor="text1"/>
          <w:sz w:val="24"/>
          <w:szCs w:val="24"/>
        </w:rPr>
      </w:pPr>
      <w:bookmarkStart w:id="132" w:name="_Toc176450079"/>
      <w:bookmarkStart w:id="133" w:name="_Toc196208421"/>
      <w:bookmarkStart w:id="134" w:name="_Toc175059477"/>
      <w:r>
        <w:rPr>
          <w:b/>
          <w:bCs/>
          <w:color w:val="000000" w:themeColor="text1"/>
          <w:sz w:val="24"/>
          <w:szCs w:val="24"/>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32"/>
      <w:bookmarkEnd w:id="133"/>
      <w:bookmarkEnd w:id="134"/>
    </w:p>
    <w:p>
      <w:pPr>
        <w:pStyle w:val="367"/>
        <w:ind w:firstLine="709"/>
        <w:contextualSpacing/>
        <w:jc w:val="both"/>
        <w:rPr>
          <w:color w:val="000000" w:themeColor="text1"/>
          <w:sz w:val="24"/>
          <w:szCs w:val="24"/>
        </w:rPr>
      </w:pPr>
      <w:r>
        <w:rPr>
          <w:color w:val="000000" w:themeColor="text1"/>
          <w:sz w:val="24"/>
          <w:szCs w:val="24"/>
        </w:rPr>
        <w:t>Для защиты источников водоснабжения предусмотрена зона санитарной охраны источников питьевого водоснабжения. 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Для обеспечения санитарно-эпидемиологической надежности водозабора хозяйственно-питьевого назначения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предусматриваются зоны санитарной охраны (ЗСО) источника водоснабжения и водопроводных сооружений в составе трех поясов. Назначение первого пояса (пояс строгого режима) – защита места водозабора от загрязнения и повреждения. Второй и третий пояса (пояс ограничений)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w:t>
      </w:r>
    </w:p>
    <w:p>
      <w:pPr>
        <w:ind w:firstLine="709"/>
        <w:contextualSpacing/>
        <w:jc w:val="both"/>
        <w:rPr>
          <w:color w:val="000000" w:themeColor="text1"/>
        </w:rPr>
      </w:pPr>
      <w:bookmarkStart w:id="135" w:name="_Hlk174975475"/>
      <w:r>
        <w:rPr>
          <w:color w:val="000000" w:themeColor="text1"/>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Зоны санитарной охраны организуются в составе трех поясов.</w:t>
      </w:r>
    </w:p>
    <w:p>
      <w:pPr>
        <w:ind w:firstLine="709"/>
        <w:contextualSpacing/>
        <w:jc w:val="both"/>
        <w:rPr>
          <w:color w:val="000000" w:themeColor="text1"/>
        </w:rPr>
      </w:pPr>
      <w:r>
        <w:rPr>
          <w:color w:val="000000" w:themeColor="text1"/>
        </w:rPr>
        <w:t>Первый пояс (строгого режима) включает территорию расположения водозаборов, площадок всех водопроводных сооружений. Второй и третий пояса (пояса ограничений) включают территорию, предназначенную для предупреждения загрязнения воды источников водоснабжения.</w:t>
      </w:r>
    </w:p>
    <w:p>
      <w:pPr>
        <w:ind w:firstLine="709"/>
        <w:contextualSpacing/>
        <w:jc w:val="both"/>
        <w:rPr>
          <w:color w:val="000000" w:themeColor="text1"/>
        </w:rPr>
      </w:pPr>
      <w:r>
        <w:rPr>
          <w:color w:val="000000" w:themeColor="text1"/>
        </w:rPr>
        <w:t>В 1 поясе ЗСО запрещается все виды строительства, выпуск любых стоков, размещение жилых и хозяйственно-бытовых зданий, проживание людей, загрязнение питьевой воды через оголовки и устья скважин, люки и переливные трубы резервуаров.</w:t>
      </w:r>
    </w:p>
    <w:p>
      <w:pPr>
        <w:ind w:firstLine="709"/>
        <w:contextualSpacing/>
        <w:jc w:val="both"/>
        <w:rPr>
          <w:color w:val="000000" w:themeColor="text1"/>
        </w:rPr>
      </w:pPr>
      <w:r>
        <w:rPr>
          <w:color w:val="000000" w:themeColor="text1"/>
        </w:rPr>
        <w:t>В 1 поясе ЗСО допускается ограждение и охрана, озеленение, отвод поверхностного стока на очистные сооружения, твердое покрытие на дорожках, оборудование зданий канализацией с отводом сточных вод на канализационные очистные сооружения, оборудование водопроводных сооружений с учетом предотвращения загрязнения питьевой воды через оголовки и устья скважин.</w:t>
      </w:r>
    </w:p>
    <w:p>
      <w:pPr>
        <w:ind w:firstLine="709"/>
        <w:contextualSpacing/>
        <w:jc w:val="both"/>
        <w:rPr>
          <w:color w:val="000000" w:themeColor="text1"/>
        </w:rPr>
      </w:pPr>
      <w:r>
        <w:rPr>
          <w:color w:val="000000" w:themeColor="text1"/>
        </w:rPr>
        <w:t>Во 2 и 3 поясах ЗСО запрещается закачка отработанных вод в подземные горизонты, подземное складирование твердых отходов и разработка недр земли, размещение складов горюче-смазочных материалов, накопителей промышленных стоков, шламохранилищ, кладбищ.</w:t>
      </w:r>
    </w:p>
    <w:p>
      <w:pPr>
        <w:ind w:firstLine="709"/>
        <w:contextualSpacing/>
        <w:jc w:val="both"/>
        <w:rPr>
          <w:color w:val="000000" w:themeColor="text1"/>
        </w:rPr>
      </w:pPr>
      <w:r>
        <w:rPr>
          <w:color w:val="000000" w:themeColor="text1"/>
        </w:rPr>
        <w:t>Во 2 и 3 поясах ЗСО допускается 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 благоустройство территории (оборудование канализацией, устройство водонепроницаемых выгребов, организация отвода поверхностного стока). В 3 поясе, при использовании защищенных подземных вод, выполнения специальных мероприятий по защите водоносного горизонта от загрязнения: размещение складов горюче-смазочных материалов, ядохимикатов, накопителей промышленных стоков, шламохранилищ и других.</w:t>
      </w:r>
    </w:p>
    <w:p>
      <w:pPr>
        <w:ind w:firstLine="709"/>
        <w:contextualSpacing/>
        <w:jc w:val="both"/>
        <w:rPr>
          <w:color w:val="000000" w:themeColor="text1"/>
        </w:rPr>
      </w:pPr>
      <w:r>
        <w:rPr>
          <w:color w:val="000000" w:themeColor="text1"/>
        </w:rPr>
        <w:t>Мероприятия по организации, режиму содержания и охране территорий в границах зон санитарной охраны источников водоснабжения и водопроводных сооружений определяются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ind w:firstLine="709"/>
        <w:contextualSpacing/>
        <w:jc w:val="both"/>
        <w:rPr>
          <w:color w:val="000000" w:themeColor="text1"/>
        </w:rPr>
      </w:pPr>
      <w:r>
        <w:rPr>
          <w:color w:val="000000" w:themeColor="text1"/>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pPr>
        <w:ind w:firstLine="709"/>
        <w:contextualSpacing/>
        <w:jc w:val="both"/>
        <w:rPr>
          <w:color w:val="000000" w:themeColor="text1"/>
        </w:rPr>
      </w:pPr>
    </w:p>
    <w:p>
      <w:pPr>
        <w:ind w:firstLine="709"/>
        <w:contextualSpacing/>
        <w:jc w:val="both"/>
        <w:rPr>
          <w:i/>
          <w:color w:val="000000" w:themeColor="text1"/>
          <w:u w:val="single"/>
        </w:rPr>
      </w:pPr>
      <w:r>
        <w:rPr>
          <w:i/>
          <w:color w:val="000000" w:themeColor="text1"/>
          <w:u w:val="single"/>
        </w:rPr>
        <w:t>Мероприятия по первому поясу:</w:t>
      </w:r>
    </w:p>
    <w:p>
      <w:pPr>
        <w:ind w:firstLine="709"/>
        <w:contextualSpacing/>
        <w:jc w:val="both"/>
        <w:rPr>
          <w:color w:val="000000" w:themeColor="text1"/>
        </w:rPr>
      </w:pPr>
      <w:r>
        <w:rPr>
          <w:color w:val="000000" w:themeColor="text1"/>
        </w:rPr>
        <w:t>Территория первою пояса ЗСО должна быть спланирована для отвода поверхностного стока за ее пределы, озеленена, ограждена н обеспечена охраной. Дорожки к сооружениям должны иметь твердое покрытие.</w:t>
      </w:r>
    </w:p>
    <w:p>
      <w:pPr>
        <w:ind w:firstLine="709"/>
        <w:contextualSpacing/>
        <w:jc w:val="both"/>
        <w:rPr>
          <w:color w:val="000000" w:themeColor="text1"/>
        </w:rPr>
      </w:pPr>
      <w:r>
        <w:rPr>
          <w:color w:val="000000" w:themeColor="text1"/>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pPr>
        <w:ind w:firstLine="709"/>
        <w:contextualSpacing/>
        <w:jc w:val="both"/>
        <w:rPr>
          <w:color w:val="000000" w:themeColor="text1"/>
        </w:rPr>
      </w:pPr>
      <w:r>
        <w:rPr>
          <w:color w:val="000000" w:themeColor="text1"/>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та пределами первого пояса ЗСО с учетом санитарного режима на территории второго пояса.</w:t>
      </w:r>
    </w:p>
    <w:p>
      <w:pPr>
        <w:ind w:firstLine="709"/>
        <w:contextualSpacing/>
        <w:jc w:val="both"/>
        <w:rPr>
          <w:color w:val="000000" w:themeColor="text1"/>
        </w:rPr>
      </w:pPr>
      <w:r>
        <w:rPr>
          <w:color w:val="000000" w:themeColor="text1"/>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pPr>
        <w:ind w:firstLine="709"/>
        <w:contextualSpacing/>
        <w:jc w:val="both"/>
        <w:rPr>
          <w:color w:val="000000" w:themeColor="text1"/>
        </w:rPr>
      </w:pPr>
      <w:r>
        <w:rPr>
          <w:color w:val="000000" w:themeColor="text1"/>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грубы резервуаров и устройства заливки насосов.</w:t>
      </w:r>
    </w:p>
    <w:p>
      <w:pPr>
        <w:ind w:firstLine="709"/>
        <w:contextualSpacing/>
        <w:jc w:val="both"/>
        <w:rPr>
          <w:color w:val="000000" w:themeColor="text1"/>
        </w:rPr>
      </w:pPr>
      <w:r>
        <w:rPr>
          <w:color w:val="000000" w:themeColor="text1"/>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проектировании и обосновании границ ЗСО.</w:t>
      </w:r>
    </w:p>
    <w:p>
      <w:pPr>
        <w:ind w:firstLine="709"/>
        <w:contextualSpacing/>
        <w:jc w:val="both"/>
        <w:rPr>
          <w:color w:val="000000" w:themeColor="text1"/>
        </w:rPr>
      </w:pPr>
    </w:p>
    <w:p>
      <w:pPr>
        <w:ind w:firstLine="709"/>
        <w:contextualSpacing/>
        <w:jc w:val="both"/>
        <w:rPr>
          <w:i/>
          <w:color w:val="000000" w:themeColor="text1"/>
          <w:u w:val="single"/>
        </w:rPr>
      </w:pPr>
      <w:r>
        <w:rPr>
          <w:i/>
          <w:color w:val="000000" w:themeColor="text1"/>
          <w:u w:val="single"/>
        </w:rPr>
        <w:t>Мероприятия по второму и третьему поясам:</w:t>
      </w:r>
    </w:p>
    <w:p>
      <w:pPr>
        <w:ind w:firstLine="709"/>
        <w:contextualSpacing/>
        <w:jc w:val="both"/>
        <w:rPr>
          <w:color w:val="000000" w:themeColor="text1"/>
        </w:rPr>
      </w:pPr>
      <w:r>
        <w:rPr>
          <w:color w:val="000000" w:themeColor="text1"/>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pPr>
        <w:ind w:firstLine="709"/>
        <w:contextualSpacing/>
        <w:jc w:val="both"/>
        <w:rPr>
          <w:color w:val="000000" w:themeColor="text1"/>
        </w:rPr>
      </w:pPr>
      <w:r>
        <w:rPr>
          <w:color w:val="000000" w:themeColor="text1"/>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pPr>
        <w:ind w:firstLine="709"/>
        <w:contextualSpacing/>
        <w:jc w:val="both"/>
        <w:rPr>
          <w:color w:val="000000" w:themeColor="text1"/>
        </w:rPr>
      </w:pPr>
      <w:r>
        <w:rPr>
          <w:color w:val="000000" w:themeColor="text1"/>
        </w:rPr>
        <w:t>Запрещение закачки отработанных вод в подземные горизонты, подземного складирования твердых отходов и разработки недр земли.</w:t>
      </w:r>
    </w:p>
    <w:p>
      <w:pPr>
        <w:ind w:firstLine="709"/>
        <w:contextualSpacing/>
        <w:jc w:val="both"/>
        <w:rPr>
          <w:color w:val="000000" w:themeColor="text1"/>
        </w:rPr>
      </w:pPr>
      <w:r>
        <w:rPr>
          <w:color w:val="000000" w:themeColor="text1"/>
        </w:rPr>
        <w:t>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pPr>
        <w:ind w:firstLine="709"/>
        <w:contextualSpacing/>
        <w:jc w:val="both"/>
        <w:rPr>
          <w:color w:val="000000" w:themeColor="text1"/>
        </w:rPr>
      </w:pPr>
      <w:r>
        <w:rPr>
          <w:color w:val="000000" w:themeColor="text1"/>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pPr>
        <w:ind w:firstLine="709"/>
        <w:contextualSpacing/>
        <w:jc w:val="both"/>
        <w:rPr>
          <w:color w:val="000000" w:themeColor="text1"/>
        </w:rPr>
      </w:pPr>
      <w:r>
        <w:rPr>
          <w:color w:val="000000" w:themeColor="text1"/>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pPr>
        <w:ind w:firstLine="709"/>
        <w:contextualSpacing/>
        <w:jc w:val="both"/>
        <w:rPr>
          <w:color w:val="000000" w:themeColor="text1"/>
        </w:rPr>
      </w:pPr>
    </w:p>
    <w:p>
      <w:pPr>
        <w:ind w:firstLine="709"/>
        <w:contextualSpacing/>
        <w:jc w:val="both"/>
        <w:rPr>
          <w:i/>
          <w:color w:val="000000" w:themeColor="text1"/>
          <w:u w:val="single"/>
        </w:rPr>
      </w:pPr>
      <w:r>
        <w:rPr>
          <w:i/>
          <w:color w:val="000000" w:themeColor="text1"/>
          <w:u w:val="single"/>
        </w:rPr>
        <w:t>Мероприятия по второму поясу:</w:t>
      </w:r>
    </w:p>
    <w:p>
      <w:pPr>
        <w:ind w:firstLine="709"/>
        <w:contextualSpacing/>
        <w:jc w:val="both"/>
        <w:rPr>
          <w:color w:val="000000" w:themeColor="text1"/>
        </w:rPr>
      </w:pPr>
      <w:r>
        <w:rPr>
          <w:color w:val="000000" w:themeColor="text1"/>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w:t>
      </w:r>
    </w:p>
    <w:p>
      <w:pPr>
        <w:ind w:firstLine="709"/>
        <w:contextualSpacing/>
        <w:jc w:val="both"/>
        <w:rPr>
          <w:color w:val="000000" w:themeColor="text1"/>
        </w:rPr>
      </w:pPr>
      <w:r>
        <w:rPr>
          <w:color w:val="000000" w:themeColor="text1"/>
        </w:rPr>
        <w:t>Не допускается:</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применение удобрений и ядохимикатов;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рубка леса главного пользования и реконструкции. </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ind w:firstLine="709"/>
        <w:contextualSpacing/>
        <w:jc w:val="both"/>
        <w:rPr>
          <w:color w:val="000000" w:themeColor="text1"/>
        </w:rPr>
      </w:pPr>
      <w:r>
        <w:rPr>
          <w:color w:val="000000" w:themeColor="text1"/>
        </w:rPr>
        <w:t>За пределами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w:t>
      </w:r>
    </w:p>
    <w:p>
      <w:pPr>
        <w:ind w:firstLine="709"/>
        <w:contextualSpacing/>
        <w:jc w:val="both"/>
        <w:rPr>
          <w:color w:val="000000" w:themeColor="text1"/>
        </w:rPr>
      </w:pPr>
      <w:r>
        <w:rPr>
          <w:color w:val="000000" w:themeColor="text1"/>
        </w:rPr>
        <w:t xml:space="preserve">Ширина водоохранной зоны рек или ручьев устанавливается от их истока для рек или ручьев протяженностью: </w:t>
      </w:r>
    </w:p>
    <w:p>
      <w:pPr>
        <w:pStyle w:val="74"/>
        <w:numPr>
          <w:ilvl w:val="0"/>
          <w:numId w:val="20"/>
        </w:numPr>
        <w:tabs>
          <w:tab w:val="left" w:pos="993"/>
        </w:tabs>
        <w:spacing w:after="0" w:line="240" w:lineRule="auto"/>
        <w:ind w:left="0" w:firstLine="709"/>
        <w:jc w:val="both"/>
        <w:rPr>
          <w:color w:val="000000" w:themeColor="text1"/>
        </w:rPr>
      </w:pPr>
      <w:r>
        <w:rPr>
          <w:color w:val="000000" w:themeColor="text1"/>
        </w:rPr>
        <w:t>до десяти километров – в размере пятидесяти метров;</w:t>
      </w:r>
    </w:p>
    <w:p>
      <w:pPr>
        <w:pStyle w:val="74"/>
        <w:numPr>
          <w:ilvl w:val="0"/>
          <w:numId w:val="20"/>
        </w:numPr>
        <w:tabs>
          <w:tab w:val="left" w:pos="993"/>
        </w:tabs>
        <w:spacing w:after="0" w:line="240" w:lineRule="auto"/>
        <w:ind w:left="0" w:firstLine="709"/>
        <w:jc w:val="both"/>
        <w:rPr>
          <w:color w:val="000000" w:themeColor="text1"/>
        </w:rPr>
      </w:pPr>
      <w:r>
        <w:rPr>
          <w:color w:val="000000" w:themeColor="text1"/>
        </w:rPr>
        <w:t>от десяти до пятидесяти километров – в размере ста метров;</w:t>
      </w:r>
    </w:p>
    <w:p>
      <w:pPr>
        <w:pStyle w:val="74"/>
        <w:numPr>
          <w:ilvl w:val="0"/>
          <w:numId w:val="20"/>
        </w:numPr>
        <w:tabs>
          <w:tab w:val="left" w:pos="993"/>
        </w:tabs>
        <w:spacing w:after="0" w:line="240" w:lineRule="auto"/>
        <w:ind w:left="0" w:firstLine="709"/>
        <w:jc w:val="both"/>
        <w:rPr>
          <w:color w:val="000000" w:themeColor="text1"/>
        </w:rPr>
      </w:pPr>
      <w:r>
        <w:rPr>
          <w:color w:val="000000" w:themeColor="text1"/>
        </w:rPr>
        <w:t>от пятидесяти километров и более – в размере двухсот метров.</w:t>
      </w:r>
    </w:p>
    <w:p>
      <w:pPr>
        <w:ind w:firstLine="709"/>
        <w:contextualSpacing/>
        <w:jc w:val="both"/>
        <w:rPr>
          <w:color w:val="000000" w:themeColor="text1"/>
        </w:rPr>
      </w:pPr>
      <w:r>
        <w:rPr>
          <w:color w:val="000000" w:themeColor="text1"/>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ind w:firstLine="709"/>
        <w:contextualSpacing/>
        <w:jc w:val="both"/>
        <w:rPr>
          <w:color w:val="000000" w:themeColor="text1"/>
        </w:rPr>
      </w:pPr>
      <w:r>
        <w:rPr>
          <w:color w:val="000000" w:themeColor="text1"/>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ind w:left="708" w:right="1"/>
        <w:contextualSpacing/>
        <w:rPr>
          <w:color w:val="000000" w:themeColor="text1"/>
        </w:rPr>
      </w:pPr>
      <w:r>
        <w:rPr>
          <w:color w:val="000000" w:themeColor="text1"/>
        </w:rPr>
        <w:t>В границах водоохранных зон запрещаются:</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использование сточных вод в целях повышения почвенного плодородия;</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осуществление авиационных мер по борьбе с вредными организмами;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сброс сточных, в том числе дренажных, вод;</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fldChar w:fldCharType="begin"/>
      </w:r>
      <w:r>
        <w:instrText xml:space="preserve"> HYPERLINK "https://login.consultant.ru/link/?req=doc&amp;base=LAW&amp;n=456577&amp;dst=35" \h </w:instrText>
      </w:r>
      <w:r>
        <w:fldChar w:fldCharType="separate"/>
      </w:r>
      <w:r>
        <w:rPr>
          <w:color w:val="000000" w:themeColor="text1"/>
        </w:rPr>
        <w:t>статьей 19.1</w:t>
      </w:r>
      <w:r>
        <w:rPr>
          <w:color w:val="000000" w:themeColor="text1"/>
        </w:rPr>
        <w:fldChar w:fldCharType="end"/>
      </w:r>
      <w:r>
        <w:fldChar w:fldCharType="begin"/>
      </w:r>
      <w:r>
        <w:instrText xml:space="preserve"> HYPERLINK "https://login.consultant.ru/link/?req=doc&amp;base=LAW&amp;n=456577&amp;dst=35" \h </w:instrText>
      </w:r>
      <w:r>
        <w:fldChar w:fldCharType="separate"/>
      </w:r>
      <w:r>
        <w:rPr>
          <w:color w:val="000000" w:themeColor="text1"/>
        </w:rPr>
        <w:t xml:space="preserve"> </w:t>
      </w:r>
      <w:r>
        <w:rPr>
          <w:color w:val="000000" w:themeColor="text1"/>
        </w:rPr>
        <w:fldChar w:fldCharType="end"/>
      </w:r>
      <w:r>
        <w:rPr>
          <w:color w:val="000000" w:themeColor="text1"/>
        </w:rPr>
        <w:t>Закона Российской Федерации от 21 февраля 1992 года № 2395-1 «О недрах»).</w:t>
      </w:r>
    </w:p>
    <w:p>
      <w:pPr>
        <w:ind w:firstLine="709"/>
        <w:contextualSpacing/>
        <w:jc w:val="both"/>
        <w:rPr>
          <w:color w:val="000000" w:themeColor="text1"/>
        </w:rPr>
      </w:pPr>
      <w:r>
        <w:rPr>
          <w:color w:val="000000" w:themeColor="text1"/>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централизованные системы водоотведения (канализации), централизованные ливневые системы водоотведения;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 xml:space="preserve">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 xml:space="preserve">В границах прибрежных защитных полос наряду с вышеуказанными ограничениями запрещаются: </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распашка земель;</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размещение отвалов размываемых грунтов;</w:t>
      </w:r>
    </w:p>
    <w:p>
      <w:pPr>
        <w:ind w:firstLine="709"/>
        <w:contextualSpacing/>
        <w:jc w:val="both"/>
        <w:rPr>
          <w:color w:val="000000" w:themeColor="text1"/>
        </w:rPr>
      </w:pPr>
      <w:r>
        <w:rPr>
          <w:rFonts w:eastAsia="Courier New"/>
          <w:color w:val="000000" w:themeColor="text1"/>
        </w:rPr>
        <w:t>−</w:t>
      </w:r>
      <w:r>
        <w:rPr>
          <w:rFonts w:eastAsia="Arial"/>
          <w:color w:val="000000" w:themeColor="text1"/>
        </w:rPr>
        <w:t xml:space="preserve"> </w:t>
      </w:r>
      <w:r>
        <w:rPr>
          <w:color w:val="000000" w:themeColor="text1"/>
        </w:rPr>
        <w:t>выпас сельскохозяйственных животных и организация для них летних лагерей, ванн.</w:t>
      </w:r>
    </w:p>
    <w:p>
      <w:pPr>
        <w:ind w:firstLine="709"/>
        <w:contextualSpacing/>
        <w:jc w:val="both"/>
        <w:rPr>
          <w:color w:val="000000" w:themeColor="text1"/>
        </w:rPr>
      </w:pPr>
    </w:p>
    <w:bookmarkEnd w:id="135"/>
    <w:p>
      <w:pPr>
        <w:pStyle w:val="367"/>
        <w:keepNext/>
        <w:keepLines/>
        <w:numPr>
          <w:ilvl w:val="2"/>
          <w:numId w:val="6"/>
        </w:numPr>
        <w:tabs>
          <w:tab w:val="left" w:pos="567"/>
        </w:tabs>
        <w:contextualSpacing/>
        <w:jc w:val="both"/>
        <w:outlineLvl w:val="2"/>
        <w:rPr>
          <w:b/>
          <w:bCs/>
          <w:color w:val="000000" w:themeColor="text1"/>
          <w:sz w:val="24"/>
          <w:szCs w:val="24"/>
        </w:rPr>
      </w:pPr>
      <w:bookmarkStart w:id="136" w:name="_Toc196208422"/>
      <w:bookmarkStart w:id="137" w:name="_Toc175059478"/>
      <w:bookmarkStart w:id="138" w:name="_Toc176450080"/>
      <w:r>
        <w:rPr>
          <w:b/>
          <w:bCs/>
          <w:color w:val="000000" w:themeColor="text1"/>
          <w:sz w:val="24"/>
          <w:szCs w:val="24"/>
        </w:rPr>
        <w:t>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36"/>
      <w:bookmarkEnd w:id="137"/>
      <w:bookmarkEnd w:id="138"/>
    </w:p>
    <w:p>
      <w:pPr>
        <w:ind w:firstLine="709"/>
        <w:contextualSpacing/>
        <w:jc w:val="both"/>
        <w:rPr>
          <w:color w:val="000000" w:themeColor="text1"/>
        </w:rPr>
      </w:pPr>
      <w:r>
        <w:rPr>
          <w:color w:val="000000" w:themeColor="text1"/>
        </w:rPr>
        <w:t>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ухудшению процесса самоочищения водного объекта. Для предотвращения неблагоприятного воздействия на водоем в процессе водоподготовки необходимо использование ресурсосберегающей, природоохранной технологии повторного использования промывных вод.</w:t>
      </w:r>
    </w:p>
    <w:p>
      <w:pPr>
        <w:ind w:firstLine="709"/>
        <w:contextualSpacing/>
        <w:jc w:val="both"/>
        <w:rPr>
          <w:color w:val="000000" w:themeColor="text1"/>
        </w:rPr>
      </w:pPr>
      <w:r>
        <w:rPr>
          <w:color w:val="000000" w:themeColor="text1"/>
        </w:rPr>
        <w:t>Хлорирование наиболее экономичный и эффективный метод обеззараживания питьевой воды в сравнении с любыми другими методами. Однако, данный метод имеет ряд серьезных недостатков. Применение жидкого хлора требует неукоснительного соблюдения «Правил по производству, транспортированию, хранению и потреблению хлора», в связи с чем затраты на обеспечение мер безопасности при использовании жидкого хлора многократно превышают затраты на само хлорирование. Затраты же на ликвидацию последствий возможной разгерметизации запасов жидкого хлора вообще не предсказуемы.</w:t>
      </w:r>
    </w:p>
    <w:p>
      <w:pPr>
        <w:ind w:firstLine="709"/>
        <w:contextualSpacing/>
        <w:jc w:val="both"/>
        <w:rPr>
          <w:color w:val="000000" w:themeColor="text1"/>
        </w:rPr>
      </w:pPr>
      <w:r>
        <w:rPr>
          <w:color w:val="000000" w:themeColor="text1"/>
        </w:rPr>
        <w:t>Одним из путей решения этой задачи является замена жидкого хлора на другой хлорсодержащий реагент – гипохлорит натрия (ГПХН). Сохраняя все достоинства хлорирования метод обеззараживания с помощью водного раствора гипохлорита натрия позволяет избежать основной трудности – работы с высокотоксичным газом. Гипохлорит натрия не горюч и не взрывоопасен. Эффективен против большинства патогенных болезнетворных микроорганизмов, вирусов, грибковых инфекций и простейших, окисляет железо и марганец, предотвращает рост водорослей и биообрастаний. Обладает способностью консервировать обеззараживающий эффект на протяжении длительного времени транспортирования воды по трубам. Хлораторные, переоборудованные на гипохлорит натрия, не подлежат контролю со стороны инспектирующих органов. Таким образом, гипохлорит натрия является наиболее предпочтительным реагентом на стадии предварительного окисления и для стерилизации воды в конце обработки перед подачей ее в распределительную сеть.</w:t>
      </w:r>
    </w:p>
    <w:p>
      <w:pPr>
        <w:ind w:firstLine="709"/>
        <w:contextualSpacing/>
        <w:jc w:val="both"/>
        <w:rPr>
          <w:color w:val="000000" w:themeColor="text1"/>
        </w:rPr>
      </w:pPr>
      <w:r>
        <w:rPr>
          <w:color w:val="000000" w:themeColor="text1"/>
        </w:rPr>
        <w:t>Суммарный расход гипохлорита на окисление микроорганизмов, органических и минеральных примесей характеризует хлорпоглощаемость воды. Поэтому определение дозы ГПХН, необходимого для эффективного ведения процесса обеззараживания, находится в прямой зависимости от величины и скорости хлорпоглощения. Необходимо отметить, что доза вводимого хлора (ГПХН) должна быть больше хлорпоглощаемости на величину остаточного хлора. Это является гарантией того, что окисление бактерий и органических веществ практически завершено.</w:t>
      </w:r>
    </w:p>
    <w:p>
      <w:pPr>
        <w:ind w:firstLine="709"/>
        <w:contextualSpacing/>
        <w:jc w:val="both"/>
        <w:rPr>
          <w:color w:val="000000" w:themeColor="text1"/>
        </w:rPr>
      </w:pPr>
    </w:p>
    <w:p>
      <w:pPr>
        <w:ind w:firstLine="709"/>
        <w:contextualSpacing/>
        <w:jc w:val="both"/>
        <w:rPr>
          <w:color w:val="000000" w:themeColor="text1"/>
        </w:rPr>
      </w:pPr>
    </w:p>
    <w:p>
      <w:pPr>
        <w:pStyle w:val="406"/>
        <w:pageBreakBefore/>
        <w:numPr>
          <w:ilvl w:val="1"/>
          <w:numId w:val="6"/>
        </w:numPr>
        <w:spacing w:after="0"/>
        <w:rPr>
          <w:b/>
          <w:bCs/>
          <w:color w:val="000000" w:themeColor="text1"/>
          <w:sz w:val="24"/>
          <w:szCs w:val="24"/>
        </w:rPr>
      </w:pPr>
      <w:bookmarkStart w:id="139" w:name="_Toc175059479"/>
      <w:bookmarkStart w:id="140" w:name="_Toc196208423"/>
      <w:bookmarkStart w:id="141" w:name="_Toc176450081"/>
      <w:r>
        <w:rPr>
          <w:b/>
          <w:bCs/>
          <w:color w:val="000000" w:themeColor="text1"/>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bookmarkEnd w:id="139"/>
      <w:bookmarkEnd w:id="140"/>
      <w:bookmarkEnd w:id="141"/>
    </w:p>
    <w:p>
      <w:pPr>
        <w:pStyle w:val="367"/>
        <w:keepNext/>
        <w:keepLines/>
        <w:numPr>
          <w:ilvl w:val="2"/>
          <w:numId w:val="6"/>
        </w:numPr>
        <w:contextualSpacing/>
        <w:jc w:val="both"/>
        <w:outlineLvl w:val="2"/>
        <w:rPr>
          <w:b/>
          <w:bCs/>
          <w:color w:val="000000" w:themeColor="text1"/>
          <w:sz w:val="24"/>
          <w:szCs w:val="24"/>
        </w:rPr>
      </w:pPr>
      <w:bookmarkStart w:id="142" w:name="_Toc23257032"/>
      <w:bookmarkStart w:id="143" w:name="_Toc196208424"/>
      <w:bookmarkStart w:id="144" w:name="_Toc176450082"/>
      <w:bookmarkStart w:id="145" w:name="_Toc175059480"/>
      <w:r>
        <w:rPr>
          <w:b/>
          <w:bCs/>
          <w:color w:val="000000" w:themeColor="text1"/>
          <w:sz w:val="24"/>
          <w:szCs w:val="24"/>
        </w:rPr>
        <w:t>Оценка стоимости основных мероприятий по реализации системы водоснабжения</w:t>
      </w:r>
      <w:bookmarkEnd w:id="142"/>
      <w:bookmarkEnd w:id="143"/>
      <w:bookmarkEnd w:id="144"/>
      <w:bookmarkEnd w:id="145"/>
    </w:p>
    <w:p>
      <w:pPr>
        <w:ind w:firstLine="709"/>
        <w:contextualSpacing/>
        <w:jc w:val="both"/>
        <w:rPr>
          <w:bCs/>
          <w:color w:val="000000" w:themeColor="text1"/>
        </w:rPr>
      </w:pPr>
      <w:r>
        <w:rPr>
          <w:bCs/>
          <w:color w:val="000000" w:themeColor="text1"/>
        </w:rPr>
        <w:t>На момент актуализации Схемы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ind w:firstLine="709"/>
        <w:contextualSpacing/>
        <w:jc w:val="both"/>
        <w:rPr>
          <w:bCs/>
          <w:color w:val="000000" w:themeColor="text1"/>
        </w:rPr>
      </w:pPr>
      <w:r>
        <w:rPr>
          <w:bCs/>
          <w:color w:val="000000" w:themeColor="text1"/>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ind w:firstLine="709"/>
        <w:contextualSpacing/>
        <w:jc w:val="both"/>
        <w:rPr>
          <w:bCs/>
          <w:color w:val="000000" w:themeColor="text1"/>
        </w:rPr>
      </w:pPr>
      <w:r>
        <w:rPr>
          <w:bCs/>
          <w:color w:val="000000" w:themeColor="text1"/>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w:t>
      </w:r>
    </w:p>
    <w:p>
      <w:pPr>
        <w:ind w:firstLine="709"/>
        <w:contextualSpacing/>
        <w:jc w:val="both"/>
        <w:rPr>
          <w:bCs/>
          <w:color w:val="000000" w:themeColor="text1"/>
        </w:rPr>
      </w:pPr>
      <w:r>
        <w:rPr>
          <w:bCs/>
          <w:color w:val="000000" w:themeColor="text1"/>
        </w:rPr>
        <w:t>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ind w:firstLine="709"/>
        <w:contextualSpacing/>
        <w:jc w:val="both"/>
        <w:rPr>
          <w:color w:val="000000" w:themeColor="text1"/>
        </w:rPr>
      </w:pPr>
      <w:bookmarkStart w:id="146" w:name="_Hlk138425126"/>
      <w:r>
        <w:rPr>
          <w:bCs/>
          <w:color w:val="000000" w:themeColor="text1"/>
        </w:rPr>
        <w:t xml:space="preserve">Предварительная стоимость мероприятий, указанных в п. 1.4, составляет </w:t>
      </w:r>
      <w:r>
        <w:rPr>
          <w:color w:val="000000" w:themeColor="text1"/>
        </w:rPr>
        <w:t>182424 тыс. руб. (стоимость мероприятий указана до 2029 года включительно).</w:t>
      </w:r>
    </w:p>
    <w:p>
      <w:pPr>
        <w:pStyle w:val="367"/>
        <w:ind w:firstLine="709"/>
        <w:contextualSpacing/>
        <w:jc w:val="both"/>
        <w:rPr>
          <w:bCs/>
          <w:color w:val="000000" w:themeColor="text1"/>
          <w:kern w:val="32"/>
          <w:sz w:val="24"/>
          <w:szCs w:val="24"/>
        </w:rPr>
      </w:pPr>
      <w:r>
        <w:rPr>
          <w:bCs/>
          <w:color w:val="000000" w:themeColor="text1"/>
          <w:kern w:val="32"/>
          <w:sz w:val="24"/>
          <w:szCs w:val="24"/>
        </w:rPr>
        <w:t>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pPr>
        <w:pStyle w:val="367"/>
        <w:ind w:firstLine="709"/>
        <w:contextualSpacing/>
        <w:jc w:val="both"/>
        <w:rPr>
          <w:bCs/>
          <w:color w:val="000000" w:themeColor="text1"/>
          <w:kern w:val="32"/>
          <w:sz w:val="24"/>
          <w:szCs w:val="24"/>
        </w:rPr>
      </w:pPr>
      <w:r>
        <w:rPr>
          <w:bCs/>
          <w:color w:val="000000" w:themeColor="text1"/>
          <w:kern w:val="32"/>
          <w:sz w:val="24"/>
          <w:szCs w:val="24"/>
        </w:rPr>
        <w:t>При формировании мероприятий при ежегодной актуализации схемы водоотведения расчет потребности в капитальных вложениях будет производится в соответствии с мероприятиями производственной, инвестиционной программы ресурсоснабжающей организации.</w:t>
      </w:r>
    </w:p>
    <w:p>
      <w:pPr>
        <w:ind w:firstLine="709"/>
        <w:contextualSpacing/>
        <w:jc w:val="both"/>
        <w:rPr>
          <w:color w:val="000000" w:themeColor="text1"/>
        </w:rPr>
      </w:pPr>
      <w:r>
        <w:rPr>
          <w:color w:val="000000" w:themeColor="text1"/>
        </w:rPr>
        <w:t>В таблице 23 указан перечень и стоимость всех мероприятий в сфере водоснабжения.</w:t>
      </w:r>
    </w:p>
    <w:p>
      <w:pPr>
        <w:ind w:firstLine="709"/>
        <w:contextualSpacing/>
        <w:jc w:val="both"/>
        <w:rPr>
          <w:color w:val="000000" w:themeColor="text1"/>
        </w:rPr>
      </w:pPr>
    </w:p>
    <w:p>
      <w:pPr>
        <w:autoSpaceDE w:val="0"/>
        <w:autoSpaceDN w:val="0"/>
        <w:adjustRightInd w:val="0"/>
        <w:ind w:firstLine="709"/>
        <w:contextualSpacing/>
        <w:jc w:val="both"/>
        <w:rPr>
          <w:rFonts w:eastAsia="Calibri"/>
          <w:color w:val="000000" w:themeColor="text1"/>
        </w:rPr>
      </w:pPr>
    </w:p>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sectPr>
          <w:pgSz w:w="11906" w:h="16838"/>
          <w:pgMar w:top="1134" w:right="851" w:bottom="1134" w:left="1418" w:header="709" w:footer="709" w:gutter="0"/>
          <w:cols w:space="708" w:num="1"/>
          <w:docGrid w:linePitch="360" w:charSpace="0"/>
        </w:sectPr>
      </w:pPr>
    </w:p>
    <w:p>
      <w:pPr>
        <w:pStyle w:val="26"/>
        <w:keepNext/>
        <w:spacing w:after="0" w:line="240" w:lineRule="auto"/>
        <w:contextualSpacing/>
        <w:jc w:val="both"/>
        <w:rPr>
          <w:rFonts w:ascii="Times New Roman" w:hAnsi="Times New Roman"/>
          <w:b/>
          <w:bCs/>
          <w:i w:val="0"/>
          <w:iCs/>
          <w:color w:val="auto"/>
          <w:sz w:val="24"/>
          <w:szCs w:val="24"/>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23</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Перечень и стоимость всех мероприятий в сфере водоснабжения</w:t>
      </w:r>
    </w:p>
    <w:tbl>
      <w:tblPr>
        <w:tblStyle w:val="12"/>
        <w:tblW w:w="5000" w:type="pct"/>
        <w:tblInd w:w="0" w:type="dxa"/>
        <w:tblLayout w:type="fixed"/>
        <w:tblCellMar>
          <w:top w:w="0" w:type="dxa"/>
          <w:left w:w="108" w:type="dxa"/>
          <w:bottom w:w="0" w:type="dxa"/>
          <w:right w:w="108" w:type="dxa"/>
        </w:tblCellMar>
      </w:tblPr>
      <w:tblGrid>
        <w:gridCol w:w="706"/>
        <w:gridCol w:w="2812"/>
        <w:gridCol w:w="4532"/>
        <w:gridCol w:w="1259"/>
        <w:gridCol w:w="878"/>
        <w:gridCol w:w="880"/>
        <w:gridCol w:w="1006"/>
        <w:gridCol w:w="851"/>
        <w:gridCol w:w="851"/>
        <w:gridCol w:w="851"/>
      </w:tblGrid>
      <w:tr>
        <w:tblPrEx>
          <w:tblCellMar>
            <w:top w:w="0" w:type="dxa"/>
            <w:left w:w="108" w:type="dxa"/>
            <w:bottom w:w="0" w:type="dxa"/>
            <w:right w:w="108" w:type="dxa"/>
          </w:tblCellMar>
        </w:tblPrEx>
        <w:trPr>
          <w:trHeight w:val="20" w:hRule="atLeast"/>
        </w:trPr>
        <w:tc>
          <w:tcPr>
            <w:tcW w:w="241" w:type="pct"/>
            <w:vMerge w:val="restart"/>
            <w:tcBorders>
              <w:top w:val="single" w:color="auto" w:sz="4" w:space="0"/>
              <w:left w:val="single" w:color="auto" w:sz="4" w:space="0"/>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 п/п</w:t>
            </w:r>
          </w:p>
        </w:tc>
        <w:tc>
          <w:tcPr>
            <w:tcW w:w="961" w:type="pct"/>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Наименование мероприятий</w:t>
            </w:r>
          </w:p>
        </w:tc>
        <w:tc>
          <w:tcPr>
            <w:tcW w:w="1549" w:type="pct"/>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Краткое описание, технические параметры проекта</w:t>
            </w:r>
          </w:p>
        </w:tc>
        <w:tc>
          <w:tcPr>
            <w:tcW w:w="430" w:type="pct"/>
            <w:vMerge w:val="restar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Всего, тыс. руб.</w:t>
            </w:r>
          </w:p>
        </w:tc>
        <w:tc>
          <w:tcPr>
            <w:tcW w:w="1818" w:type="pct"/>
            <w:gridSpan w:val="6"/>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Год</w:t>
            </w:r>
          </w:p>
        </w:tc>
      </w:tr>
      <w:tr>
        <w:tblPrEx>
          <w:tblCellMar>
            <w:top w:w="0" w:type="dxa"/>
            <w:left w:w="108" w:type="dxa"/>
            <w:bottom w:w="0" w:type="dxa"/>
            <w:right w:w="108" w:type="dxa"/>
          </w:tblCellMar>
        </w:tblPrEx>
        <w:trPr>
          <w:trHeight w:val="20" w:hRule="atLeast"/>
        </w:trPr>
        <w:tc>
          <w:tcPr>
            <w:tcW w:w="241"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contextualSpacing/>
              <w:jc w:val="center"/>
              <w:rPr>
                <w:color w:val="000000"/>
                <w:sz w:val="20"/>
                <w:szCs w:val="20"/>
              </w:rPr>
            </w:pPr>
          </w:p>
        </w:tc>
        <w:tc>
          <w:tcPr>
            <w:tcW w:w="961"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contextualSpacing/>
              <w:jc w:val="center"/>
              <w:rPr>
                <w:color w:val="000000"/>
                <w:sz w:val="20"/>
                <w:szCs w:val="20"/>
              </w:rPr>
            </w:pPr>
          </w:p>
        </w:tc>
        <w:tc>
          <w:tcPr>
            <w:tcW w:w="1549"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contextualSpacing/>
              <w:jc w:val="center"/>
              <w:rPr>
                <w:color w:val="000000"/>
                <w:sz w:val="20"/>
                <w:szCs w:val="20"/>
              </w:rPr>
            </w:pPr>
          </w:p>
        </w:tc>
        <w:tc>
          <w:tcPr>
            <w:tcW w:w="430"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contextualSpacing/>
              <w:jc w:val="center"/>
              <w:rPr>
                <w:color w:val="000000"/>
                <w:sz w:val="20"/>
                <w:szCs w:val="20"/>
              </w:rPr>
            </w:pPr>
          </w:p>
        </w:tc>
        <w:tc>
          <w:tcPr>
            <w:tcW w:w="300"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2024</w:t>
            </w:r>
          </w:p>
        </w:tc>
        <w:tc>
          <w:tcPr>
            <w:tcW w:w="301"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2025</w:t>
            </w:r>
          </w:p>
        </w:tc>
        <w:tc>
          <w:tcPr>
            <w:tcW w:w="344"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2026</w:t>
            </w:r>
          </w:p>
        </w:tc>
        <w:tc>
          <w:tcPr>
            <w:tcW w:w="291"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2027</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2028</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2029</w:t>
            </w:r>
          </w:p>
        </w:tc>
      </w:tr>
      <w:tr>
        <w:tblPrEx>
          <w:tblCellMar>
            <w:top w:w="0" w:type="dxa"/>
            <w:left w:w="108" w:type="dxa"/>
            <w:bottom w:w="0" w:type="dxa"/>
            <w:right w:w="108" w:type="dxa"/>
          </w:tblCellMar>
        </w:tblPrEx>
        <w:trPr>
          <w:trHeight w:val="20" w:hRule="atLeast"/>
        </w:trPr>
        <w:tc>
          <w:tcPr>
            <w:tcW w:w="241" w:type="pct"/>
            <w:tcBorders>
              <w:top w:val="nil"/>
              <w:left w:val="single" w:color="auto" w:sz="4" w:space="0"/>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1</w:t>
            </w:r>
          </w:p>
        </w:tc>
        <w:tc>
          <w:tcPr>
            <w:tcW w:w="96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both"/>
              <w:rPr>
                <w:color w:val="000000"/>
                <w:sz w:val="20"/>
                <w:szCs w:val="20"/>
              </w:rPr>
            </w:pPr>
            <w:r>
              <w:rPr>
                <w:color w:val="000000"/>
                <w:sz w:val="20"/>
                <w:szCs w:val="20"/>
              </w:rPr>
              <w:t>Реконструкция ВЗУ и ВОС</w:t>
            </w:r>
          </w:p>
        </w:tc>
        <w:tc>
          <w:tcPr>
            <w:tcW w:w="1549"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both"/>
              <w:rPr>
                <w:color w:val="000000"/>
                <w:sz w:val="20"/>
                <w:szCs w:val="20"/>
              </w:rPr>
            </w:pPr>
            <w:r>
              <w:rPr>
                <w:color w:val="000000"/>
                <w:sz w:val="20"/>
                <w:szCs w:val="20"/>
              </w:rPr>
              <w:t>1. Установка современного энергоэффективного оборудования;</w:t>
            </w:r>
          </w:p>
          <w:p>
            <w:pPr>
              <w:contextualSpacing/>
              <w:jc w:val="both"/>
              <w:rPr>
                <w:color w:val="000000"/>
                <w:sz w:val="20"/>
                <w:szCs w:val="20"/>
              </w:rPr>
            </w:pPr>
            <w:r>
              <w:rPr>
                <w:color w:val="000000"/>
                <w:sz w:val="20"/>
                <w:szCs w:val="20"/>
              </w:rPr>
              <w:t>2. Устройство систем автоматизации и диспетчеризации;</w:t>
            </w:r>
          </w:p>
          <w:p>
            <w:pPr>
              <w:contextualSpacing/>
              <w:jc w:val="both"/>
              <w:rPr>
                <w:color w:val="000000"/>
                <w:sz w:val="20"/>
                <w:szCs w:val="20"/>
              </w:rPr>
            </w:pPr>
            <w:r>
              <w:rPr>
                <w:color w:val="000000"/>
                <w:sz w:val="20"/>
                <w:szCs w:val="20"/>
              </w:rPr>
              <w:t>3. Установка приборов управления насосным оборудованием для обеспечения плавного бесступенчатого регулирования частоты вращения с помощью преобразователей частоты и шкаф управления насосами.</w:t>
            </w:r>
          </w:p>
        </w:tc>
        <w:tc>
          <w:tcPr>
            <w:tcW w:w="430"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131 928</w:t>
            </w:r>
          </w:p>
        </w:tc>
        <w:tc>
          <w:tcPr>
            <w:tcW w:w="300"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21428</w:t>
            </w:r>
          </w:p>
        </w:tc>
        <w:tc>
          <w:tcPr>
            <w:tcW w:w="30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22 100</w:t>
            </w:r>
          </w:p>
        </w:tc>
        <w:tc>
          <w:tcPr>
            <w:tcW w:w="344"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22 100</w:t>
            </w:r>
          </w:p>
        </w:tc>
        <w:tc>
          <w:tcPr>
            <w:tcW w:w="29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22 100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22 100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22 2800</w:t>
            </w:r>
          </w:p>
        </w:tc>
      </w:tr>
      <w:tr>
        <w:tblPrEx>
          <w:tblCellMar>
            <w:top w:w="0" w:type="dxa"/>
            <w:left w:w="108" w:type="dxa"/>
            <w:bottom w:w="0" w:type="dxa"/>
            <w:right w:w="108" w:type="dxa"/>
          </w:tblCellMar>
        </w:tblPrEx>
        <w:trPr>
          <w:trHeight w:val="20" w:hRule="atLeast"/>
        </w:trPr>
        <w:tc>
          <w:tcPr>
            <w:tcW w:w="241" w:type="pct"/>
            <w:tcBorders>
              <w:top w:val="nil"/>
              <w:left w:val="single" w:color="auto" w:sz="4" w:space="0"/>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w:t>
            </w:r>
          </w:p>
        </w:tc>
        <w:tc>
          <w:tcPr>
            <w:tcW w:w="96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both"/>
              <w:rPr>
                <w:color w:val="000000"/>
                <w:sz w:val="20"/>
                <w:szCs w:val="20"/>
              </w:rPr>
            </w:pPr>
            <w:r>
              <w:rPr>
                <w:color w:val="000000"/>
                <w:sz w:val="20"/>
                <w:szCs w:val="20"/>
              </w:rPr>
              <w:t>Реконструкция изношенных напорно-разводящих водопроводных сетей</w:t>
            </w:r>
          </w:p>
        </w:tc>
        <w:tc>
          <w:tcPr>
            <w:tcW w:w="1549"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both"/>
              <w:rPr>
                <w:color w:val="000000"/>
                <w:sz w:val="20"/>
                <w:szCs w:val="20"/>
              </w:rPr>
            </w:pPr>
            <w:r>
              <w:rPr>
                <w:color w:val="000000"/>
                <w:sz w:val="20"/>
                <w:szCs w:val="20"/>
              </w:rPr>
              <w:t>1. Наружные инженерные сети водоснабжения из полиэтиленовых труб.</w:t>
            </w:r>
          </w:p>
          <w:p>
            <w:pPr>
              <w:contextualSpacing/>
              <w:jc w:val="both"/>
              <w:rPr>
                <w:color w:val="000000"/>
                <w:sz w:val="20"/>
                <w:szCs w:val="20"/>
              </w:rPr>
            </w:pPr>
            <w:r>
              <w:rPr>
                <w:color w:val="000000"/>
                <w:sz w:val="20"/>
                <w:szCs w:val="20"/>
              </w:rPr>
              <w:t>2. Разработка сухого грунта в отвал, без креплений (группа грунтов 1-3).</w:t>
            </w:r>
          </w:p>
          <w:p>
            <w:pPr>
              <w:contextualSpacing/>
              <w:jc w:val="both"/>
              <w:rPr>
                <w:color w:val="000000"/>
                <w:sz w:val="20"/>
                <w:szCs w:val="20"/>
              </w:rPr>
            </w:pPr>
            <w:r>
              <w:rPr>
                <w:color w:val="000000"/>
                <w:sz w:val="20"/>
                <w:szCs w:val="20"/>
              </w:rPr>
              <w:t>3. Глубина заложения трубопровода 3 м;</w:t>
            </w:r>
          </w:p>
          <w:p>
            <w:pPr>
              <w:contextualSpacing/>
              <w:jc w:val="both"/>
              <w:rPr>
                <w:color w:val="000000"/>
                <w:sz w:val="20"/>
                <w:szCs w:val="20"/>
              </w:rPr>
            </w:pPr>
            <w:r>
              <w:rPr>
                <w:color w:val="000000"/>
                <w:sz w:val="20"/>
                <w:szCs w:val="20"/>
              </w:rPr>
              <w:t>4. Установка пожарных гидрантов и запорной арматуры</w:t>
            </w:r>
          </w:p>
        </w:tc>
        <w:tc>
          <w:tcPr>
            <w:tcW w:w="430"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42 216</w:t>
            </w:r>
          </w:p>
        </w:tc>
        <w:tc>
          <w:tcPr>
            <w:tcW w:w="300"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7036</w:t>
            </w:r>
          </w:p>
        </w:tc>
        <w:tc>
          <w:tcPr>
            <w:tcW w:w="30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7036</w:t>
            </w:r>
          </w:p>
        </w:tc>
        <w:tc>
          <w:tcPr>
            <w:tcW w:w="344"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7036</w:t>
            </w:r>
          </w:p>
        </w:tc>
        <w:tc>
          <w:tcPr>
            <w:tcW w:w="29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7036</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241" w:type="pct"/>
            <w:tcBorders>
              <w:top w:val="nil"/>
              <w:left w:val="single" w:color="auto" w:sz="4" w:space="0"/>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3</w:t>
            </w:r>
          </w:p>
        </w:tc>
        <w:tc>
          <w:tcPr>
            <w:tcW w:w="96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both"/>
              <w:rPr>
                <w:color w:val="000000"/>
                <w:sz w:val="20"/>
                <w:szCs w:val="20"/>
              </w:rPr>
            </w:pPr>
            <w:r>
              <w:rPr>
                <w:color w:val="000000"/>
                <w:sz w:val="20"/>
                <w:szCs w:val="20"/>
              </w:rPr>
              <w:t>Строительство напорно-разводящих сетей 0,899 км</w:t>
            </w:r>
          </w:p>
        </w:tc>
        <w:tc>
          <w:tcPr>
            <w:tcW w:w="1549"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rPr>
                <w:color w:val="000000"/>
                <w:sz w:val="20"/>
                <w:szCs w:val="20"/>
              </w:rPr>
            </w:pPr>
            <w:r>
              <w:rPr>
                <w:color w:val="000000"/>
                <w:sz w:val="20"/>
                <w:szCs w:val="20"/>
              </w:rPr>
              <w:t>1. Наружные инженерные сети водоснабжения из полиэтиленовых труб.</w:t>
            </w:r>
          </w:p>
          <w:p>
            <w:pPr>
              <w:contextualSpacing/>
              <w:rPr>
                <w:color w:val="000000"/>
                <w:sz w:val="20"/>
                <w:szCs w:val="20"/>
              </w:rPr>
            </w:pPr>
            <w:r>
              <w:rPr>
                <w:color w:val="000000"/>
                <w:sz w:val="20"/>
                <w:szCs w:val="20"/>
              </w:rPr>
              <w:t>2. Разработка сухого грунта в отвал, без креплений (группа грунтов 1-3).</w:t>
            </w:r>
          </w:p>
          <w:p>
            <w:pPr>
              <w:contextualSpacing/>
              <w:rPr>
                <w:color w:val="000000"/>
                <w:sz w:val="20"/>
                <w:szCs w:val="20"/>
              </w:rPr>
            </w:pPr>
            <w:r>
              <w:rPr>
                <w:color w:val="000000"/>
                <w:sz w:val="20"/>
                <w:szCs w:val="20"/>
              </w:rPr>
              <w:t>3. Глубина заложения трубопровода 3 м;</w:t>
            </w:r>
          </w:p>
          <w:p>
            <w:pPr>
              <w:contextualSpacing/>
              <w:rPr>
                <w:color w:val="000000"/>
                <w:sz w:val="20"/>
                <w:szCs w:val="20"/>
              </w:rPr>
            </w:pPr>
            <w:r>
              <w:rPr>
                <w:color w:val="000000"/>
                <w:sz w:val="20"/>
                <w:szCs w:val="20"/>
              </w:rPr>
              <w:t>4. Установка пожарных гидрантов и запорной арматуры</w:t>
            </w:r>
          </w:p>
        </w:tc>
        <w:tc>
          <w:tcPr>
            <w:tcW w:w="430"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8 280</w:t>
            </w:r>
          </w:p>
        </w:tc>
        <w:tc>
          <w:tcPr>
            <w:tcW w:w="300"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1380</w:t>
            </w:r>
          </w:p>
        </w:tc>
        <w:tc>
          <w:tcPr>
            <w:tcW w:w="30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1380</w:t>
            </w:r>
          </w:p>
        </w:tc>
        <w:tc>
          <w:tcPr>
            <w:tcW w:w="344"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1380</w:t>
            </w:r>
          </w:p>
        </w:tc>
        <w:tc>
          <w:tcPr>
            <w:tcW w:w="29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1380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241" w:type="pct"/>
            <w:tcBorders>
              <w:top w:val="nil"/>
              <w:left w:val="single" w:color="auto" w:sz="4" w:space="0"/>
              <w:bottom w:val="single" w:color="auto" w:sz="4" w:space="0"/>
              <w:right w:val="single" w:color="auto" w:sz="4" w:space="0"/>
            </w:tcBorders>
            <w:shd w:val="clear" w:color="auto" w:fill="auto"/>
            <w:noWrap/>
            <w:tcMar>
              <w:left w:w="28" w:type="dxa"/>
              <w:right w:w="28" w:type="dxa"/>
            </w:tcMar>
            <w:vAlign w:val="center"/>
          </w:tcPr>
          <w:p>
            <w:pPr>
              <w:contextualSpacing/>
              <w:rPr>
                <w:color w:val="000000"/>
                <w:sz w:val="20"/>
                <w:szCs w:val="20"/>
              </w:rPr>
            </w:pPr>
            <w:r>
              <w:rPr>
                <w:color w:val="000000"/>
                <w:sz w:val="20"/>
                <w:szCs w:val="20"/>
              </w:rPr>
              <w:t> </w:t>
            </w:r>
          </w:p>
        </w:tc>
        <w:tc>
          <w:tcPr>
            <w:tcW w:w="961"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Итого, тыс. рублей</w:t>
            </w:r>
          </w:p>
        </w:tc>
        <w:tc>
          <w:tcPr>
            <w:tcW w:w="1549"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rPr>
                <w:color w:val="000000"/>
                <w:sz w:val="20"/>
                <w:szCs w:val="20"/>
              </w:rPr>
            </w:pPr>
            <w:r>
              <w:rPr>
                <w:color w:val="000000"/>
                <w:sz w:val="20"/>
                <w:szCs w:val="20"/>
              </w:rPr>
              <w:t> </w:t>
            </w:r>
          </w:p>
        </w:tc>
        <w:tc>
          <w:tcPr>
            <w:tcW w:w="430" w:type="pct"/>
            <w:tcBorders>
              <w:top w:val="nil"/>
              <w:left w:val="nil"/>
              <w:bottom w:val="single" w:color="auto" w:sz="4" w:space="0"/>
              <w:right w:val="single" w:color="auto" w:sz="4" w:space="0"/>
            </w:tcBorders>
            <w:shd w:val="clear" w:color="auto" w:fill="auto"/>
            <w:tcMar>
              <w:left w:w="28" w:type="dxa"/>
              <w:right w:w="28" w:type="dxa"/>
            </w:tcMar>
            <w:vAlign w:val="center"/>
          </w:tcPr>
          <w:p>
            <w:pPr>
              <w:contextualSpacing/>
              <w:jc w:val="center"/>
              <w:rPr>
                <w:color w:val="000000"/>
                <w:sz w:val="20"/>
                <w:szCs w:val="20"/>
              </w:rPr>
            </w:pPr>
            <w:r>
              <w:rPr>
                <w:color w:val="000000"/>
                <w:sz w:val="20"/>
                <w:szCs w:val="20"/>
              </w:rPr>
              <w:t>182 424</w:t>
            </w:r>
          </w:p>
        </w:tc>
        <w:tc>
          <w:tcPr>
            <w:tcW w:w="300"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29 844</w:t>
            </w:r>
          </w:p>
        </w:tc>
        <w:tc>
          <w:tcPr>
            <w:tcW w:w="30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30 516</w:t>
            </w:r>
          </w:p>
        </w:tc>
        <w:tc>
          <w:tcPr>
            <w:tcW w:w="344"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30 516</w:t>
            </w:r>
          </w:p>
        </w:tc>
        <w:tc>
          <w:tcPr>
            <w:tcW w:w="291" w:type="pct"/>
            <w:tcBorders>
              <w:top w:val="nil"/>
              <w:left w:val="nil"/>
              <w:bottom w:val="single" w:color="auto" w:sz="4" w:space="0"/>
              <w:right w:val="single" w:color="auto" w:sz="4" w:space="0"/>
            </w:tcBorders>
            <w:shd w:val="clear" w:color="auto" w:fill="auto"/>
            <w:noWrap/>
            <w:tcMar>
              <w:left w:w="28" w:type="dxa"/>
              <w:right w:w="28" w:type="dxa"/>
            </w:tcMar>
            <w:vAlign w:val="center"/>
          </w:tcPr>
          <w:p>
            <w:pPr>
              <w:contextualSpacing/>
              <w:jc w:val="center"/>
              <w:rPr>
                <w:color w:val="000000"/>
                <w:sz w:val="20"/>
                <w:szCs w:val="20"/>
              </w:rPr>
            </w:pPr>
            <w:r>
              <w:rPr>
                <w:color w:val="000000"/>
                <w:sz w:val="20"/>
                <w:szCs w:val="20"/>
              </w:rPr>
              <w:t>30 516</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22 100</w:t>
            </w:r>
          </w:p>
        </w:tc>
        <w:tc>
          <w:tcPr>
            <w:tcW w:w="291" w:type="pct"/>
            <w:tcBorders>
              <w:top w:val="nil"/>
              <w:left w:val="nil"/>
              <w:bottom w:val="single" w:color="auto" w:sz="4" w:space="0"/>
              <w:right w:val="single" w:color="auto" w:sz="4" w:space="0"/>
            </w:tcBorders>
            <w:tcMar>
              <w:left w:w="28" w:type="dxa"/>
              <w:right w:w="28" w:type="dxa"/>
            </w:tcMar>
            <w:vAlign w:val="center"/>
          </w:tcPr>
          <w:p>
            <w:pPr>
              <w:contextualSpacing/>
              <w:jc w:val="center"/>
              <w:rPr>
                <w:color w:val="000000"/>
                <w:sz w:val="20"/>
                <w:szCs w:val="20"/>
              </w:rPr>
            </w:pPr>
            <w:r>
              <w:rPr>
                <w:color w:val="000000"/>
                <w:sz w:val="20"/>
                <w:szCs w:val="20"/>
              </w:rPr>
              <w:t>22 2800</w:t>
            </w:r>
          </w:p>
        </w:tc>
      </w:tr>
    </w:tbl>
    <w:p>
      <w:pPr>
        <w:ind w:firstLine="709"/>
        <w:contextualSpacing/>
        <w:jc w:val="both"/>
        <w:rPr>
          <w:bCs/>
          <w:color w:val="000000" w:themeColor="text1"/>
        </w:rPr>
      </w:pPr>
    </w:p>
    <w:p>
      <w:pPr>
        <w:ind w:firstLine="709"/>
        <w:contextualSpacing/>
        <w:jc w:val="both"/>
        <w:rPr>
          <w:bCs/>
          <w:color w:val="000000" w:themeColor="text1"/>
        </w:rPr>
      </w:pPr>
    </w:p>
    <w:bookmarkEnd w:id="146"/>
    <w:p>
      <w:pPr>
        <w:pStyle w:val="367"/>
        <w:keepNext/>
        <w:keepLines/>
        <w:numPr>
          <w:ilvl w:val="2"/>
          <w:numId w:val="6"/>
        </w:numPr>
        <w:contextualSpacing/>
        <w:jc w:val="both"/>
        <w:outlineLvl w:val="2"/>
        <w:rPr>
          <w:b/>
          <w:bCs/>
          <w:color w:val="000000" w:themeColor="text1"/>
          <w:sz w:val="24"/>
          <w:szCs w:val="24"/>
        </w:rPr>
        <w:sectPr>
          <w:pgSz w:w="16838" w:h="11906" w:orient="landscape"/>
          <w:pgMar w:top="1418" w:right="1134" w:bottom="851" w:left="1134" w:header="709" w:footer="709" w:gutter="0"/>
          <w:cols w:space="708" w:num="1"/>
          <w:docGrid w:linePitch="360" w:charSpace="0"/>
        </w:sectPr>
      </w:pPr>
      <w:bookmarkStart w:id="147" w:name="_Toc23257033"/>
      <w:bookmarkStart w:id="148" w:name="_Toc175059481"/>
    </w:p>
    <w:p>
      <w:pPr>
        <w:pStyle w:val="367"/>
        <w:keepNext/>
        <w:keepLines/>
        <w:numPr>
          <w:ilvl w:val="2"/>
          <w:numId w:val="6"/>
        </w:numPr>
        <w:contextualSpacing/>
        <w:jc w:val="both"/>
        <w:outlineLvl w:val="2"/>
        <w:rPr>
          <w:b/>
          <w:bCs/>
          <w:color w:val="000000" w:themeColor="text1"/>
          <w:sz w:val="24"/>
          <w:szCs w:val="24"/>
        </w:rPr>
      </w:pPr>
      <w:bookmarkStart w:id="149" w:name="_Toc176450083"/>
      <w:bookmarkStart w:id="150" w:name="_Toc196208425"/>
      <w:r>
        <w:rPr>
          <w:b/>
          <w:bCs/>
          <w:color w:val="000000" w:themeColor="text1"/>
          <w:sz w:val="24"/>
          <w:szCs w:val="24"/>
        </w:rPr>
        <w:t xml:space="preserve">Оценка </w:t>
      </w:r>
      <w:bookmarkEnd w:id="147"/>
      <w:r>
        <w:rPr>
          <w:b/>
          <w:bCs/>
          <w:color w:val="000000" w:themeColor="text1"/>
          <w:sz w:val="24"/>
          <w:szCs w:val="24"/>
        </w:rPr>
        <w:t>величины необходимых капитальных вложений в строительство и реконструкцию объектов централизованных систем водоснабжения, выполненная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bookmarkEnd w:id="148"/>
      <w:bookmarkEnd w:id="149"/>
      <w:bookmarkEnd w:id="150"/>
    </w:p>
    <w:p>
      <w:pPr>
        <w:ind w:firstLine="709"/>
        <w:contextualSpacing/>
        <w:jc w:val="both"/>
        <w:rPr>
          <w:bCs/>
          <w:color w:val="000000" w:themeColor="text1"/>
        </w:rPr>
      </w:pPr>
      <w:r>
        <w:rPr>
          <w:bCs/>
          <w:color w:val="000000" w:themeColor="text1"/>
        </w:rPr>
        <w:t xml:space="preserve">Оценка капитальных вложений в строительство, реконструкцию и модернизацию объектов централизованных систем водоснабжения проведена на основании планируемых мероприятий по реализации схемы водоснабжения </w:t>
      </w:r>
      <w:r>
        <w:rPr>
          <w:color w:val="000000" w:themeColor="text1"/>
        </w:rPr>
        <w:t xml:space="preserve">с.п. </w:t>
      </w:r>
      <w:r>
        <w:t>Верхнеказымский</w:t>
      </w:r>
      <w:r>
        <w:rPr>
          <w:color w:val="000000" w:themeColor="text1"/>
        </w:rPr>
        <w:t xml:space="preserve"> </w:t>
      </w:r>
      <w:r>
        <w:rPr>
          <w:bCs/>
          <w:color w:val="000000" w:themeColor="text1"/>
        </w:rPr>
        <w:t>(п. 1.4).</w:t>
      </w:r>
    </w:p>
    <w:p>
      <w:pPr>
        <w:ind w:firstLine="709"/>
        <w:contextualSpacing/>
        <w:jc w:val="both"/>
        <w:rPr>
          <w:bCs/>
          <w:color w:val="000000" w:themeColor="text1"/>
        </w:rPr>
      </w:pPr>
      <w:r>
        <w:rPr>
          <w:bCs/>
          <w:color w:val="000000" w:themeColor="text1"/>
        </w:rPr>
        <w:t>Расчет стоимости работ по монтажу оборудования выполнен на базе укрупненных расценок на монтаж, действующих коэффициентов, стоимости в ранее выполненных проектах (применительно).</w:t>
      </w:r>
    </w:p>
    <w:p>
      <w:pPr>
        <w:ind w:firstLine="709"/>
        <w:contextualSpacing/>
        <w:jc w:val="both"/>
        <w:rPr>
          <w:bCs/>
          <w:color w:val="000000" w:themeColor="text1"/>
        </w:rPr>
      </w:pPr>
      <w:r>
        <w:rPr>
          <w:bCs/>
          <w:color w:val="000000" w:themeColor="text1"/>
        </w:rPr>
        <w:t>К стоимости оборудования, полученной из указанных источников, дополнительно применены следующие единые для всех позиций дополнительные затраты:</w:t>
      </w:r>
    </w:p>
    <w:p>
      <w:pPr>
        <w:ind w:firstLine="709"/>
        <w:contextualSpacing/>
        <w:jc w:val="both"/>
        <w:rPr>
          <w:bCs/>
          <w:color w:val="000000" w:themeColor="text1"/>
        </w:rPr>
      </w:pPr>
      <w:r>
        <w:rPr>
          <w:bCs/>
          <w:color w:val="000000" w:themeColor="text1"/>
        </w:rPr>
        <w:t>- затраты на транспортировку до площадки строительства, включая обработку и хранение груза – в размере 5 %;</w:t>
      </w:r>
    </w:p>
    <w:p>
      <w:pPr>
        <w:ind w:firstLine="709"/>
        <w:contextualSpacing/>
        <w:jc w:val="both"/>
        <w:rPr>
          <w:bCs/>
          <w:color w:val="000000" w:themeColor="text1"/>
        </w:rPr>
      </w:pPr>
      <w:r>
        <w:rPr>
          <w:bCs/>
          <w:color w:val="000000" w:themeColor="text1"/>
        </w:rPr>
        <w:t>- затраты на расходные материалы и запасные части на период пуско-наладочных работ – в размере 1,5 % от стоимости оборудования.</w:t>
      </w:r>
    </w:p>
    <w:p>
      <w:pPr>
        <w:ind w:firstLine="709"/>
        <w:contextualSpacing/>
        <w:jc w:val="both"/>
        <w:rPr>
          <w:bCs/>
          <w:color w:val="000000" w:themeColor="text1"/>
        </w:rPr>
      </w:pPr>
    </w:p>
    <w:p>
      <w:pPr>
        <w:ind w:firstLine="709"/>
        <w:contextualSpacing/>
        <w:jc w:val="both"/>
        <w:rPr>
          <w:bCs/>
          <w:color w:val="000000" w:themeColor="text1"/>
        </w:rPr>
      </w:pPr>
      <w:r>
        <w:rPr>
          <w:bCs/>
          <w:color w:val="000000" w:themeColor="text1"/>
        </w:rPr>
        <w:t>Учтены затраты на:</w:t>
      </w:r>
    </w:p>
    <w:p>
      <w:pPr>
        <w:ind w:firstLine="709"/>
        <w:contextualSpacing/>
        <w:jc w:val="both"/>
        <w:rPr>
          <w:bCs/>
          <w:color w:val="000000" w:themeColor="text1"/>
        </w:rPr>
      </w:pPr>
      <w:r>
        <w:rPr>
          <w:bCs/>
          <w:color w:val="000000" w:themeColor="text1"/>
        </w:rPr>
        <w:t xml:space="preserve">- проектно-изыскательские работы; </w:t>
      </w:r>
    </w:p>
    <w:p>
      <w:pPr>
        <w:ind w:firstLine="709"/>
        <w:contextualSpacing/>
        <w:jc w:val="both"/>
        <w:rPr>
          <w:bCs/>
          <w:color w:val="000000" w:themeColor="text1"/>
        </w:rPr>
      </w:pPr>
      <w:r>
        <w:rPr>
          <w:bCs/>
          <w:color w:val="000000" w:themeColor="text1"/>
        </w:rPr>
        <w:t>- управление проектом;</w:t>
      </w:r>
    </w:p>
    <w:p>
      <w:pPr>
        <w:ind w:firstLine="709"/>
        <w:contextualSpacing/>
        <w:jc w:val="both"/>
        <w:rPr>
          <w:bCs/>
          <w:color w:val="000000" w:themeColor="text1"/>
        </w:rPr>
      </w:pPr>
      <w:r>
        <w:rPr>
          <w:bCs/>
          <w:color w:val="000000" w:themeColor="text1"/>
        </w:rPr>
        <w:t>- пуско-наладочные работы;</w:t>
      </w:r>
    </w:p>
    <w:p>
      <w:pPr>
        <w:ind w:firstLine="709"/>
        <w:contextualSpacing/>
        <w:jc w:val="both"/>
        <w:rPr>
          <w:bCs/>
          <w:color w:val="000000" w:themeColor="text1"/>
        </w:rPr>
      </w:pPr>
      <w:r>
        <w:rPr>
          <w:bCs/>
          <w:color w:val="000000" w:themeColor="text1"/>
        </w:rPr>
        <w:t>- шеф-монтажные работы;</w:t>
      </w:r>
    </w:p>
    <w:p>
      <w:pPr>
        <w:ind w:firstLine="709"/>
        <w:contextualSpacing/>
        <w:jc w:val="both"/>
        <w:rPr>
          <w:bCs/>
          <w:color w:val="000000" w:themeColor="text1"/>
        </w:rPr>
      </w:pPr>
      <w:r>
        <w:rPr>
          <w:bCs/>
          <w:color w:val="000000" w:themeColor="text1"/>
        </w:rPr>
        <w:t>- прочие услуги.</w:t>
      </w:r>
    </w:p>
    <w:p>
      <w:pPr>
        <w:ind w:firstLine="709"/>
        <w:contextualSpacing/>
        <w:jc w:val="both"/>
        <w:rPr>
          <w:bCs/>
          <w:color w:val="000000" w:themeColor="text1"/>
        </w:rPr>
      </w:pPr>
    </w:p>
    <w:p>
      <w:pPr>
        <w:ind w:firstLine="709"/>
        <w:contextualSpacing/>
        <w:jc w:val="both"/>
        <w:rPr>
          <w:color w:val="000000" w:themeColor="text1"/>
        </w:rPr>
      </w:pPr>
      <w:bookmarkStart w:id="151" w:name="_Toc374957241"/>
      <w:r>
        <w:rPr>
          <w:bCs/>
          <w:color w:val="000000" w:themeColor="text1"/>
        </w:rPr>
        <w:t xml:space="preserve">Предварительная стоимость мероприятий, указанных в п. 1.4, составляет </w:t>
      </w:r>
      <w:r>
        <w:rPr>
          <w:color w:val="000000" w:themeColor="text1"/>
        </w:rPr>
        <w:t>182424 тыс. руб. (стоимость мероприятий указана до 2029 года включительно).</w:t>
      </w:r>
    </w:p>
    <w:p>
      <w:pPr>
        <w:pStyle w:val="374"/>
        <w:contextualSpacing/>
        <w:rPr>
          <w:color w:val="000000" w:themeColor="text1"/>
        </w:rPr>
      </w:pPr>
    </w:p>
    <w:bookmarkEnd w:id="151"/>
    <w:p>
      <w:pPr>
        <w:pStyle w:val="406"/>
        <w:numPr>
          <w:ilvl w:val="1"/>
          <w:numId w:val="6"/>
        </w:numPr>
        <w:spacing w:after="0"/>
        <w:rPr>
          <w:b/>
          <w:bCs/>
          <w:color w:val="000000" w:themeColor="text1"/>
          <w:sz w:val="24"/>
          <w:szCs w:val="24"/>
        </w:rPr>
      </w:pPr>
      <w:bookmarkStart w:id="152" w:name="_Toc175059482"/>
      <w:bookmarkStart w:id="153" w:name="_Toc196208426"/>
      <w:bookmarkStart w:id="154" w:name="_Toc176450084"/>
      <w:r>
        <w:rPr>
          <w:b/>
          <w:bCs/>
          <w:color w:val="000000" w:themeColor="text1"/>
          <w:sz w:val="24"/>
          <w:szCs w:val="24"/>
        </w:rPr>
        <w:t>Плановые значения показателей развития централизованных систем водоснабжения</w:t>
      </w:r>
      <w:bookmarkEnd w:id="152"/>
      <w:bookmarkEnd w:id="153"/>
      <w:bookmarkEnd w:id="154"/>
    </w:p>
    <w:p>
      <w:pPr>
        <w:ind w:firstLine="709"/>
        <w:contextualSpacing/>
        <w:jc w:val="both"/>
        <w:rPr>
          <w:color w:val="000000" w:themeColor="text1"/>
        </w:rPr>
      </w:pPr>
      <w:r>
        <w:rPr>
          <w:color w:val="000000" w:themeColor="text1"/>
        </w:rPr>
        <w:t>В соответствии со статьей 13 постановления Правительства Российской Федерации от 05.09.2013 «О схемах водоснабжения и водоотведения» схема водоснабжения должна содержать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p>
    <w:p>
      <w:pPr>
        <w:ind w:firstLine="709"/>
        <w:contextualSpacing/>
        <w:jc w:val="both"/>
        <w:rPr>
          <w:color w:val="000000" w:themeColor="text1"/>
        </w:rPr>
      </w:pPr>
      <w:r>
        <w:rPr>
          <w:color w:val="000000" w:themeColor="text1"/>
        </w:rPr>
        <w:t>К целевым показателям деятельности организаций, осуществляющих холодное водоснабжение, относятся:</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показатели качества соответственно горячей и питьевой воды;</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показатели надежности и бесперебойности водоснабжения;</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показатели качества обслуживания абонентов;</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показатели эффективности использования ресурсов, в том числе сокращения потерь воды при транспортировке;</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соотношение цены реализации мероприятий инвестиционной программы и их эффективности - улучшение качества воды;</w:t>
      </w:r>
    </w:p>
    <w:p>
      <w:pPr>
        <w:pStyle w:val="74"/>
        <w:numPr>
          <w:ilvl w:val="0"/>
          <w:numId w:val="21"/>
        </w:numPr>
        <w:tabs>
          <w:tab w:val="left" w:pos="993"/>
        </w:tabs>
        <w:spacing w:after="0" w:line="240" w:lineRule="auto"/>
        <w:ind w:left="0" w:firstLine="709"/>
        <w:jc w:val="both"/>
        <w:rPr>
          <w:color w:val="000000" w:themeColor="text1"/>
          <w:sz w:val="24"/>
          <w:szCs w:val="24"/>
        </w:rPr>
      </w:pPr>
      <w:r>
        <w:rPr>
          <w:color w:val="000000" w:themeColor="text1"/>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Показатели надежности, качества, энергетической эффективности объектов централизованных систем холодного водоснабжения применяются для контроля обязательств арендатора по эксплуатации объектов по договору аренды централизованных систем холодного водоснабжения, отдельных объектов таких систем, находящихся в муниципальной собственности, обязательств организации, осуществляющей холодное водоснабжение по реализации инвестиционной программы, производственной программы, а также в целях регулирования тарифов.</w:t>
      </w:r>
    </w:p>
    <w:p>
      <w:pPr>
        <w:ind w:firstLine="709"/>
        <w:contextualSpacing/>
        <w:jc w:val="both"/>
        <w:rPr>
          <w:color w:val="000000" w:themeColor="text1"/>
        </w:rPr>
      </w:pPr>
      <w:r>
        <w:rPr>
          <w:color w:val="000000" w:themeColor="text1"/>
        </w:rPr>
        <w:t>В соответствии с частью 3 статьи 39 Федерального закона от 07.12.2011 №416-ФЗ «О водоснабжении и водоотведении» (редакция от 28.12.2013)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pPr>
        <w:autoSpaceDE w:val="0"/>
        <w:autoSpaceDN w:val="0"/>
        <w:adjustRightInd w:val="0"/>
        <w:ind w:firstLine="709"/>
        <w:contextualSpacing/>
        <w:jc w:val="both"/>
        <w:rPr>
          <w:color w:val="000000" w:themeColor="text1"/>
        </w:rPr>
      </w:pPr>
      <w:r>
        <w:rPr>
          <w:color w:val="000000" w:themeColor="text1"/>
        </w:rPr>
        <w:t>Целевые показатели развития централизованной системы водоснабжения приведены в таблице 24.</w:t>
      </w:r>
    </w:p>
    <w:p>
      <w:pPr>
        <w:ind w:firstLine="709"/>
        <w:contextualSpacing/>
        <w:jc w:val="both"/>
        <w:rPr>
          <w:color w:val="000000" w:themeColor="text1"/>
        </w:r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24</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Плановые показатели в сфере водоснабжения</w:t>
      </w:r>
      <w:r>
        <w:rPr>
          <w:rFonts w:ascii="Times New Roman" w:hAnsi="Times New Roman"/>
          <w:bCs/>
          <w:i w:val="0"/>
          <w:color w:val="auto"/>
          <w:sz w:val="24"/>
          <w:szCs w:val="24"/>
          <w:lang w:eastAsia="zh-CN"/>
        </w:rPr>
        <w:t xml:space="preserve"> в с.п. Верхнеказымский</w:t>
      </w:r>
    </w:p>
    <w:tbl>
      <w:tblPr>
        <w:tblStyle w:val="12"/>
        <w:tblW w:w="5000" w:type="pct"/>
        <w:tblInd w:w="0" w:type="dxa"/>
        <w:tblLayout w:type="fixed"/>
        <w:tblCellMar>
          <w:top w:w="0" w:type="dxa"/>
          <w:left w:w="108" w:type="dxa"/>
          <w:bottom w:w="0" w:type="dxa"/>
          <w:right w:w="108" w:type="dxa"/>
        </w:tblCellMar>
      </w:tblPr>
      <w:tblGrid>
        <w:gridCol w:w="528"/>
        <w:gridCol w:w="3631"/>
        <w:gridCol w:w="906"/>
        <w:gridCol w:w="832"/>
        <w:gridCol w:w="992"/>
        <w:gridCol w:w="989"/>
        <w:gridCol w:w="992"/>
        <w:gridCol w:w="983"/>
      </w:tblGrid>
      <w:tr>
        <w:tblPrEx>
          <w:tblCellMar>
            <w:top w:w="0" w:type="dxa"/>
            <w:left w:w="108" w:type="dxa"/>
            <w:bottom w:w="0" w:type="dxa"/>
            <w:right w:w="108" w:type="dxa"/>
          </w:tblCellMar>
        </w:tblPrEx>
        <w:trPr>
          <w:trHeight w:val="20" w:hRule="atLeast"/>
          <w:tblHeader/>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 п/п</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Показатель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Ед. изм.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2024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2025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2026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2027</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bCs/>
                <w:color w:val="000000"/>
                <w:sz w:val="20"/>
                <w:szCs w:val="20"/>
              </w:rPr>
              <w:t>2028-2029</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Показатели качества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lang w:val="en-US"/>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1.3.</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Общее количество отобранных проб, подаваемой с источника водоснабжения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12</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1.4.</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1.6.</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Общее количество отобранных проб в распределительной сети</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rPr>
            </w:pPr>
            <w:r>
              <w:rPr>
                <w:color w:val="000000"/>
                <w:sz w:val="20"/>
                <w:szCs w:val="20"/>
              </w:rPr>
              <w:t>1824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rPr>
            </w:pPr>
            <w:r>
              <w:rPr>
                <w:color w:val="000000"/>
                <w:sz w:val="20"/>
                <w:szCs w:val="20"/>
              </w:rPr>
              <w:t>1824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rPr>
            </w:pPr>
            <w:r>
              <w:rPr>
                <w:color w:val="000000"/>
                <w:sz w:val="20"/>
                <w:szCs w:val="20"/>
              </w:rPr>
              <w:t>1824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rPr>
            </w:pPr>
            <w:r>
              <w:rPr>
                <w:color w:val="000000"/>
                <w:sz w:val="20"/>
                <w:szCs w:val="20"/>
              </w:rPr>
              <w:t>1824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rPr>
            </w:pPr>
            <w:r>
              <w:rPr>
                <w:color w:val="000000"/>
                <w:sz w:val="20"/>
                <w:szCs w:val="20"/>
              </w:rPr>
              <w:t>1824</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Показатели надежности</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2.1.</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ед./км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Количество перерывов в подаче воды, зафиксированных в определенных договором холодного водоснабжения, местах исполнения обязательств организации, осуществляющей, холодное водоснабжение по подаче холодной воды, определенных в соответствии с указанными договорами, произошедших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2.3.</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Протяженность водопроводной сети ХВС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м/п</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15974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15974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15974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15974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15974</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2.4.</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Протяженность сетей ГВС</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км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1,14</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Показатели энергетической эффективности</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3.1.</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1,1</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3.2.</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Объем потерь воды в централизованных системах водоснабжения при ее транспортировке</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2270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2270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2270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2270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3.3.</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Общий объем воды, поданной в водопроводную сеть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3.4.</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1,81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1,81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1,81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1,81</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3.5.</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Общее количество электрической энергии, потребляемой в технологическом процессе подъема и подготовки питьевой воды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кВтч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374480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374480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374480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374480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374480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3.6.</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Общий объем воды, в отношении которой осуществляется водоподготовка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207090</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3.7.</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Удельный расход электрической энергии, потребляемой в технологическом процессе транспортировки холодной воды, на единицу объема транспортируемой воды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0,96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0,96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0,96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0,96</w:t>
            </w:r>
          </w:p>
        </w:tc>
      </w:tr>
      <w:tr>
        <w:tblPrEx>
          <w:tblCellMar>
            <w:top w:w="0" w:type="dxa"/>
            <w:left w:w="108" w:type="dxa"/>
            <w:bottom w:w="0" w:type="dxa"/>
            <w:right w:w="108" w:type="dxa"/>
          </w:tblCellMar>
        </w:tblPrEx>
        <w:trPr>
          <w:trHeight w:val="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3.8.</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Общее количество электрической энергии, потребляемой в технологическом процессе транспортировки холодной воды</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кВтч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198458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198458</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198458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198458</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198458</w:t>
            </w:r>
          </w:p>
        </w:tc>
      </w:tr>
    </w:tbl>
    <w:p>
      <w:pPr>
        <w:pStyle w:val="26"/>
        <w:keepNext/>
        <w:spacing w:after="0" w:line="240" w:lineRule="auto"/>
        <w:contextualSpacing/>
        <w:jc w:val="both"/>
        <w:rPr>
          <w:rFonts w:ascii="Times New Roman" w:hAnsi="Times New Roman"/>
          <w:bCs/>
          <w:i w:val="0"/>
          <w:color w:val="auto"/>
          <w:sz w:val="24"/>
          <w:szCs w:val="24"/>
          <w:lang w:val="zh-CN" w:eastAsia="zh-CN"/>
        </w:rPr>
      </w:pPr>
    </w:p>
    <w:p>
      <w:pPr>
        <w:pStyle w:val="406"/>
        <w:numPr>
          <w:ilvl w:val="2"/>
          <w:numId w:val="6"/>
        </w:numPr>
        <w:spacing w:after="0"/>
        <w:ind w:left="0"/>
        <w:outlineLvl w:val="2"/>
        <w:rPr>
          <w:b/>
          <w:bCs/>
          <w:color w:val="000000" w:themeColor="text1"/>
          <w:sz w:val="24"/>
          <w:szCs w:val="24"/>
        </w:rPr>
      </w:pPr>
      <w:bookmarkStart w:id="155" w:name="_Toc196208427"/>
      <w:r>
        <w:rPr>
          <w:b/>
          <w:bCs/>
          <w:color w:val="000000" w:themeColor="text1"/>
          <w:sz w:val="24"/>
          <w:szCs w:val="24"/>
        </w:rPr>
        <w:t>Показатели качества воды</w:t>
      </w:r>
      <w:bookmarkEnd w:id="155"/>
    </w:p>
    <w:p>
      <w:pPr>
        <w:ind w:firstLine="709"/>
        <w:contextualSpacing/>
        <w:jc w:val="both"/>
        <w:rPr>
          <w:color w:val="000000" w:themeColor="text1"/>
        </w:rPr>
      </w:pPr>
      <w:r>
        <w:rPr>
          <w:color w:val="000000" w:themeColor="text1"/>
        </w:rPr>
        <w:t>В таблице 24 приведены плановые показатели в сфере водоснабжения.</w:t>
      </w:r>
    </w:p>
    <w:p>
      <w:pPr>
        <w:ind w:firstLine="709"/>
        <w:contextualSpacing/>
        <w:jc w:val="both"/>
        <w:rPr>
          <w:color w:val="000000" w:themeColor="text1"/>
        </w:rPr>
      </w:pPr>
    </w:p>
    <w:p>
      <w:pPr>
        <w:pStyle w:val="406"/>
        <w:numPr>
          <w:ilvl w:val="2"/>
          <w:numId w:val="6"/>
        </w:numPr>
        <w:spacing w:after="0"/>
        <w:ind w:left="0"/>
        <w:outlineLvl w:val="2"/>
        <w:rPr>
          <w:b/>
          <w:bCs/>
          <w:color w:val="000000" w:themeColor="text1"/>
          <w:sz w:val="24"/>
          <w:szCs w:val="24"/>
        </w:rPr>
      </w:pPr>
      <w:bookmarkStart w:id="156" w:name="_Toc175059484"/>
      <w:bookmarkStart w:id="157" w:name="_Toc196208428"/>
      <w:bookmarkStart w:id="158" w:name="_Toc176450086"/>
      <w:r>
        <w:rPr>
          <w:b/>
          <w:bCs/>
          <w:color w:val="000000" w:themeColor="text1"/>
          <w:sz w:val="24"/>
          <w:szCs w:val="24"/>
        </w:rPr>
        <w:t>Показатели надежности и бесперебойности водоснабжения</w:t>
      </w:r>
      <w:bookmarkEnd w:id="156"/>
      <w:bookmarkEnd w:id="157"/>
      <w:bookmarkEnd w:id="158"/>
    </w:p>
    <w:p>
      <w:pPr>
        <w:ind w:firstLine="709"/>
        <w:contextualSpacing/>
        <w:jc w:val="both"/>
        <w:rPr>
          <w:color w:val="000000" w:themeColor="text1"/>
        </w:rPr>
      </w:pPr>
      <w:r>
        <w:rPr>
          <w:color w:val="000000" w:themeColor="text1"/>
        </w:rPr>
        <w:t>В таблице 24 приведены плановые показатели в сфере водоснабжения.</w:t>
      </w:r>
    </w:p>
    <w:p>
      <w:pPr>
        <w:ind w:firstLine="709"/>
        <w:contextualSpacing/>
        <w:jc w:val="both"/>
        <w:rPr>
          <w:color w:val="000000" w:themeColor="text1"/>
        </w:rPr>
      </w:pPr>
    </w:p>
    <w:p>
      <w:pPr>
        <w:pStyle w:val="406"/>
        <w:numPr>
          <w:ilvl w:val="2"/>
          <w:numId w:val="6"/>
        </w:numPr>
        <w:spacing w:after="0"/>
        <w:ind w:left="0"/>
        <w:outlineLvl w:val="2"/>
        <w:rPr>
          <w:b/>
          <w:bCs/>
          <w:color w:val="000000" w:themeColor="text1"/>
          <w:sz w:val="24"/>
          <w:szCs w:val="24"/>
        </w:rPr>
      </w:pPr>
      <w:bookmarkStart w:id="159" w:name="_Toc175059485"/>
      <w:bookmarkStart w:id="160" w:name="_Toc176450087"/>
      <w:bookmarkStart w:id="161" w:name="_Toc196208429"/>
      <w:r>
        <w:rPr>
          <w:b/>
          <w:bCs/>
          <w:color w:val="000000" w:themeColor="text1"/>
          <w:sz w:val="24"/>
          <w:szCs w:val="24"/>
        </w:rPr>
        <w:t>Показатели эффективности использования ресурсов, в том числе уровень потерь воды (тепловой энергии в составе горячей воды)</w:t>
      </w:r>
      <w:bookmarkEnd w:id="159"/>
      <w:bookmarkEnd w:id="160"/>
      <w:bookmarkEnd w:id="161"/>
    </w:p>
    <w:p>
      <w:pPr>
        <w:ind w:firstLine="709"/>
        <w:contextualSpacing/>
        <w:jc w:val="both"/>
        <w:rPr>
          <w:color w:val="000000" w:themeColor="text1"/>
        </w:rPr>
      </w:pPr>
      <w:r>
        <w:rPr>
          <w:color w:val="000000" w:themeColor="text1"/>
        </w:rPr>
        <w:t>В таблице 24 приведены плановые показатели в сфере водоснабжения.</w:t>
      </w:r>
    </w:p>
    <w:p>
      <w:pPr>
        <w:ind w:firstLine="709"/>
        <w:contextualSpacing/>
        <w:jc w:val="both"/>
        <w:rPr>
          <w:color w:val="000000" w:themeColor="text1"/>
        </w:rPr>
      </w:pPr>
    </w:p>
    <w:p>
      <w:pPr>
        <w:pStyle w:val="406"/>
        <w:numPr>
          <w:ilvl w:val="2"/>
          <w:numId w:val="6"/>
        </w:numPr>
        <w:spacing w:after="0"/>
        <w:ind w:left="0"/>
        <w:outlineLvl w:val="2"/>
        <w:rPr>
          <w:b/>
          <w:bCs/>
          <w:color w:val="000000" w:themeColor="text1"/>
          <w:sz w:val="24"/>
          <w:szCs w:val="24"/>
        </w:rPr>
      </w:pPr>
      <w:bookmarkStart w:id="162" w:name="_Toc175059486"/>
      <w:bookmarkStart w:id="163" w:name="_Toc176450088"/>
      <w:bookmarkStart w:id="164" w:name="_Toc196208430"/>
      <w:r>
        <w:rPr>
          <w:b/>
          <w:bCs/>
          <w:color w:val="000000" w:themeColor="text1"/>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62"/>
      <w:bookmarkEnd w:id="163"/>
      <w:bookmarkEnd w:id="164"/>
    </w:p>
    <w:p>
      <w:pPr>
        <w:ind w:firstLine="709"/>
        <w:contextualSpacing/>
        <w:jc w:val="both"/>
        <w:rPr>
          <w:color w:val="000000" w:themeColor="text1"/>
        </w:rPr>
      </w:pPr>
      <w:r>
        <w:rPr>
          <w:color w:val="000000" w:themeColor="text1"/>
        </w:rPr>
        <w:t>В таблице 24 приведены плановые показатели в сфере водоснабжения.</w:t>
      </w:r>
    </w:p>
    <w:p>
      <w:pPr>
        <w:ind w:firstLine="709"/>
        <w:contextualSpacing/>
        <w:jc w:val="both"/>
        <w:rPr>
          <w:color w:val="000000" w:themeColor="text1"/>
        </w:rPr>
      </w:pPr>
    </w:p>
    <w:p>
      <w:pPr>
        <w:pStyle w:val="406"/>
        <w:pageBreakBefore/>
        <w:numPr>
          <w:ilvl w:val="1"/>
          <w:numId w:val="6"/>
        </w:numPr>
        <w:spacing w:after="0"/>
        <w:rPr>
          <w:b/>
          <w:bCs/>
          <w:color w:val="000000" w:themeColor="text1"/>
          <w:sz w:val="24"/>
          <w:szCs w:val="24"/>
        </w:rPr>
      </w:pPr>
      <w:bookmarkStart w:id="165" w:name="_Toc196208431"/>
      <w:bookmarkStart w:id="166" w:name="_Toc176450089"/>
      <w:bookmarkStart w:id="167" w:name="_Toc175059487"/>
      <w:r>
        <w:rPr>
          <w:b/>
          <w:bCs/>
          <w:color w:val="000000" w:themeColor="text1"/>
          <w:sz w:val="24"/>
          <w:szCs w:val="24"/>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65"/>
      <w:bookmarkEnd w:id="166"/>
      <w:bookmarkEnd w:id="167"/>
    </w:p>
    <w:p>
      <w:pPr>
        <w:pStyle w:val="406"/>
        <w:numPr>
          <w:ilvl w:val="2"/>
          <w:numId w:val="6"/>
        </w:numPr>
        <w:spacing w:after="0"/>
        <w:ind w:left="0"/>
        <w:outlineLvl w:val="2"/>
        <w:rPr>
          <w:b/>
          <w:bCs/>
          <w:color w:val="000000" w:themeColor="text1"/>
          <w:sz w:val="24"/>
          <w:szCs w:val="24"/>
        </w:rPr>
      </w:pPr>
      <w:bookmarkStart w:id="168" w:name="_Toc175059488"/>
      <w:bookmarkStart w:id="169" w:name="_Toc176450090"/>
      <w:bookmarkStart w:id="170" w:name="_Toc196208432"/>
      <w:r>
        <w:rPr>
          <w:b/>
          <w:bCs/>
          <w:color w:val="000000" w:themeColor="text1"/>
          <w:sz w:val="24"/>
          <w:szCs w:val="24"/>
        </w:rPr>
        <w:t>Перечень выявленных бесхозяйных объектов централизованных систем водоснабжения и перечень организаций, уполномоченных на их эксплуатацию</w:t>
      </w:r>
      <w:bookmarkEnd w:id="168"/>
      <w:bookmarkEnd w:id="169"/>
      <w:bookmarkEnd w:id="170"/>
    </w:p>
    <w:p>
      <w:pPr>
        <w:ind w:firstLine="709"/>
        <w:contextualSpacing/>
        <w:jc w:val="both"/>
        <w:rPr>
          <w:color w:val="000000" w:themeColor="text1"/>
        </w:rPr>
      </w:pPr>
      <w:r>
        <w:rPr>
          <w:color w:val="000000" w:themeColor="text1"/>
        </w:rPr>
        <w:t>Выбор организации для обслуживания бесхозяйных объектов централизованных систем водоснабжения производится в соответствии со статьей 8, главы 3 Федерального закона № 416-ФЗ «О водоснабжении и водоотведении».</w:t>
      </w:r>
    </w:p>
    <w:p>
      <w:pPr>
        <w:ind w:firstLine="709"/>
        <w:contextualSpacing/>
        <w:jc w:val="both"/>
        <w:rPr>
          <w:color w:val="000000" w:themeColor="text1"/>
        </w:rPr>
      </w:pPr>
      <w:r>
        <w:rPr>
          <w:color w:val="000000" w:themeColor="text1"/>
        </w:rPr>
        <w:t>В случае выявления бесхозяйных объектов централизованных систем горячего водоснабжения, холодного водоснабжения, в том числе водопроводных сетей, путем эксплуатации которых обеспечиваются водоснабжение,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водопроводные которой непосредственно присоединены к указанным бесхозяйным объектам.</w:t>
      </w:r>
    </w:p>
    <w:p>
      <w:pPr>
        <w:ind w:firstLine="709"/>
        <w:contextualSpacing/>
        <w:jc w:val="both"/>
        <w:rPr>
          <w:color w:val="000000" w:themeColor="text1"/>
        </w:rPr>
      </w:pPr>
      <w:r>
        <w:rPr>
          <w:color w:val="000000" w:themeColor="text1"/>
        </w:rPr>
        <w:t xml:space="preserve">По данным, предоставленным МУП «БКС» и Верхнеказымским ЛПУ МГ ООО «Газпром трансгаз Югорск», организации, занятой в сфере водоснабжения сельского поселения </w:t>
      </w:r>
      <w:r>
        <w:rPr>
          <w:rFonts w:eastAsia="Calibri"/>
          <w:iCs/>
          <w:lang w:eastAsia="en-US"/>
        </w:rPr>
        <w:t xml:space="preserve">Верхнеказымский </w:t>
      </w:r>
      <w:r>
        <w:rPr>
          <w:color w:val="000000" w:themeColor="text1"/>
        </w:rPr>
        <w:t xml:space="preserve">и Администрацией Белоярского района Ханты-Мансийского автономного округа-Югры, бесхозяйные сети водоснабжения на территории сельского поселения </w:t>
      </w:r>
      <w:r>
        <w:rPr>
          <w:rFonts w:eastAsia="Calibri"/>
          <w:iCs/>
          <w:lang w:eastAsia="en-US"/>
        </w:rPr>
        <w:t>Верхнеказымский</w:t>
      </w:r>
      <w:r>
        <w:rPr>
          <w:color w:val="000000" w:themeColor="text1"/>
        </w:rPr>
        <w:t xml:space="preserve"> отсутствуют.</w:t>
      </w:r>
    </w:p>
    <w:p>
      <w:pPr>
        <w:autoSpaceDE w:val="0"/>
        <w:autoSpaceDN w:val="0"/>
        <w:adjustRightInd w:val="0"/>
        <w:ind w:firstLine="709"/>
        <w:contextualSpacing/>
        <w:jc w:val="both"/>
        <w:rPr>
          <w:bCs/>
          <w:color w:val="000000" w:themeColor="text1"/>
        </w:rPr>
      </w:pPr>
    </w:p>
    <w:p>
      <w:pPr>
        <w:pStyle w:val="408"/>
        <w:numPr>
          <w:ilvl w:val="0"/>
          <w:numId w:val="6"/>
        </w:numPr>
        <w:spacing w:after="0"/>
        <w:rPr>
          <w:color w:val="000000" w:themeColor="text1"/>
          <w:sz w:val="24"/>
          <w:szCs w:val="24"/>
        </w:rPr>
      </w:pPr>
      <w:bookmarkStart w:id="171" w:name="_Toc175059489"/>
      <w:bookmarkStart w:id="172" w:name="_Toc176450091"/>
      <w:bookmarkStart w:id="173" w:name="_Toc196208433"/>
      <w:bookmarkStart w:id="174" w:name="_Hlk38531656"/>
      <w:r>
        <w:rPr>
          <w:color w:val="000000" w:themeColor="text1"/>
          <w:sz w:val="24"/>
          <w:szCs w:val="24"/>
        </w:rPr>
        <w:t xml:space="preserve">Система водоотведения </w:t>
      </w:r>
      <w:bookmarkEnd w:id="171"/>
      <w:bookmarkEnd w:id="172"/>
      <w:r>
        <w:rPr>
          <w:rFonts w:eastAsia="Calibri"/>
          <w:iCs/>
          <w:color w:val="000000" w:themeColor="text1"/>
          <w:sz w:val="24"/>
          <w:szCs w:val="24"/>
        </w:rPr>
        <w:t>сельского поселения Верхнеказымский</w:t>
      </w:r>
      <w:bookmarkEnd w:id="173"/>
    </w:p>
    <w:p>
      <w:pPr>
        <w:ind w:firstLine="709"/>
        <w:contextualSpacing/>
        <w:jc w:val="both"/>
        <w:rPr>
          <w:color w:val="000000" w:themeColor="text1"/>
        </w:rPr>
      </w:pPr>
      <w:r>
        <w:rPr>
          <w:color w:val="000000" w:themeColor="text1"/>
        </w:rPr>
        <w:t xml:space="preserve">Описание и технические характеристики зданий, сооружений и оборудования централизованных систем водоснабжения и водоотведения на территории с.п. </w:t>
      </w:r>
      <w:r>
        <w:rPr>
          <w:rFonts w:eastAsia="Calibri"/>
          <w:iCs/>
          <w:lang w:eastAsia="en-US"/>
        </w:rPr>
        <w:t xml:space="preserve">Верхнеказымский </w:t>
      </w:r>
      <w:r>
        <w:rPr>
          <w:color w:val="000000" w:themeColor="text1"/>
        </w:rPr>
        <w:t xml:space="preserve">для внесения в актуализированную Схему водоснабжения и водоотведения предоставлены Заказчиком на основании запросов исходных данных. Сведения, указанные в данной информации, приняты, как соответствующие действительности, и внесены в соответствующие разделы текстовых частей актуализированной Схемы водоснабжения и водоотведения на территории с.п. </w:t>
      </w:r>
      <w:r>
        <w:rPr>
          <w:rFonts w:eastAsia="Calibri"/>
          <w:iCs/>
          <w:lang w:eastAsia="en-US"/>
        </w:rPr>
        <w:t>Верхнеказымский</w:t>
      </w:r>
      <w:r>
        <w:rPr>
          <w:color w:val="000000" w:themeColor="text1"/>
        </w:rPr>
        <w:t>.</w:t>
      </w:r>
    </w:p>
    <w:p>
      <w:pPr>
        <w:ind w:firstLine="709"/>
        <w:contextualSpacing/>
        <w:jc w:val="both"/>
        <w:rPr>
          <w:color w:val="000000" w:themeColor="text1"/>
        </w:rPr>
      </w:pPr>
    </w:p>
    <w:bookmarkEnd w:id="174"/>
    <w:p>
      <w:pPr>
        <w:pStyle w:val="406"/>
        <w:numPr>
          <w:ilvl w:val="1"/>
          <w:numId w:val="6"/>
        </w:numPr>
        <w:spacing w:after="0"/>
        <w:rPr>
          <w:b/>
          <w:bCs/>
          <w:color w:val="000000" w:themeColor="text1"/>
          <w:sz w:val="24"/>
          <w:szCs w:val="24"/>
        </w:rPr>
      </w:pPr>
      <w:bookmarkStart w:id="175" w:name="_Toc176450092"/>
      <w:bookmarkStart w:id="176" w:name="_Toc175059490"/>
      <w:bookmarkStart w:id="177" w:name="_Toc196208434"/>
      <w:r>
        <w:rPr>
          <w:b/>
          <w:bCs/>
          <w:color w:val="000000" w:themeColor="text1"/>
          <w:sz w:val="24"/>
          <w:szCs w:val="24"/>
        </w:rPr>
        <w:t>Существующее положение в сфере водоотведения поселения, городского округа</w:t>
      </w:r>
      <w:bookmarkEnd w:id="175"/>
      <w:bookmarkEnd w:id="176"/>
      <w:bookmarkEnd w:id="177"/>
    </w:p>
    <w:p>
      <w:pPr>
        <w:pStyle w:val="367"/>
        <w:keepNext/>
        <w:keepLines/>
        <w:numPr>
          <w:ilvl w:val="2"/>
          <w:numId w:val="6"/>
        </w:numPr>
        <w:contextualSpacing/>
        <w:jc w:val="both"/>
        <w:outlineLvl w:val="2"/>
        <w:rPr>
          <w:b/>
          <w:bCs/>
          <w:color w:val="000000" w:themeColor="text1"/>
          <w:sz w:val="24"/>
          <w:szCs w:val="24"/>
        </w:rPr>
      </w:pPr>
      <w:bookmarkStart w:id="178" w:name="_Toc176450093"/>
      <w:bookmarkStart w:id="179" w:name="_Toc196208435"/>
      <w:bookmarkStart w:id="180" w:name="_Toc175059491"/>
      <w:r>
        <w:rPr>
          <w:b/>
          <w:bCs/>
          <w:color w:val="000000" w:themeColor="text1"/>
          <w:sz w:val="24"/>
          <w:szCs w:val="24"/>
        </w:rP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78"/>
      <w:bookmarkEnd w:id="179"/>
      <w:bookmarkEnd w:id="180"/>
    </w:p>
    <w:p>
      <w:pPr>
        <w:ind w:firstLine="709"/>
        <w:contextualSpacing/>
        <w:jc w:val="both"/>
        <w:rPr>
          <w:color w:val="000000" w:themeColor="text1"/>
        </w:rPr>
      </w:pPr>
      <w:r>
        <w:rPr>
          <w:color w:val="000000" w:themeColor="text1"/>
        </w:rPr>
        <w:t>В соответствии с определением, данным Федеральным законом от 07.12.2011 №416-ФЗ «О водоснабжении и водоотведении», водоотведение – прием, транспортировка и очистка сточных вод с использованием централизованной системы водоотведения. Система водоотведения – необходимый и важный элемент современной инженерной инфраструктуры поселения.</w:t>
      </w:r>
    </w:p>
    <w:p>
      <w:pPr>
        <w:ind w:firstLine="709"/>
        <w:contextualSpacing/>
        <w:jc w:val="both"/>
        <w:rPr>
          <w:color w:val="000000" w:themeColor="text1"/>
        </w:rPr>
      </w:pPr>
      <w:r>
        <w:rPr>
          <w:color w:val="000000" w:themeColor="text1"/>
        </w:rPr>
        <w:t>Канализация – составная часть системы водоснабжения и водоотведения, предназначенная для удаления твердых и жидких продуктов жизнедеятельности человека, хозяйственно-бытовых и дождевых сточных вод с целью их очистки от загрязнений и дальнейшей эксплуатации или возвращения в водоем.</w:t>
      </w:r>
    </w:p>
    <w:p>
      <w:pPr>
        <w:ind w:firstLine="709"/>
        <w:contextualSpacing/>
        <w:jc w:val="both"/>
        <w:rPr>
          <w:color w:val="000000" w:themeColor="text1"/>
        </w:rPr>
      </w:pPr>
      <w:r>
        <w:rPr>
          <w:color w:val="000000" w:themeColor="text1"/>
        </w:rPr>
        <w:t>В сельском поселении Верхнеказымский существует централизованная система водоотведения сточных вод. Хозяйственно-бытовые стоки от жилых и общественных зданий поступают по самотечным коллекторам на четыре канализационные насосные станции (далее – КНС), и далее, по самотечному коллектору на канализационные очистные сооружения (далее – КОС).</w:t>
      </w:r>
    </w:p>
    <w:p>
      <w:pPr>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09.04.2013 № 38 «Об определении гарантирующей организации на территории сельского поселения Верхнеказымский» гарантирующей организацией для централизованной системы холодного водоснабжения и водоотведения в границах сельского поселения Верхнеказымский определено общество с ограниченной ответственностью «Газпром трансгаз Югорск» в лице Верхнеказымского линейного производственного управления магистральных газопроводов.</w:t>
      </w:r>
    </w:p>
    <w:p>
      <w:pPr>
        <w:ind w:firstLine="709"/>
        <w:contextualSpacing/>
        <w:jc w:val="both"/>
        <w:rPr>
          <w:color w:val="000000" w:themeColor="text1"/>
        </w:rPr>
      </w:pPr>
      <w:r>
        <w:rPr>
          <w:color w:val="000000" w:themeColor="text1"/>
        </w:rPr>
        <w:t>Сбор и отведение сточных вод путем эксплуатации сетей и сооружений водоотведения на территории поселка Верхнеказымский, входящий в состав сельского поселения Верхнеказымский осуществляет организация Верхнеказымское ЛПУ МГ ООО «Газпром трансгаз Югорск».</w:t>
      </w:r>
    </w:p>
    <w:p>
      <w:pPr>
        <w:pStyle w:val="74"/>
        <w:spacing w:after="0" w:line="240" w:lineRule="auto"/>
        <w:ind w:left="0" w:firstLine="709"/>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181" w:name="_Toc196208436"/>
      <w:bookmarkStart w:id="182" w:name="_Toc175059492"/>
      <w:bookmarkStart w:id="183" w:name="_Toc176450094"/>
      <w:r>
        <w:rPr>
          <w:b/>
          <w:bCs/>
          <w:color w:val="000000" w:themeColor="text1"/>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81"/>
      <w:bookmarkEnd w:id="182"/>
      <w:bookmarkEnd w:id="183"/>
    </w:p>
    <w:p>
      <w:pPr>
        <w:ind w:firstLine="709"/>
        <w:contextualSpacing/>
        <w:jc w:val="both"/>
        <w:rPr>
          <w:color w:val="000000" w:themeColor="text1"/>
        </w:rPr>
      </w:pPr>
      <w:r>
        <w:rPr>
          <w:color w:val="000000" w:themeColor="text1"/>
        </w:rPr>
        <w:t>На основании постановления администрации сельского поселения Верхнеказымский от 09.04.2013 № 38 «Об определении гарантирующей организации на территории сельского поселения Верхнеказымский» гарантирующей организацией для централизованной системы холодного водоснабжения и водоотведения в границах сельского поселения Верхнеказымский определено общество с ограниченной ответственностью «Газпром трансгаз Югорск» в лице Верхнеказымского линейного производственного управления магистральных газопроводов.</w:t>
      </w:r>
    </w:p>
    <w:p>
      <w:pPr>
        <w:ind w:firstLine="709"/>
        <w:contextualSpacing/>
        <w:jc w:val="both"/>
        <w:rPr>
          <w:color w:val="000000" w:themeColor="text1"/>
        </w:rPr>
      </w:pPr>
      <w:r>
        <w:rPr>
          <w:color w:val="000000" w:themeColor="text1"/>
        </w:rPr>
        <w:t>В эксплуатационной зоне водоотведения Верхнеказымского ЛПУ МГ ООО «Газпром трансгаз Югорск» в поселке Верхнеказымский централизованной хозяйственно-бытовой системой водоотведения охвачены многоквартирные дома, общественные и производственные объекты (компрессорная станция) Верхнеказымского ЛПУ МГ ООО «Газпром трансгаз Югорск».</w:t>
      </w:r>
    </w:p>
    <w:p>
      <w:pPr>
        <w:ind w:firstLine="709"/>
        <w:contextualSpacing/>
        <w:jc w:val="both"/>
        <w:rPr>
          <w:color w:val="000000" w:themeColor="text1"/>
        </w:rPr>
      </w:pPr>
      <w:r>
        <w:rPr>
          <w:color w:val="000000" w:themeColor="text1"/>
        </w:rPr>
        <w:t xml:space="preserve">Система водоотведения в п. Верхнеказымский имеет чёткую логику – стоки от жилого поселка Верхнеказымский и компрессорной станции собираются на местные КНС и передаются по самотечным коллекторам на очистные сооружения (КОС-800). </w:t>
      </w:r>
      <w:r>
        <w:t>Фактическая производительность существующей системы водоотведения составляет 800 м³/сутки. Стоки от жилого поселка и промышленных предприятий (компрессорной станции) поселка Верхнеказымский поступают на КОС-800, состоящих из 2 очередей КОС-400.Очистные сооружения введены в эксплуатацию в 1987 году. Продолжительность работы в течение года – 365 дней.</w:t>
      </w:r>
    </w:p>
    <w:p>
      <w:pPr>
        <w:pStyle w:val="432"/>
        <w:widowControl w:val="0"/>
        <w:spacing w:line="240" w:lineRule="auto"/>
        <w:contextualSpacing/>
      </w:pPr>
      <w:r>
        <w:t>В состав очистных сооружений Верхнеказымского ЛПУ МГ входят:</w:t>
      </w:r>
    </w:p>
    <w:p>
      <w:pPr>
        <w:pStyle w:val="433"/>
        <w:widowControl w:val="0"/>
        <w:numPr>
          <w:ilvl w:val="0"/>
          <w:numId w:val="7"/>
        </w:numPr>
        <w:tabs>
          <w:tab w:val="left" w:pos="993"/>
        </w:tabs>
        <w:spacing w:line="240" w:lineRule="auto"/>
        <w:ind w:left="0" w:firstLine="709"/>
      </w:pPr>
      <w:r>
        <w:t>сооружения механической очистки;</w:t>
      </w:r>
    </w:p>
    <w:p>
      <w:pPr>
        <w:pStyle w:val="433"/>
        <w:widowControl w:val="0"/>
        <w:numPr>
          <w:ilvl w:val="0"/>
          <w:numId w:val="7"/>
        </w:numPr>
        <w:tabs>
          <w:tab w:val="left" w:pos="993"/>
        </w:tabs>
        <w:spacing w:line="240" w:lineRule="auto"/>
        <w:ind w:left="0" w:firstLine="709"/>
      </w:pPr>
      <w:r>
        <w:t>сооружения биологической очистки;</w:t>
      </w:r>
    </w:p>
    <w:p>
      <w:pPr>
        <w:pStyle w:val="433"/>
        <w:widowControl w:val="0"/>
        <w:numPr>
          <w:ilvl w:val="0"/>
          <w:numId w:val="7"/>
        </w:numPr>
        <w:tabs>
          <w:tab w:val="left" w:pos="993"/>
        </w:tabs>
        <w:spacing w:line="240" w:lineRule="auto"/>
        <w:ind w:left="0" w:firstLine="709"/>
      </w:pPr>
      <w:r>
        <w:t>сооружения для сброса очищенных стоков.</w:t>
      </w:r>
    </w:p>
    <w:p>
      <w:pPr>
        <w:pStyle w:val="432"/>
        <w:widowControl w:val="0"/>
        <w:spacing w:line="240" w:lineRule="auto"/>
        <w:contextualSpacing/>
      </w:pPr>
    </w:p>
    <w:p>
      <w:pPr>
        <w:pStyle w:val="432"/>
        <w:widowControl w:val="0"/>
        <w:spacing w:line="240" w:lineRule="auto"/>
        <w:contextualSpacing/>
      </w:pPr>
      <w:r>
        <w:t>Сточные воды по 2 напорным трубопроводом Д = 159, 200 мм поступают в приемную камеру, предназначенную для гашения напора и равномерного распределения воды по каналам.</w:t>
      </w:r>
    </w:p>
    <w:p>
      <w:pPr>
        <w:pStyle w:val="432"/>
        <w:widowControl w:val="0"/>
        <w:spacing w:line="240" w:lineRule="auto"/>
        <w:contextualSpacing/>
      </w:pPr>
      <w:r>
        <w:t>Для задержания крупных плавающих предметов и взвесей на каналах установлена гидравлическая механизированная канализационная решетка. Отбросы собираются в контейнер и вывозятся за пределы очистных сооружений на свалку.</w:t>
      </w:r>
    </w:p>
    <w:p>
      <w:pPr>
        <w:pStyle w:val="432"/>
        <w:widowControl w:val="0"/>
        <w:spacing w:line="240" w:lineRule="auto"/>
        <w:contextualSpacing/>
      </w:pPr>
    </w:p>
    <w:p>
      <w:pPr>
        <w:pStyle w:val="432"/>
        <w:widowControl w:val="0"/>
        <w:spacing w:line="240" w:lineRule="auto"/>
        <w:contextualSpacing/>
        <w:rPr>
          <w:u w:val="single"/>
        </w:rPr>
      </w:pPr>
      <w:r>
        <w:rPr>
          <w:u w:val="single"/>
        </w:rPr>
        <w:t>Схема очистки в с.п. Верхнеказымский:</w:t>
      </w:r>
    </w:p>
    <w:p>
      <w:pPr>
        <w:pStyle w:val="432"/>
        <w:widowControl w:val="0"/>
        <w:spacing w:line="240" w:lineRule="auto"/>
        <w:contextualSpacing/>
      </w:pPr>
      <w:r>
        <w:t>Подача сточных вод на площадку очистных сооружений осуществляется 4 КНС, которые расположены на территории жилого поселка Верхнеказымский. Подача сточных вод на площадку очистных сооружений ведется не централизованно, т.е. сточные воды с КНС-1 и КНС-2 подаются на комплекс КОС-400 первой очереди, а сточные воды КНС-3 и КНС-4 на комплекс КОС-400 второй очереди.</w:t>
      </w:r>
    </w:p>
    <w:p>
      <w:pPr>
        <w:pStyle w:val="432"/>
        <w:widowControl w:val="0"/>
        <w:spacing w:line="240" w:lineRule="auto"/>
        <w:contextualSpacing/>
      </w:pPr>
      <w:r>
        <w:t>Приемные резервуары КНС оборудованы решетчатыми контейнерами для задержания крупных загрязнений. КНС-3 и КНС-4 работают в автоматическом режиме.</w:t>
      </w:r>
    </w:p>
    <w:p>
      <w:pPr>
        <w:pStyle w:val="432"/>
        <w:widowControl w:val="0"/>
        <w:spacing w:line="240" w:lineRule="auto"/>
        <w:contextualSpacing/>
      </w:pPr>
      <w:r>
        <w:t>За работой КНС в помещении операторов на КОС установлен одноточечный самописец ЭРГО – «ДИСК 250-2121», который учитывает число включений и продолжительность работы подающих насосов всех КНС. Учет количества стоков с КНС №2 осуществляется с помощью расходомера Взлет ЭРСВ-011. Насосами КНС сточные воды попадают на площадку очистных сооружений КОС-800.</w:t>
      </w:r>
    </w:p>
    <w:p>
      <w:pPr>
        <w:pStyle w:val="432"/>
        <w:widowControl w:val="0"/>
        <w:spacing w:line="240" w:lineRule="auto"/>
        <w:contextualSpacing/>
      </w:pPr>
      <w:r>
        <w:t>На входе в аэротенки установлены решетки, где происходит очистка крупных загрязнений. Сточные воды поступают в аэротенки и под действием микроорганизмов активного ила, и постоянной аэрации воздухом происходит биологическая очистка стоков органических загрязнений. КОС работают в режиме обычной аэрации. Перемещение иловой смеси и обогащение ее кислородом, обеспечивается подачей воздуха в аэротенки, через перфорированные трубы от воздуходувок ДТ-70 (2 единицы) и ДТ-45 (1 единица).</w:t>
      </w:r>
    </w:p>
    <w:p>
      <w:pPr>
        <w:pStyle w:val="432"/>
        <w:widowControl w:val="0"/>
        <w:spacing w:line="240" w:lineRule="auto"/>
        <w:contextualSpacing/>
      </w:pPr>
      <w:r>
        <w:t>Из аэротенков иловая смесь через переливные окна поступает в отстойники вертикального типа. В отстойнике происходит отделение активного ила от биологически очищенной воды. Осветленная сточная вода собирается в верхней части рабочей зоны отстойника и лотками с зубчатым водосливом и по отводящему лотку поступает в контактный резервуар, где обеззараживается гипохлоритом натрия и по безнапорному коллектору с колодцами поступает в водоем. Активный ил, который в отстойнике отделяется от биологически очищенной воды, оседает в конусах отстойника, откуда эрлифтами постоянно возвращается в начало аэротенков. Сброс избыточного активного ила производится по трубопроводам опорожнения на иловые площадки. Так же, на каждой очереди очистных сооружений производится сброс избыточного активного ила из аэротенков по трубопроводам опорожнения на иловые площадки. Частота сброса зависит от накопления избыточного ила, но не реже 1-2 раз в месяц.</w:t>
      </w:r>
    </w:p>
    <w:p>
      <w:pPr>
        <w:pStyle w:val="432"/>
        <w:widowControl w:val="0"/>
        <w:spacing w:line="240" w:lineRule="auto"/>
        <w:contextualSpacing/>
      </w:pPr>
      <w:r>
        <w:t>Для обеззараживания очищенных сточных вод на КОС предусмотрена электролизная установка Э-5. Данная установка служит для приготовления и дозировки в биологически очищенную сточную воду раствора гипохлорита натрия, с целью ликвидации болезнетворных бактерий. Для обеспечения сооружений воздухом в отдельном блок боксе установлены турбовоздуходувки в количестве трех единиц. На каждой очереди смонтированы блок доочистки, состоящие из трех открытых безнапорных фильтров с песчаной загрузкой. Блоки доочистки находятся на стадии монтажа, поэтому сточные воды недостаточно очищенные.</w:t>
      </w:r>
    </w:p>
    <w:p>
      <w:pPr>
        <w:pStyle w:val="432"/>
        <w:widowControl w:val="0"/>
        <w:spacing w:line="240" w:lineRule="auto"/>
        <w:contextualSpacing/>
      </w:pPr>
      <w:r>
        <w:t>Очищенная вода по самотечному трубопроводу диаметром 400 мм и протяженностью 450 м сбрасывается в реку Казым.</w:t>
      </w:r>
    </w:p>
    <w:p>
      <w:pPr>
        <w:widowControl w:val="0"/>
        <w:ind w:firstLine="709"/>
        <w:contextualSpacing/>
      </w:pPr>
      <w:r>
        <w:t>Принципиальная технологическая схема КОС-800 представлена на рисунке 3.</w:t>
      </w:r>
    </w:p>
    <w:p>
      <w:pPr>
        <w:widowControl w:val="0"/>
        <w:ind w:firstLine="709"/>
        <w:contextualSpacing/>
      </w:pPr>
    </w:p>
    <w:p>
      <w:pPr>
        <w:pStyle w:val="432"/>
        <w:widowControl w:val="0"/>
        <w:spacing w:line="240" w:lineRule="auto"/>
        <w:ind w:firstLine="0"/>
        <w:contextualSpacing/>
        <w:jc w:val="center"/>
      </w:pPr>
      <w:r>
        <w:rPr>
          <w:lang w:eastAsia="ru-RU"/>
        </w:rPr>
        <w:drawing>
          <wp:inline distT="0" distB="0" distL="0" distR="0">
            <wp:extent cx="6124575" cy="333883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l="2419" t="28107" r="6563" b="13863"/>
                    <a:stretch>
                      <a:fillRect/>
                    </a:stretch>
                  </pic:blipFill>
                  <pic:spPr>
                    <a:xfrm>
                      <a:off x="0" y="0"/>
                      <a:ext cx="6124575" cy="3338830"/>
                    </a:xfrm>
                    <a:prstGeom prst="rect">
                      <a:avLst/>
                    </a:prstGeom>
                    <a:noFill/>
                    <a:ln>
                      <a:noFill/>
                    </a:ln>
                  </pic:spPr>
                </pic:pic>
              </a:graphicData>
            </a:graphic>
          </wp:inline>
        </w:drawing>
      </w:r>
    </w:p>
    <w:p>
      <w:pPr>
        <w:jc w:val="center"/>
        <w:rPr>
          <w:szCs w:val="20"/>
        </w:rPr>
      </w:pPr>
      <w:r>
        <w:t xml:space="preserve">Рисунок </w:t>
      </w:r>
      <w:r>
        <w:rPr>
          <w:b/>
        </w:rPr>
        <w:fldChar w:fldCharType="begin"/>
      </w:r>
      <w:r>
        <w:instrText xml:space="preserve"> SEQ Рисунок \* ARABIC </w:instrText>
      </w:r>
      <w:r>
        <w:rPr>
          <w:b/>
        </w:rPr>
        <w:fldChar w:fldCharType="separate"/>
      </w:r>
      <w:r>
        <w:t>3</w:t>
      </w:r>
      <w:r>
        <w:rPr>
          <w:b/>
        </w:rPr>
        <w:fldChar w:fldCharType="end"/>
      </w:r>
      <w:r>
        <w:t xml:space="preserve"> – </w:t>
      </w:r>
      <w:r>
        <w:rPr>
          <w:szCs w:val="20"/>
        </w:rPr>
        <w:t>Принципиальная технологическая схема КОС-800</w:t>
      </w:r>
    </w:p>
    <w:p>
      <w:pPr>
        <w:pStyle w:val="26"/>
        <w:widowControl w:val="0"/>
        <w:spacing w:after="0" w:line="240" w:lineRule="auto"/>
        <w:contextualSpacing/>
        <w:jc w:val="center"/>
        <w:rPr>
          <w:rFonts w:ascii="Times New Roman" w:hAnsi="Times New Roman"/>
          <w:i w:val="0"/>
          <w:color w:val="auto"/>
          <w:sz w:val="24"/>
          <w:szCs w:val="24"/>
        </w:rPr>
      </w:pPr>
    </w:p>
    <w:p>
      <w:pPr>
        <w:ind w:firstLine="709"/>
        <w:contextualSpacing/>
        <w:jc w:val="both"/>
        <w:rPr>
          <w:color w:val="000000" w:themeColor="text1"/>
        </w:rPr>
      </w:pPr>
      <w:r>
        <w:rPr>
          <w:color w:val="000000" w:themeColor="text1"/>
        </w:rPr>
        <w:t>Верхнеказымское ЛПУ МГ ООО «Газпром трансгаз Югорск» в поселке Верхнеказымский эксплуатирует 4 КНС, из них две работают на перекачку сточных вод от жилого поселка – КНС № 2 и КНС № 3. Технические характеристики системы централизованной канализации п. Верхнеказымский представлены в таблице 25.</w:t>
      </w:r>
    </w:p>
    <w:p>
      <w:pPr>
        <w:ind w:firstLine="709"/>
        <w:contextualSpacing/>
        <w:jc w:val="both"/>
        <w:rPr>
          <w:color w:val="000000" w:themeColor="text1"/>
        </w:r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25</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Состав и характеристика оборудования системы централизованного водоотведения с.п. Верхнеказымский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741"/>
        <w:gridCol w:w="2024"/>
        <w:gridCol w:w="981"/>
        <w:gridCol w:w="204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46" w:type="pct"/>
            <w:vAlign w:val="center"/>
          </w:tcPr>
          <w:p>
            <w:pPr>
              <w:pStyle w:val="440"/>
            </w:pPr>
            <w:r>
              <w:t>№ пп</w:t>
            </w:r>
          </w:p>
        </w:tc>
        <w:tc>
          <w:tcPr>
            <w:tcW w:w="1391" w:type="pct"/>
            <w:vAlign w:val="center"/>
          </w:tcPr>
          <w:p>
            <w:pPr>
              <w:pStyle w:val="440"/>
            </w:pPr>
            <w:r>
              <w:t>Наименование, тип</w:t>
            </w:r>
          </w:p>
        </w:tc>
        <w:tc>
          <w:tcPr>
            <w:tcW w:w="1027" w:type="pct"/>
            <w:vAlign w:val="center"/>
          </w:tcPr>
          <w:p>
            <w:pPr>
              <w:pStyle w:val="440"/>
            </w:pPr>
            <w:r>
              <w:t>Параметры</w:t>
            </w:r>
          </w:p>
        </w:tc>
        <w:tc>
          <w:tcPr>
            <w:tcW w:w="498" w:type="pct"/>
            <w:vAlign w:val="center"/>
          </w:tcPr>
          <w:p>
            <w:pPr>
              <w:pStyle w:val="440"/>
            </w:pPr>
            <w:r>
              <w:t>Кол-во</w:t>
            </w:r>
          </w:p>
        </w:tc>
        <w:tc>
          <w:tcPr>
            <w:tcW w:w="1036" w:type="pct"/>
            <w:vAlign w:val="center"/>
          </w:tcPr>
          <w:p>
            <w:pPr>
              <w:pStyle w:val="440"/>
            </w:pPr>
            <w:r>
              <w:t>Инв. номер</w:t>
            </w:r>
          </w:p>
        </w:tc>
        <w:tc>
          <w:tcPr>
            <w:tcW w:w="702" w:type="pct"/>
            <w:vAlign w:val="center"/>
          </w:tcPr>
          <w:p>
            <w:pPr>
              <w:pStyle w:val="440"/>
            </w:pPr>
            <w: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1.</w:t>
            </w:r>
          </w:p>
        </w:tc>
        <w:tc>
          <w:tcPr>
            <w:tcW w:w="1391" w:type="pct"/>
          </w:tcPr>
          <w:p>
            <w:pPr>
              <w:pStyle w:val="440"/>
            </w:pPr>
            <w:r>
              <w:t>КНС№2</w:t>
            </w:r>
          </w:p>
          <w:p>
            <w:pPr>
              <w:pStyle w:val="440"/>
            </w:pPr>
            <w:r>
              <w:t>-насос</w:t>
            </w:r>
            <w:r>
              <w:rPr>
                <w:lang w:val="en-US"/>
              </w:rPr>
              <w:t>GRUNDFOSAP</w:t>
            </w:r>
            <w:r>
              <w:t>100</w:t>
            </w:r>
          </w:p>
          <w:p>
            <w:pPr>
              <w:pStyle w:val="440"/>
            </w:pPr>
          </w:p>
          <w:p>
            <w:pPr>
              <w:pStyle w:val="440"/>
            </w:pPr>
          </w:p>
          <w:p>
            <w:pPr>
              <w:pStyle w:val="440"/>
            </w:pPr>
            <w:r>
              <w:t>-насосСМ125-80-200/2</w:t>
            </w:r>
          </w:p>
        </w:tc>
        <w:tc>
          <w:tcPr>
            <w:tcW w:w="1027" w:type="pct"/>
          </w:tcPr>
          <w:p>
            <w:pPr>
              <w:pStyle w:val="440"/>
            </w:pPr>
          </w:p>
          <w:p>
            <w:pPr>
              <w:pStyle w:val="440"/>
            </w:pPr>
            <w:r>
              <w:rPr>
                <w:lang w:val="en-US"/>
              </w:rPr>
              <w:t>Q</w:t>
            </w:r>
            <w:r>
              <w:t>=360м³/ч, Н=35м</w:t>
            </w:r>
          </w:p>
          <w:p>
            <w:pPr>
              <w:pStyle w:val="440"/>
            </w:pPr>
            <w:r>
              <w:t>(380 В, 2850 об/мин, 18,5 кВт)</w:t>
            </w:r>
          </w:p>
          <w:p>
            <w:pPr>
              <w:pStyle w:val="440"/>
            </w:pPr>
            <w:r>
              <w:rPr>
                <w:lang w:val="en-US"/>
              </w:rPr>
              <w:t>Q</w:t>
            </w:r>
            <w:r>
              <w:t>=125м³/ч, Н=47.5м</w:t>
            </w:r>
          </w:p>
        </w:tc>
        <w:tc>
          <w:tcPr>
            <w:tcW w:w="498" w:type="pct"/>
          </w:tcPr>
          <w:p>
            <w:pPr>
              <w:pStyle w:val="440"/>
            </w:pPr>
          </w:p>
          <w:p>
            <w:pPr>
              <w:pStyle w:val="440"/>
            </w:pPr>
            <w:r>
              <w:t>1</w:t>
            </w:r>
          </w:p>
          <w:p>
            <w:pPr>
              <w:pStyle w:val="440"/>
            </w:pPr>
          </w:p>
          <w:p>
            <w:pPr>
              <w:pStyle w:val="440"/>
            </w:pPr>
          </w:p>
          <w:p>
            <w:pPr>
              <w:pStyle w:val="440"/>
            </w:pPr>
            <w:r>
              <w:t>2</w:t>
            </w:r>
          </w:p>
        </w:tc>
        <w:tc>
          <w:tcPr>
            <w:tcW w:w="1036" w:type="pct"/>
          </w:tcPr>
          <w:p>
            <w:pPr>
              <w:pStyle w:val="440"/>
            </w:pPr>
          </w:p>
          <w:p>
            <w:pPr>
              <w:pStyle w:val="440"/>
            </w:pPr>
            <w:r>
              <w:t>131184</w:t>
            </w:r>
          </w:p>
        </w:tc>
        <w:tc>
          <w:tcPr>
            <w:tcW w:w="702" w:type="pct"/>
          </w:tcPr>
          <w:p>
            <w:pPr>
              <w:pStyle w:val="440"/>
            </w:pPr>
          </w:p>
          <w:p>
            <w:pPr>
              <w:pStyle w:val="440"/>
            </w:pPr>
            <w:r>
              <w:t>Рабочие</w:t>
            </w:r>
          </w:p>
          <w:p>
            <w:pPr>
              <w:pStyle w:val="440"/>
            </w:pPr>
          </w:p>
          <w:p>
            <w:pPr>
              <w:pStyle w:val="440"/>
            </w:pPr>
          </w:p>
          <w:p>
            <w:pPr>
              <w:pStyle w:val="440"/>
            </w:pPr>
            <w:r>
              <w:t>Рабочий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2.</w:t>
            </w:r>
          </w:p>
        </w:tc>
        <w:tc>
          <w:tcPr>
            <w:tcW w:w="1391" w:type="pct"/>
            <w:vAlign w:val="center"/>
          </w:tcPr>
          <w:p>
            <w:pPr>
              <w:pStyle w:val="440"/>
            </w:pPr>
            <w:r>
              <w:t>КНС№3</w:t>
            </w:r>
          </w:p>
          <w:p>
            <w:pPr>
              <w:pStyle w:val="440"/>
            </w:pPr>
            <w:r>
              <w:t>-насос СМ100-65-200/4</w:t>
            </w:r>
          </w:p>
          <w:p>
            <w:pPr>
              <w:pStyle w:val="440"/>
            </w:pPr>
            <w:r>
              <w:t>-</w:t>
            </w:r>
            <w:r>
              <w:rPr>
                <w:lang w:val="en-US"/>
              </w:rPr>
              <w:t>WILOMTS</w:t>
            </w:r>
            <w:r>
              <w:t>-40</w:t>
            </w:r>
          </w:p>
        </w:tc>
        <w:tc>
          <w:tcPr>
            <w:tcW w:w="1027" w:type="pct"/>
          </w:tcPr>
          <w:p>
            <w:pPr>
              <w:pStyle w:val="440"/>
            </w:pPr>
          </w:p>
          <w:p>
            <w:pPr>
              <w:pStyle w:val="440"/>
            </w:pPr>
            <w:r>
              <w:rPr>
                <w:lang w:val="en-US"/>
              </w:rPr>
              <w:t>Q</w:t>
            </w:r>
            <w:r>
              <w:t>=60м³/ч, Н=16м</w:t>
            </w:r>
          </w:p>
          <w:p>
            <w:pPr>
              <w:pStyle w:val="440"/>
            </w:pPr>
            <w:r>
              <w:rPr>
                <w:lang w:val="en-US"/>
              </w:rPr>
              <w:t>Q</w:t>
            </w:r>
            <w:r>
              <w:t>=15м³/ч, Н=10м</w:t>
            </w:r>
          </w:p>
        </w:tc>
        <w:tc>
          <w:tcPr>
            <w:tcW w:w="498" w:type="pct"/>
          </w:tcPr>
          <w:p>
            <w:pPr>
              <w:pStyle w:val="440"/>
            </w:pPr>
          </w:p>
          <w:p>
            <w:pPr>
              <w:pStyle w:val="440"/>
            </w:pPr>
            <w:r>
              <w:t>2</w:t>
            </w:r>
          </w:p>
          <w:p>
            <w:pPr>
              <w:pStyle w:val="440"/>
            </w:pPr>
            <w:r>
              <w:t>1</w:t>
            </w:r>
          </w:p>
        </w:tc>
        <w:tc>
          <w:tcPr>
            <w:tcW w:w="1036" w:type="pct"/>
          </w:tcPr>
          <w:p>
            <w:pPr>
              <w:pStyle w:val="440"/>
            </w:pPr>
          </w:p>
          <w:p>
            <w:pPr>
              <w:pStyle w:val="440"/>
            </w:pPr>
            <w:r>
              <w:t>б/н</w:t>
            </w:r>
          </w:p>
        </w:tc>
        <w:tc>
          <w:tcPr>
            <w:tcW w:w="702" w:type="pct"/>
          </w:tcPr>
          <w:p>
            <w:pPr>
              <w:pStyle w:val="440"/>
            </w:pPr>
          </w:p>
          <w:p>
            <w:pPr>
              <w:pStyle w:val="440"/>
            </w:pPr>
            <w:r>
              <w:t xml:space="preserve">Рабочий </w:t>
            </w:r>
          </w:p>
          <w:p>
            <w:pPr>
              <w:pStyle w:val="440"/>
            </w:pPr>
            <w:r>
              <w:t>Рабочий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3.</w:t>
            </w:r>
          </w:p>
        </w:tc>
        <w:tc>
          <w:tcPr>
            <w:tcW w:w="1391" w:type="pct"/>
            <w:vAlign w:val="center"/>
          </w:tcPr>
          <w:p>
            <w:pPr>
              <w:pStyle w:val="440"/>
            </w:pPr>
            <w:r>
              <w:t>КОС-400 (1 очередь)</w:t>
            </w:r>
          </w:p>
          <w:p>
            <w:pPr>
              <w:pStyle w:val="440"/>
            </w:pPr>
            <w:r>
              <w:t>-аэротенк</w:t>
            </w:r>
          </w:p>
          <w:p>
            <w:pPr>
              <w:pStyle w:val="440"/>
            </w:pPr>
            <w:r>
              <w:t>- вторичный отстойник</w:t>
            </w:r>
          </w:p>
          <w:p>
            <w:pPr>
              <w:pStyle w:val="440"/>
            </w:pPr>
            <w:r>
              <w:t xml:space="preserve">- блок доочистки, </w:t>
            </w:r>
          </w:p>
          <w:p>
            <w:pPr>
              <w:pStyle w:val="440"/>
            </w:pPr>
            <w:r>
              <w:t xml:space="preserve">  фильтры</w:t>
            </w:r>
          </w:p>
          <w:p>
            <w:pPr>
              <w:pStyle w:val="440"/>
            </w:pPr>
            <w:r>
              <w:t>- бассейн чистой воды</w:t>
            </w:r>
          </w:p>
        </w:tc>
        <w:tc>
          <w:tcPr>
            <w:tcW w:w="1027" w:type="pct"/>
          </w:tcPr>
          <w:p>
            <w:pPr>
              <w:pStyle w:val="440"/>
            </w:pPr>
          </w:p>
          <w:p>
            <w:pPr>
              <w:pStyle w:val="440"/>
              <w:rPr>
                <w:vertAlign w:val="superscript"/>
              </w:rPr>
            </w:pPr>
            <w:r>
              <w:rPr>
                <w:lang w:val="en-US"/>
              </w:rPr>
              <w:t>V</w:t>
            </w:r>
            <w:r>
              <w:rPr>
                <w:vertAlign w:val="subscript"/>
              </w:rPr>
              <w:t>раб</w:t>
            </w:r>
            <w:r>
              <w:t xml:space="preserve"> = 90 м³</w:t>
            </w:r>
          </w:p>
          <w:p>
            <w:pPr>
              <w:pStyle w:val="440"/>
              <w:rPr>
                <w:vertAlign w:val="superscript"/>
              </w:rPr>
            </w:pPr>
            <w:r>
              <w:rPr>
                <w:lang w:val="en-US"/>
              </w:rPr>
              <w:t>V</w:t>
            </w:r>
            <w:r>
              <w:rPr>
                <w:vertAlign w:val="subscript"/>
              </w:rPr>
              <w:t>зона отстаивания</w:t>
            </w:r>
            <w:r>
              <w:t>= 32 м³</w:t>
            </w:r>
          </w:p>
          <w:p>
            <w:pPr>
              <w:pStyle w:val="440"/>
            </w:pPr>
            <w:r>
              <w:rPr>
                <w:lang w:val="en-US"/>
              </w:rPr>
              <w:t>D</w:t>
            </w:r>
            <w:r>
              <w:t xml:space="preserve">=1,5м; </w:t>
            </w:r>
            <w:r>
              <w:rPr>
                <w:lang w:val="en-US"/>
              </w:rPr>
              <w:t>S</w:t>
            </w:r>
            <w:r>
              <w:t>ф=1,75</w:t>
            </w:r>
          </w:p>
          <w:p>
            <w:pPr>
              <w:pStyle w:val="440"/>
            </w:pPr>
          </w:p>
          <w:p>
            <w:pPr>
              <w:pStyle w:val="440"/>
            </w:pPr>
            <w:r>
              <w:rPr>
                <w:lang w:val="en-US"/>
              </w:rPr>
              <w:t>V</w:t>
            </w:r>
            <w:r>
              <w:rPr>
                <w:vertAlign w:val="subscript"/>
              </w:rPr>
              <w:t>раб</w:t>
            </w:r>
            <w:r>
              <w:t xml:space="preserve"> = 90 м³</w:t>
            </w:r>
          </w:p>
        </w:tc>
        <w:tc>
          <w:tcPr>
            <w:tcW w:w="498" w:type="pct"/>
          </w:tcPr>
          <w:p>
            <w:pPr>
              <w:pStyle w:val="440"/>
            </w:pPr>
          </w:p>
          <w:p>
            <w:pPr>
              <w:pStyle w:val="440"/>
            </w:pPr>
            <w:r>
              <w:t>3</w:t>
            </w:r>
          </w:p>
          <w:p>
            <w:pPr>
              <w:pStyle w:val="440"/>
            </w:pPr>
            <w:r>
              <w:t>3</w:t>
            </w:r>
          </w:p>
          <w:p>
            <w:pPr>
              <w:pStyle w:val="440"/>
            </w:pPr>
            <w:r>
              <w:t>1</w:t>
            </w:r>
          </w:p>
          <w:p>
            <w:pPr>
              <w:pStyle w:val="440"/>
            </w:pPr>
            <w:r>
              <w:t>3</w:t>
            </w:r>
          </w:p>
          <w:p>
            <w:pPr>
              <w:pStyle w:val="440"/>
            </w:pPr>
            <w:r>
              <w:t>1</w:t>
            </w:r>
          </w:p>
        </w:tc>
        <w:tc>
          <w:tcPr>
            <w:tcW w:w="1036" w:type="pct"/>
          </w:tcPr>
          <w:p>
            <w:pPr>
              <w:pStyle w:val="440"/>
              <w:rPr>
                <w:lang w:val="en-US"/>
              </w:rPr>
            </w:pPr>
            <w:r>
              <w:t>№ 130811</w:t>
            </w:r>
          </w:p>
          <w:p>
            <w:pPr>
              <w:pStyle w:val="440"/>
              <w:rPr>
                <w:lang w:val="en-US"/>
              </w:rPr>
            </w:pPr>
          </w:p>
          <w:p>
            <w:pPr>
              <w:pStyle w:val="440"/>
            </w:pPr>
          </w:p>
          <w:p>
            <w:pPr>
              <w:pStyle w:val="440"/>
              <w:rPr>
                <w:lang w:val="en-US"/>
              </w:rPr>
            </w:pPr>
            <w:r>
              <w:t xml:space="preserve">№ </w:t>
            </w:r>
            <w:r>
              <w:rPr>
                <w:lang w:val="en-US"/>
              </w:rPr>
              <w:t>130827</w:t>
            </w:r>
          </w:p>
        </w:tc>
        <w:tc>
          <w:tcPr>
            <w:tcW w:w="702" w:type="pct"/>
            <w:vAlign w:val="center"/>
          </w:tcPr>
          <w:p>
            <w:pPr>
              <w:pStyle w:val="440"/>
            </w:pPr>
          </w:p>
          <w:p>
            <w:pPr>
              <w:pStyle w:val="440"/>
            </w:pPr>
            <w:r>
              <w:t xml:space="preserve">Рабочие </w:t>
            </w:r>
          </w:p>
          <w:p>
            <w:pPr>
              <w:pStyle w:val="440"/>
            </w:pPr>
            <w:r>
              <w:t xml:space="preserve">Рабочие </w:t>
            </w:r>
          </w:p>
          <w:p>
            <w:pPr>
              <w:pStyle w:val="440"/>
            </w:pPr>
            <w:r>
              <w:t xml:space="preserve">Не рабочий </w:t>
            </w:r>
          </w:p>
          <w:p>
            <w:pPr>
              <w:pStyle w:val="440"/>
            </w:pPr>
          </w:p>
          <w:p>
            <w:pPr>
              <w:pStyle w:val="440"/>
            </w:pPr>
            <w:r>
              <w:t>Рабочий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4.</w:t>
            </w:r>
          </w:p>
        </w:tc>
        <w:tc>
          <w:tcPr>
            <w:tcW w:w="1391" w:type="pct"/>
            <w:vAlign w:val="center"/>
          </w:tcPr>
          <w:p>
            <w:pPr>
              <w:pStyle w:val="440"/>
            </w:pPr>
            <w:r>
              <w:t>КОС-400 (2 очередь)</w:t>
            </w:r>
          </w:p>
          <w:p>
            <w:pPr>
              <w:pStyle w:val="440"/>
            </w:pPr>
            <w:r>
              <w:t>-аэротенк</w:t>
            </w:r>
          </w:p>
          <w:p>
            <w:pPr>
              <w:pStyle w:val="440"/>
            </w:pPr>
            <w:r>
              <w:t>- вторичный отстойник</w:t>
            </w:r>
          </w:p>
          <w:p>
            <w:pPr>
              <w:pStyle w:val="440"/>
            </w:pPr>
            <w:r>
              <w:t xml:space="preserve">- блок доочистки, </w:t>
            </w:r>
          </w:p>
          <w:p>
            <w:pPr>
              <w:pStyle w:val="440"/>
            </w:pPr>
            <w:r>
              <w:t xml:space="preserve">  фильтры</w:t>
            </w:r>
          </w:p>
          <w:p>
            <w:pPr>
              <w:pStyle w:val="440"/>
            </w:pPr>
            <w:r>
              <w:t>- бассейн чистой воды</w:t>
            </w:r>
          </w:p>
        </w:tc>
        <w:tc>
          <w:tcPr>
            <w:tcW w:w="1027" w:type="pct"/>
          </w:tcPr>
          <w:p>
            <w:pPr>
              <w:pStyle w:val="440"/>
            </w:pPr>
          </w:p>
          <w:p>
            <w:pPr>
              <w:pStyle w:val="440"/>
              <w:rPr>
                <w:vertAlign w:val="superscript"/>
              </w:rPr>
            </w:pPr>
            <w:r>
              <w:rPr>
                <w:lang w:val="en-US"/>
              </w:rPr>
              <w:t>V</w:t>
            </w:r>
            <w:r>
              <w:rPr>
                <w:vertAlign w:val="subscript"/>
              </w:rPr>
              <w:t>раб</w:t>
            </w:r>
            <w:r>
              <w:t xml:space="preserve"> = 90 м³</w:t>
            </w:r>
          </w:p>
          <w:p>
            <w:pPr>
              <w:pStyle w:val="440"/>
              <w:rPr>
                <w:vertAlign w:val="superscript"/>
              </w:rPr>
            </w:pPr>
            <w:r>
              <w:rPr>
                <w:lang w:val="en-US"/>
              </w:rPr>
              <w:t>V</w:t>
            </w:r>
            <w:r>
              <w:rPr>
                <w:vertAlign w:val="subscript"/>
              </w:rPr>
              <w:t>зона отстаивания</w:t>
            </w:r>
            <w:r>
              <w:t>= 32 м³</w:t>
            </w:r>
          </w:p>
          <w:p>
            <w:pPr>
              <w:pStyle w:val="440"/>
            </w:pPr>
            <w:r>
              <w:rPr>
                <w:lang w:val="en-US"/>
              </w:rPr>
              <w:t>D</w:t>
            </w:r>
            <w:r>
              <w:t xml:space="preserve">=1,5м; </w:t>
            </w:r>
            <w:r>
              <w:rPr>
                <w:lang w:val="en-US"/>
              </w:rPr>
              <w:t>S</w:t>
            </w:r>
            <w:r>
              <w:t>ф=1,75</w:t>
            </w:r>
          </w:p>
          <w:p>
            <w:pPr>
              <w:pStyle w:val="440"/>
            </w:pPr>
          </w:p>
          <w:p>
            <w:pPr>
              <w:pStyle w:val="440"/>
            </w:pPr>
            <w:r>
              <w:rPr>
                <w:lang w:val="en-US"/>
              </w:rPr>
              <w:t>V</w:t>
            </w:r>
            <w:r>
              <w:rPr>
                <w:vertAlign w:val="subscript"/>
              </w:rPr>
              <w:t>раб</w:t>
            </w:r>
            <w:r>
              <w:t xml:space="preserve"> = 90 м³</w:t>
            </w:r>
          </w:p>
        </w:tc>
        <w:tc>
          <w:tcPr>
            <w:tcW w:w="498" w:type="pct"/>
          </w:tcPr>
          <w:p>
            <w:pPr>
              <w:pStyle w:val="440"/>
            </w:pPr>
          </w:p>
          <w:p>
            <w:pPr>
              <w:pStyle w:val="440"/>
            </w:pPr>
            <w:r>
              <w:t>4</w:t>
            </w:r>
          </w:p>
          <w:p>
            <w:pPr>
              <w:pStyle w:val="440"/>
            </w:pPr>
            <w:r>
              <w:t>4</w:t>
            </w:r>
          </w:p>
          <w:p>
            <w:pPr>
              <w:pStyle w:val="440"/>
            </w:pPr>
            <w:r>
              <w:t>1</w:t>
            </w:r>
          </w:p>
          <w:p>
            <w:pPr>
              <w:pStyle w:val="440"/>
            </w:pPr>
            <w:r>
              <w:t>3</w:t>
            </w:r>
          </w:p>
          <w:p>
            <w:pPr>
              <w:pStyle w:val="440"/>
            </w:pPr>
            <w:r>
              <w:t>1</w:t>
            </w:r>
          </w:p>
        </w:tc>
        <w:tc>
          <w:tcPr>
            <w:tcW w:w="1036" w:type="pct"/>
          </w:tcPr>
          <w:p>
            <w:pPr>
              <w:pStyle w:val="440"/>
              <w:rPr>
                <w:lang w:val="en-US"/>
              </w:rPr>
            </w:pPr>
            <w:r>
              <w:t>№ 130825</w:t>
            </w:r>
          </w:p>
          <w:p>
            <w:pPr>
              <w:pStyle w:val="440"/>
              <w:rPr>
                <w:lang w:val="en-US"/>
              </w:rPr>
            </w:pPr>
          </w:p>
          <w:p>
            <w:pPr>
              <w:pStyle w:val="440"/>
            </w:pPr>
          </w:p>
          <w:p>
            <w:pPr>
              <w:pStyle w:val="440"/>
            </w:pPr>
            <w:r>
              <w:t xml:space="preserve">№ </w:t>
            </w:r>
            <w:r>
              <w:rPr>
                <w:lang w:val="en-US"/>
              </w:rPr>
              <w:t>1308</w:t>
            </w:r>
            <w:r>
              <w:t>30</w:t>
            </w:r>
          </w:p>
        </w:tc>
        <w:tc>
          <w:tcPr>
            <w:tcW w:w="702" w:type="pct"/>
            <w:vAlign w:val="center"/>
          </w:tcPr>
          <w:p>
            <w:pPr>
              <w:pStyle w:val="440"/>
            </w:pPr>
          </w:p>
          <w:p>
            <w:pPr>
              <w:pStyle w:val="440"/>
            </w:pPr>
            <w:r>
              <w:t xml:space="preserve">Рабочие </w:t>
            </w:r>
          </w:p>
          <w:p>
            <w:pPr>
              <w:pStyle w:val="440"/>
            </w:pPr>
            <w:r>
              <w:t xml:space="preserve">Рабочие </w:t>
            </w:r>
          </w:p>
          <w:p>
            <w:pPr>
              <w:pStyle w:val="440"/>
            </w:pPr>
            <w:r>
              <w:t xml:space="preserve">Не рабоч. </w:t>
            </w:r>
          </w:p>
          <w:p>
            <w:pPr>
              <w:pStyle w:val="440"/>
            </w:pPr>
          </w:p>
          <w:p>
            <w:pPr>
              <w:pStyle w:val="440"/>
            </w:pPr>
            <w:r>
              <w:t>Рабочий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5.</w:t>
            </w:r>
          </w:p>
        </w:tc>
        <w:tc>
          <w:tcPr>
            <w:tcW w:w="1391" w:type="pct"/>
            <w:vAlign w:val="center"/>
          </w:tcPr>
          <w:p>
            <w:pPr>
              <w:pStyle w:val="440"/>
            </w:pPr>
            <w:r>
              <w:t>Воздуходувная</w:t>
            </w:r>
          </w:p>
          <w:p>
            <w:pPr>
              <w:pStyle w:val="440"/>
            </w:pPr>
            <w:r>
              <w:t>- воздуходувка ДТ-70</w:t>
            </w:r>
          </w:p>
          <w:p>
            <w:pPr>
              <w:pStyle w:val="440"/>
            </w:pPr>
            <w:r>
              <w:t>- воздуходувка ДТ-70</w:t>
            </w:r>
          </w:p>
          <w:p>
            <w:pPr>
              <w:pStyle w:val="440"/>
            </w:pPr>
            <w:r>
              <w:t>- воздуходувка ДТ-45</w:t>
            </w:r>
          </w:p>
        </w:tc>
        <w:tc>
          <w:tcPr>
            <w:tcW w:w="1027" w:type="pct"/>
          </w:tcPr>
          <w:p>
            <w:pPr>
              <w:pStyle w:val="440"/>
            </w:pPr>
          </w:p>
          <w:p>
            <w:pPr>
              <w:pStyle w:val="440"/>
            </w:pPr>
          </w:p>
        </w:tc>
        <w:tc>
          <w:tcPr>
            <w:tcW w:w="498" w:type="pct"/>
          </w:tcPr>
          <w:p>
            <w:pPr>
              <w:pStyle w:val="440"/>
            </w:pPr>
          </w:p>
          <w:p>
            <w:pPr>
              <w:pStyle w:val="440"/>
            </w:pPr>
            <w:r>
              <w:t>1</w:t>
            </w:r>
          </w:p>
          <w:p>
            <w:pPr>
              <w:pStyle w:val="440"/>
            </w:pPr>
            <w:r>
              <w:t>1</w:t>
            </w:r>
          </w:p>
          <w:p>
            <w:pPr>
              <w:pStyle w:val="440"/>
            </w:pPr>
            <w:r>
              <w:t>1</w:t>
            </w:r>
          </w:p>
        </w:tc>
        <w:tc>
          <w:tcPr>
            <w:tcW w:w="1036" w:type="pct"/>
            <w:vAlign w:val="center"/>
          </w:tcPr>
          <w:p>
            <w:pPr>
              <w:pStyle w:val="440"/>
            </w:pPr>
          </w:p>
        </w:tc>
        <w:tc>
          <w:tcPr>
            <w:tcW w:w="702" w:type="pct"/>
            <w:vAlign w:val="center"/>
          </w:tcPr>
          <w:p>
            <w:pPr>
              <w:pStyle w:val="4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6.</w:t>
            </w:r>
          </w:p>
        </w:tc>
        <w:tc>
          <w:tcPr>
            <w:tcW w:w="1391" w:type="pct"/>
          </w:tcPr>
          <w:p>
            <w:pPr>
              <w:pStyle w:val="440"/>
            </w:pPr>
            <w:r>
              <w:t>Хлораторная</w:t>
            </w:r>
          </w:p>
          <w:p>
            <w:pPr>
              <w:pStyle w:val="440"/>
            </w:pPr>
            <w:r>
              <w:t>- электролизная</w:t>
            </w:r>
          </w:p>
          <w:p>
            <w:pPr>
              <w:pStyle w:val="440"/>
            </w:pPr>
            <w:r>
              <w:t>- насос-дозатор ДП-100/250</w:t>
            </w:r>
          </w:p>
          <w:p>
            <w:pPr>
              <w:pStyle w:val="440"/>
            </w:pPr>
            <w:r>
              <w:t>-хим. насос ХА 65-50-125</w:t>
            </w:r>
          </w:p>
          <w:p>
            <w:pPr>
              <w:pStyle w:val="440"/>
            </w:pPr>
          </w:p>
          <w:p>
            <w:pPr>
              <w:pStyle w:val="440"/>
            </w:pPr>
            <w:r>
              <w:t>- бак солевой</w:t>
            </w:r>
          </w:p>
          <w:p>
            <w:pPr>
              <w:pStyle w:val="440"/>
            </w:pPr>
            <w:r>
              <w:t>- бак готового раствора соли</w:t>
            </w:r>
          </w:p>
          <w:p>
            <w:pPr>
              <w:pStyle w:val="440"/>
            </w:pPr>
            <w:r>
              <w:t>- бак-электролизер</w:t>
            </w:r>
          </w:p>
        </w:tc>
        <w:tc>
          <w:tcPr>
            <w:tcW w:w="1027" w:type="pct"/>
          </w:tcPr>
          <w:p>
            <w:pPr>
              <w:pStyle w:val="440"/>
            </w:pPr>
          </w:p>
          <w:p>
            <w:pPr>
              <w:pStyle w:val="440"/>
            </w:pPr>
            <w:r>
              <w:rPr>
                <w:lang w:val="en-US"/>
              </w:rPr>
              <w:t>Q</w:t>
            </w:r>
            <w:r>
              <w:t>=60м³/ч</w:t>
            </w:r>
          </w:p>
          <w:p>
            <w:pPr>
              <w:pStyle w:val="440"/>
            </w:pPr>
            <w:r>
              <w:rPr>
                <w:lang w:val="en-US"/>
              </w:rPr>
              <w:t>Q</w:t>
            </w:r>
            <w:r>
              <w:t>=60м³/ч</w:t>
            </w:r>
          </w:p>
          <w:p>
            <w:pPr>
              <w:pStyle w:val="440"/>
              <w:rPr>
                <w:vertAlign w:val="superscript"/>
              </w:rPr>
            </w:pPr>
            <w:r>
              <w:rPr>
                <w:lang w:val="en-US"/>
              </w:rPr>
              <w:t>P</w:t>
            </w:r>
            <w:r>
              <w:t>=250кгс/см</w:t>
            </w:r>
            <w:r>
              <w:rPr>
                <w:vertAlign w:val="superscript"/>
              </w:rPr>
              <w:t>2</w:t>
            </w:r>
          </w:p>
          <w:p>
            <w:pPr>
              <w:pStyle w:val="440"/>
            </w:pPr>
            <w:r>
              <w:rPr>
                <w:lang w:val="en-US"/>
              </w:rPr>
              <w:t>Q</w:t>
            </w:r>
            <w:r>
              <w:t xml:space="preserve">=25 м³/ч, </w:t>
            </w:r>
            <w:r>
              <w:rPr>
                <w:lang w:val="en-US"/>
              </w:rPr>
              <w:t>H</w:t>
            </w:r>
            <w:r>
              <w:t>=20м</w:t>
            </w:r>
          </w:p>
          <w:p>
            <w:pPr>
              <w:pStyle w:val="440"/>
            </w:pPr>
            <w:r>
              <w:rPr>
                <w:lang w:val="en-US"/>
              </w:rPr>
              <w:t>V</w:t>
            </w:r>
            <w:r>
              <w:t>=2.16м³</w:t>
            </w:r>
          </w:p>
          <w:p>
            <w:pPr>
              <w:pStyle w:val="440"/>
            </w:pPr>
            <w:r>
              <w:rPr>
                <w:lang w:val="en-US"/>
              </w:rPr>
              <w:t>V</w:t>
            </w:r>
            <w:r>
              <w:t>=2.16м³</w:t>
            </w:r>
          </w:p>
          <w:p>
            <w:pPr>
              <w:pStyle w:val="440"/>
            </w:pPr>
            <w:r>
              <w:rPr>
                <w:lang w:val="en-US"/>
              </w:rPr>
              <w:t>V</w:t>
            </w:r>
            <w:r>
              <w:t>=0,3м³</w:t>
            </w:r>
          </w:p>
        </w:tc>
        <w:tc>
          <w:tcPr>
            <w:tcW w:w="498" w:type="pct"/>
          </w:tcPr>
          <w:p>
            <w:pPr>
              <w:pStyle w:val="440"/>
            </w:pPr>
          </w:p>
          <w:p>
            <w:pPr>
              <w:pStyle w:val="440"/>
            </w:pPr>
            <w:r>
              <w:t>1</w:t>
            </w:r>
          </w:p>
          <w:p>
            <w:pPr>
              <w:pStyle w:val="440"/>
            </w:pPr>
            <w:r>
              <w:t>1</w:t>
            </w:r>
          </w:p>
          <w:p>
            <w:pPr>
              <w:pStyle w:val="440"/>
            </w:pPr>
            <w:r>
              <w:t>1</w:t>
            </w:r>
          </w:p>
          <w:p>
            <w:pPr>
              <w:pStyle w:val="440"/>
            </w:pPr>
          </w:p>
          <w:p>
            <w:pPr>
              <w:pStyle w:val="440"/>
            </w:pPr>
            <w:r>
              <w:t>1</w:t>
            </w:r>
          </w:p>
          <w:p>
            <w:pPr>
              <w:pStyle w:val="440"/>
            </w:pPr>
            <w:r>
              <w:t>1</w:t>
            </w:r>
          </w:p>
          <w:p>
            <w:pPr>
              <w:pStyle w:val="440"/>
            </w:pPr>
            <w:r>
              <w:t>1</w:t>
            </w:r>
          </w:p>
        </w:tc>
        <w:tc>
          <w:tcPr>
            <w:tcW w:w="1036" w:type="pct"/>
          </w:tcPr>
          <w:p>
            <w:pPr>
              <w:pStyle w:val="440"/>
            </w:pPr>
          </w:p>
          <w:p>
            <w:pPr>
              <w:pStyle w:val="440"/>
              <w:rPr>
                <w:lang w:val="en-US"/>
              </w:rPr>
            </w:pPr>
            <w:r>
              <w:t>№ 130789</w:t>
            </w:r>
          </w:p>
          <w:p>
            <w:pPr>
              <w:pStyle w:val="440"/>
              <w:rPr>
                <w:lang w:val="en-US"/>
              </w:rPr>
            </w:pPr>
          </w:p>
          <w:p>
            <w:pPr>
              <w:pStyle w:val="440"/>
            </w:pPr>
          </w:p>
        </w:tc>
        <w:tc>
          <w:tcPr>
            <w:tcW w:w="702" w:type="pct"/>
            <w:vAlign w:val="center"/>
          </w:tcPr>
          <w:p>
            <w:pPr>
              <w:pStyle w:val="440"/>
            </w:pPr>
            <w:r>
              <w:t>Не рабоч.</w:t>
            </w:r>
          </w:p>
          <w:p>
            <w:pPr>
              <w:pStyle w:val="4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vAlign w:val="center"/>
          </w:tcPr>
          <w:p>
            <w:pPr>
              <w:pStyle w:val="440"/>
            </w:pPr>
            <w:r>
              <w:t>7.</w:t>
            </w:r>
          </w:p>
        </w:tc>
        <w:tc>
          <w:tcPr>
            <w:tcW w:w="1391" w:type="pct"/>
            <w:vAlign w:val="center"/>
          </w:tcPr>
          <w:p>
            <w:pPr>
              <w:pStyle w:val="440"/>
            </w:pPr>
            <w:r>
              <w:t>Иловые площадки</w:t>
            </w:r>
          </w:p>
        </w:tc>
        <w:tc>
          <w:tcPr>
            <w:tcW w:w="1027" w:type="pct"/>
            <w:vAlign w:val="center"/>
          </w:tcPr>
          <w:p>
            <w:pPr>
              <w:pStyle w:val="440"/>
            </w:pPr>
            <w:r>
              <w:rPr>
                <w:lang w:val="en-US"/>
              </w:rPr>
              <w:t>V=59x9</w:t>
            </w:r>
            <w:r>
              <w:t>,</w:t>
            </w:r>
            <w:r>
              <w:rPr>
                <w:lang w:val="en-US"/>
              </w:rPr>
              <w:t>35x2</w:t>
            </w:r>
            <w:r>
              <w:t>,</w:t>
            </w:r>
            <w:r>
              <w:rPr>
                <w:lang w:val="en-US"/>
              </w:rPr>
              <w:t>25</w:t>
            </w:r>
            <w:r>
              <w:t xml:space="preserve"> (м³)</w:t>
            </w:r>
          </w:p>
        </w:tc>
        <w:tc>
          <w:tcPr>
            <w:tcW w:w="498" w:type="pct"/>
            <w:vAlign w:val="center"/>
          </w:tcPr>
          <w:p>
            <w:pPr>
              <w:pStyle w:val="440"/>
            </w:pPr>
            <w:r>
              <w:t>4</w:t>
            </w:r>
          </w:p>
        </w:tc>
        <w:tc>
          <w:tcPr>
            <w:tcW w:w="1036" w:type="pct"/>
            <w:vAlign w:val="center"/>
          </w:tcPr>
          <w:p>
            <w:pPr>
              <w:pStyle w:val="440"/>
            </w:pPr>
          </w:p>
        </w:tc>
        <w:tc>
          <w:tcPr>
            <w:tcW w:w="702" w:type="pct"/>
            <w:vAlign w:val="center"/>
          </w:tcPr>
          <w:p>
            <w:pPr>
              <w:pStyle w:val="440"/>
            </w:pPr>
            <w:r>
              <w:t>Рабочие</w:t>
            </w:r>
          </w:p>
        </w:tc>
      </w:tr>
    </w:tbl>
    <w:p>
      <w:pPr>
        <w:ind w:firstLine="709"/>
        <w:contextualSpacing/>
        <w:jc w:val="both"/>
        <w:rPr>
          <w:color w:val="000000" w:themeColor="text1"/>
        </w:rPr>
      </w:pPr>
    </w:p>
    <w:p>
      <w:pPr>
        <w:ind w:firstLine="709"/>
        <w:contextualSpacing/>
        <w:jc w:val="both"/>
        <w:rPr>
          <w:color w:val="000000" w:themeColor="text1"/>
        </w:rPr>
      </w:pPr>
      <w:r>
        <w:rPr>
          <w:color w:val="000000" w:themeColor="text1"/>
        </w:rPr>
        <w:t>Протяжённость сетей водоотведения на территории с.п. Верхнеказымский составляет 6 512 м, в т.ч.:</w:t>
      </w:r>
    </w:p>
    <w:p>
      <w:pPr>
        <w:pStyle w:val="74"/>
        <w:numPr>
          <w:ilvl w:val="0"/>
          <w:numId w:val="22"/>
        </w:numPr>
        <w:ind w:left="0" w:firstLine="709"/>
        <w:jc w:val="both"/>
        <w:rPr>
          <w:color w:val="000000" w:themeColor="text1"/>
        </w:rPr>
      </w:pPr>
      <w:r>
        <w:rPr>
          <w:color w:val="000000" w:themeColor="text1"/>
        </w:rPr>
        <w:t>Верхнеказымское ЛПУ МГ ООО «Газпром трансгаз Югорск» - 7 808 м;</w:t>
      </w:r>
    </w:p>
    <w:p>
      <w:pPr>
        <w:pStyle w:val="74"/>
        <w:numPr>
          <w:ilvl w:val="0"/>
          <w:numId w:val="22"/>
        </w:numPr>
        <w:spacing w:after="0"/>
        <w:ind w:left="0" w:firstLine="709"/>
        <w:jc w:val="both"/>
        <w:rPr>
          <w:color w:val="000000" w:themeColor="text1"/>
        </w:rPr>
      </w:pPr>
      <w:r>
        <w:rPr>
          <w:color w:val="000000" w:themeColor="text1"/>
        </w:rPr>
        <w:t>Муниципальные – 4 387 м</w:t>
      </w:r>
    </w:p>
    <w:p>
      <w:pPr>
        <w:ind w:firstLine="709"/>
        <w:contextualSpacing/>
        <w:jc w:val="both"/>
        <w:rPr>
          <w:color w:val="000000" w:themeColor="text1"/>
        </w:rPr>
      </w:pPr>
      <w:r>
        <w:rPr>
          <w:color w:val="000000" w:themeColor="text1"/>
        </w:rPr>
        <w:t>Сети водоотведения, находящиеся в муниципальной собственности с.п. Верхнеказымский, приведены в таблице 26.</w:t>
      </w:r>
    </w:p>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sectPr>
          <w:headerReference r:id="rId7" w:type="first"/>
          <w:footerReference r:id="rId9" w:type="first"/>
          <w:headerReference r:id="rId6" w:type="even"/>
          <w:footerReference r:id="rId8" w:type="even"/>
          <w:pgSz w:w="11906" w:h="16838"/>
          <w:pgMar w:top="1134" w:right="851" w:bottom="1134" w:left="1418" w:header="709" w:footer="471" w:gutter="0"/>
          <w:cols w:space="708" w:num="1"/>
          <w:docGrid w:linePitch="360" w:charSpace="0"/>
        </w:sect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26</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Сети водоотведения, находящиеся в муниципальной собственности с.п. Верхнеказымский</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2"/>
        <w:gridCol w:w="3514"/>
        <w:gridCol w:w="920"/>
        <w:gridCol w:w="1890"/>
        <w:gridCol w:w="2044"/>
        <w:gridCol w:w="1967"/>
        <w:gridCol w:w="1541"/>
        <w:gridCol w:w="1322"/>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217" w:type="pct"/>
            <w:vMerge w:val="restart"/>
            <w:vAlign w:val="center"/>
          </w:tcPr>
          <w:p>
            <w:pPr>
              <w:jc w:val="center"/>
              <w:rPr>
                <w:sz w:val="20"/>
                <w:szCs w:val="20"/>
              </w:rPr>
            </w:pPr>
            <w:r>
              <w:rPr>
                <w:sz w:val="20"/>
                <w:szCs w:val="20"/>
              </w:rPr>
              <w:t>№ п/п</w:t>
            </w:r>
          </w:p>
        </w:tc>
        <w:tc>
          <w:tcPr>
            <w:tcW w:w="1188" w:type="pct"/>
            <w:vMerge w:val="restart"/>
            <w:vAlign w:val="center"/>
          </w:tcPr>
          <w:p>
            <w:pPr>
              <w:jc w:val="center"/>
              <w:rPr>
                <w:sz w:val="20"/>
                <w:szCs w:val="20"/>
              </w:rPr>
            </w:pPr>
            <w:r>
              <w:rPr>
                <w:sz w:val="20"/>
                <w:szCs w:val="20"/>
              </w:rPr>
              <w:t>Наименование</w:t>
            </w:r>
          </w:p>
        </w:tc>
        <w:tc>
          <w:tcPr>
            <w:tcW w:w="311" w:type="pct"/>
            <w:vMerge w:val="restart"/>
            <w:vAlign w:val="center"/>
          </w:tcPr>
          <w:p>
            <w:pPr>
              <w:jc w:val="center"/>
              <w:rPr>
                <w:sz w:val="20"/>
                <w:szCs w:val="20"/>
              </w:rPr>
            </w:pPr>
            <w:r>
              <w:rPr>
                <w:sz w:val="20"/>
                <w:szCs w:val="20"/>
              </w:rPr>
              <w:t>Дата ввода</w:t>
            </w:r>
          </w:p>
        </w:tc>
        <w:tc>
          <w:tcPr>
            <w:tcW w:w="639" w:type="pct"/>
            <w:vMerge w:val="restart"/>
            <w:vAlign w:val="center"/>
          </w:tcPr>
          <w:p>
            <w:pPr>
              <w:jc w:val="center"/>
              <w:rPr>
                <w:sz w:val="20"/>
                <w:szCs w:val="20"/>
              </w:rPr>
            </w:pPr>
            <w:r>
              <w:rPr>
                <w:sz w:val="20"/>
                <w:szCs w:val="20"/>
              </w:rPr>
              <w:t>Диаметр</w:t>
            </w:r>
          </w:p>
          <w:p>
            <w:pPr>
              <w:jc w:val="center"/>
              <w:rPr>
                <w:sz w:val="20"/>
                <w:szCs w:val="20"/>
              </w:rPr>
            </w:pPr>
            <w:r>
              <w:rPr>
                <w:sz w:val="20"/>
                <w:szCs w:val="20"/>
              </w:rPr>
              <w:t>Трубопровода</w:t>
            </w:r>
          </w:p>
          <w:p>
            <w:pPr>
              <w:jc w:val="center"/>
              <w:rPr>
                <w:sz w:val="20"/>
                <w:szCs w:val="20"/>
              </w:rPr>
            </w:pPr>
            <w:r>
              <w:rPr>
                <w:sz w:val="20"/>
                <w:szCs w:val="20"/>
              </w:rPr>
              <w:t>(мм.)</w:t>
            </w:r>
          </w:p>
        </w:tc>
        <w:tc>
          <w:tcPr>
            <w:tcW w:w="691" w:type="pct"/>
            <w:vMerge w:val="restart"/>
            <w:vAlign w:val="center"/>
          </w:tcPr>
          <w:p>
            <w:pPr>
              <w:jc w:val="center"/>
              <w:rPr>
                <w:sz w:val="20"/>
                <w:szCs w:val="20"/>
              </w:rPr>
            </w:pPr>
            <w:r>
              <w:rPr>
                <w:sz w:val="20"/>
                <w:szCs w:val="20"/>
              </w:rPr>
              <w:t>Протяженность</w:t>
            </w:r>
          </w:p>
          <w:p>
            <w:pPr>
              <w:jc w:val="center"/>
              <w:rPr>
                <w:sz w:val="20"/>
                <w:szCs w:val="20"/>
              </w:rPr>
            </w:pPr>
            <w:r>
              <w:rPr>
                <w:sz w:val="20"/>
                <w:szCs w:val="20"/>
              </w:rPr>
              <w:t>Трубопровода</w:t>
            </w:r>
          </w:p>
          <w:p>
            <w:pPr>
              <w:jc w:val="center"/>
              <w:rPr>
                <w:sz w:val="20"/>
                <w:szCs w:val="20"/>
              </w:rPr>
            </w:pPr>
            <w:r>
              <w:rPr>
                <w:sz w:val="20"/>
                <w:szCs w:val="20"/>
              </w:rPr>
              <w:t>(м/п)</w:t>
            </w:r>
          </w:p>
        </w:tc>
        <w:tc>
          <w:tcPr>
            <w:tcW w:w="665" w:type="pct"/>
            <w:vMerge w:val="restart"/>
            <w:vAlign w:val="center"/>
          </w:tcPr>
          <w:p>
            <w:pPr>
              <w:jc w:val="center"/>
              <w:rPr>
                <w:sz w:val="20"/>
                <w:szCs w:val="20"/>
              </w:rPr>
            </w:pPr>
            <w:r>
              <w:rPr>
                <w:sz w:val="20"/>
                <w:szCs w:val="20"/>
              </w:rPr>
              <w:t>Изоляция</w:t>
            </w:r>
          </w:p>
          <w:p>
            <w:pPr>
              <w:jc w:val="center"/>
              <w:rPr>
                <w:sz w:val="20"/>
                <w:szCs w:val="20"/>
              </w:rPr>
            </w:pPr>
            <w:r>
              <w:rPr>
                <w:sz w:val="20"/>
                <w:szCs w:val="20"/>
              </w:rPr>
              <w:t>(тип)</w:t>
            </w:r>
          </w:p>
        </w:tc>
        <w:tc>
          <w:tcPr>
            <w:tcW w:w="521" w:type="pct"/>
            <w:vMerge w:val="restart"/>
            <w:vAlign w:val="center"/>
          </w:tcPr>
          <w:p>
            <w:pPr>
              <w:jc w:val="center"/>
              <w:rPr>
                <w:sz w:val="20"/>
                <w:szCs w:val="20"/>
              </w:rPr>
            </w:pPr>
            <w:r>
              <w:rPr>
                <w:sz w:val="20"/>
                <w:szCs w:val="20"/>
              </w:rPr>
              <w:t>Способ прокладки</w:t>
            </w:r>
          </w:p>
        </w:tc>
        <w:tc>
          <w:tcPr>
            <w:tcW w:w="767" w:type="pct"/>
            <w:gridSpan w:val="2"/>
            <w:vAlign w:val="center"/>
          </w:tcPr>
          <w:p>
            <w:pPr>
              <w:jc w:val="center"/>
              <w:rPr>
                <w:sz w:val="20"/>
                <w:szCs w:val="20"/>
              </w:rPr>
            </w:pPr>
            <w:r>
              <w:rPr>
                <w:sz w:val="20"/>
                <w:szCs w:val="20"/>
              </w:rPr>
              <w:t>Тепловые камеры, канализационные колодцы, блокбоксы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217" w:type="pct"/>
            <w:vMerge w:val="continue"/>
            <w:vAlign w:val="center"/>
          </w:tcPr>
          <w:p>
            <w:pPr>
              <w:jc w:val="center"/>
              <w:rPr>
                <w:sz w:val="20"/>
                <w:szCs w:val="20"/>
              </w:rPr>
            </w:pPr>
          </w:p>
        </w:tc>
        <w:tc>
          <w:tcPr>
            <w:tcW w:w="1188" w:type="pct"/>
            <w:vMerge w:val="continue"/>
            <w:vAlign w:val="center"/>
          </w:tcPr>
          <w:p>
            <w:pPr>
              <w:jc w:val="center"/>
              <w:rPr>
                <w:sz w:val="20"/>
                <w:szCs w:val="20"/>
              </w:rPr>
            </w:pPr>
          </w:p>
        </w:tc>
        <w:tc>
          <w:tcPr>
            <w:tcW w:w="311" w:type="pct"/>
            <w:vMerge w:val="continue"/>
            <w:vAlign w:val="center"/>
          </w:tcPr>
          <w:p>
            <w:pPr>
              <w:jc w:val="center"/>
              <w:rPr>
                <w:sz w:val="20"/>
                <w:szCs w:val="20"/>
              </w:rPr>
            </w:pPr>
          </w:p>
        </w:tc>
        <w:tc>
          <w:tcPr>
            <w:tcW w:w="639" w:type="pct"/>
            <w:vMerge w:val="continue"/>
            <w:vAlign w:val="center"/>
          </w:tcPr>
          <w:p>
            <w:pPr>
              <w:jc w:val="center"/>
              <w:rPr>
                <w:sz w:val="20"/>
                <w:szCs w:val="20"/>
              </w:rPr>
            </w:pPr>
          </w:p>
        </w:tc>
        <w:tc>
          <w:tcPr>
            <w:tcW w:w="691" w:type="pct"/>
            <w:vMerge w:val="continue"/>
            <w:vAlign w:val="center"/>
          </w:tcPr>
          <w:p>
            <w:pPr>
              <w:jc w:val="center"/>
              <w:rPr>
                <w:sz w:val="20"/>
                <w:szCs w:val="20"/>
              </w:rPr>
            </w:pPr>
          </w:p>
        </w:tc>
        <w:tc>
          <w:tcPr>
            <w:tcW w:w="665" w:type="pct"/>
            <w:vMerge w:val="continue"/>
            <w:vAlign w:val="center"/>
          </w:tcPr>
          <w:p>
            <w:pPr>
              <w:jc w:val="center"/>
              <w:rPr>
                <w:sz w:val="20"/>
                <w:szCs w:val="20"/>
              </w:rPr>
            </w:pPr>
          </w:p>
        </w:tc>
        <w:tc>
          <w:tcPr>
            <w:tcW w:w="521" w:type="pct"/>
            <w:vMerge w:val="continue"/>
            <w:vAlign w:val="center"/>
          </w:tcPr>
          <w:p>
            <w:pPr>
              <w:jc w:val="center"/>
              <w:rPr>
                <w:sz w:val="20"/>
                <w:szCs w:val="20"/>
              </w:rPr>
            </w:pPr>
          </w:p>
        </w:tc>
        <w:tc>
          <w:tcPr>
            <w:tcW w:w="447" w:type="pct"/>
            <w:vAlign w:val="center"/>
          </w:tcPr>
          <w:p>
            <w:pPr>
              <w:jc w:val="center"/>
              <w:rPr>
                <w:sz w:val="20"/>
                <w:szCs w:val="20"/>
              </w:rPr>
            </w:pPr>
            <w:r>
              <w:rPr>
                <w:sz w:val="20"/>
                <w:szCs w:val="20"/>
              </w:rPr>
              <w:t>тип</w:t>
            </w:r>
          </w:p>
        </w:tc>
        <w:tc>
          <w:tcPr>
            <w:tcW w:w="320" w:type="pct"/>
            <w:vAlign w:val="center"/>
          </w:tcPr>
          <w:p>
            <w:pPr>
              <w:jc w:val="center"/>
              <w:rPr>
                <w:sz w:val="20"/>
                <w:szCs w:val="20"/>
              </w:rPr>
            </w:pPr>
            <w:r>
              <w:rPr>
                <w:sz w:val="20"/>
                <w:szCs w:val="20"/>
              </w:rPr>
              <w:t>шт.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1</w:t>
            </w:r>
          </w:p>
        </w:tc>
        <w:tc>
          <w:tcPr>
            <w:tcW w:w="1188" w:type="pct"/>
            <w:vAlign w:val="center"/>
          </w:tcPr>
          <w:p>
            <w:pPr>
              <w:jc w:val="center"/>
              <w:rPr>
                <w:sz w:val="20"/>
                <w:szCs w:val="20"/>
              </w:rPr>
            </w:pPr>
            <w:r>
              <w:rPr>
                <w:sz w:val="20"/>
                <w:szCs w:val="20"/>
              </w:rPr>
              <w:t>Наружные сети канализации 3 мкр. ж/д 11 от КК № 191</w:t>
            </w:r>
          </w:p>
          <w:p>
            <w:pPr>
              <w:jc w:val="center"/>
              <w:rPr>
                <w:sz w:val="20"/>
                <w:szCs w:val="20"/>
              </w:rPr>
            </w:pPr>
            <w:r>
              <w:rPr>
                <w:sz w:val="20"/>
                <w:szCs w:val="20"/>
              </w:rPr>
              <w:t>до КК №197</w:t>
            </w:r>
          </w:p>
          <w:p>
            <w:pPr>
              <w:jc w:val="center"/>
              <w:rPr>
                <w:sz w:val="20"/>
                <w:szCs w:val="20"/>
              </w:rPr>
            </w:pPr>
            <w:r>
              <w:rPr>
                <w:rFonts w:eastAsia="TimesNewRomanPSMT"/>
                <w:sz w:val="20"/>
                <w:szCs w:val="20"/>
              </w:rPr>
              <w:t>86:06:0020401:1227</w:t>
            </w:r>
          </w:p>
        </w:tc>
        <w:tc>
          <w:tcPr>
            <w:tcW w:w="311" w:type="pct"/>
            <w:vAlign w:val="center"/>
          </w:tcPr>
          <w:p>
            <w:pPr>
              <w:jc w:val="center"/>
              <w:rPr>
                <w:sz w:val="20"/>
                <w:szCs w:val="20"/>
              </w:rPr>
            </w:pPr>
            <w:r>
              <w:rPr>
                <w:sz w:val="20"/>
                <w:szCs w:val="20"/>
              </w:rPr>
              <w:t>2003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158</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-2700</w:t>
            </w:r>
          </w:p>
        </w:tc>
        <w:tc>
          <w:tcPr>
            <w:tcW w:w="320" w:type="pct"/>
            <w:vAlign w:val="center"/>
          </w:tcPr>
          <w:p>
            <w:pPr>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2</w:t>
            </w:r>
          </w:p>
        </w:tc>
        <w:tc>
          <w:tcPr>
            <w:tcW w:w="1188" w:type="pct"/>
            <w:vAlign w:val="center"/>
          </w:tcPr>
          <w:p>
            <w:pPr>
              <w:jc w:val="center"/>
              <w:rPr>
                <w:sz w:val="20"/>
                <w:szCs w:val="20"/>
              </w:rPr>
            </w:pPr>
            <w:r>
              <w:rPr>
                <w:sz w:val="20"/>
                <w:szCs w:val="20"/>
              </w:rPr>
              <w:t>Наружные сети канализации 3 мкр. ж/д 10 от КК № 188</w:t>
            </w:r>
          </w:p>
          <w:p>
            <w:pPr>
              <w:jc w:val="center"/>
              <w:rPr>
                <w:sz w:val="20"/>
                <w:szCs w:val="20"/>
              </w:rPr>
            </w:pPr>
            <w:r>
              <w:rPr>
                <w:sz w:val="20"/>
                <w:szCs w:val="20"/>
              </w:rPr>
              <w:t>до КК №191</w:t>
            </w:r>
          </w:p>
          <w:p>
            <w:pPr>
              <w:jc w:val="center"/>
              <w:rPr>
                <w:sz w:val="20"/>
                <w:szCs w:val="20"/>
              </w:rPr>
            </w:pPr>
            <w:r>
              <w:rPr>
                <w:rFonts w:eastAsia="TimesNewRomanPSMT"/>
                <w:sz w:val="20"/>
                <w:szCs w:val="20"/>
              </w:rPr>
              <w:t>86:06:0020401:1318</w:t>
            </w:r>
          </w:p>
        </w:tc>
        <w:tc>
          <w:tcPr>
            <w:tcW w:w="311" w:type="pct"/>
            <w:vAlign w:val="center"/>
          </w:tcPr>
          <w:p>
            <w:pPr>
              <w:jc w:val="center"/>
              <w:rPr>
                <w:sz w:val="20"/>
                <w:szCs w:val="20"/>
              </w:rPr>
            </w:pPr>
            <w:r>
              <w:rPr>
                <w:sz w:val="20"/>
                <w:szCs w:val="20"/>
              </w:rPr>
              <w:t>2003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78</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-2700</w:t>
            </w:r>
          </w:p>
        </w:tc>
        <w:tc>
          <w:tcPr>
            <w:tcW w:w="320" w:type="pct"/>
            <w:vAlign w:val="center"/>
          </w:tcPr>
          <w:p>
            <w:pPr>
              <w:jc w:val="center"/>
              <w:rPr>
                <w:sz w:val="20"/>
                <w:szCs w:val="20"/>
              </w:rPr>
            </w:pP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3</w:t>
            </w:r>
          </w:p>
        </w:tc>
        <w:tc>
          <w:tcPr>
            <w:tcW w:w="1188" w:type="pct"/>
            <w:vAlign w:val="center"/>
          </w:tcPr>
          <w:p>
            <w:pPr>
              <w:jc w:val="center"/>
              <w:rPr>
                <w:sz w:val="20"/>
                <w:szCs w:val="20"/>
              </w:rPr>
            </w:pPr>
            <w:r>
              <w:rPr>
                <w:sz w:val="20"/>
                <w:szCs w:val="20"/>
              </w:rPr>
              <w:t>Наружные сети канализации 3 мкр. ж/д. 9 от КК № 184</w:t>
            </w:r>
          </w:p>
          <w:p>
            <w:pPr>
              <w:jc w:val="center"/>
              <w:rPr>
                <w:sz w:val="20"/>
                <w:szCs w:val="20"/>
              </w:rPr>
            </w:pPr>
            <w:r>
              <w:rPr>
                <w:sz w:val="20"/>
                <w:szCs w:val="20"/>
              </w:rPr>
              <w:t>до КК №187</w:t>
            </w:r>
          </w:p>
          <w:p>
            <w:pPr>
              <w:jc w:val="center"/>
              <w:rPr>
                <w:sz w:val="20"/>
                <w:szCs w:val="20"/>
              </w:rPr>
            </w:pPr>
            <w:r>
              <w:rPr>
                <w:rFonts w:eastAsia="TimesNewRomanPSMT"/>
                <w:sz w:val="20"/>
                <w:szCs w:val="20"/>
              </w:rPr>
              <w:t>86:06:0020401:1317</w:t>
            </w:r>
          </w:p>
        </w:tc>
        <w:tc>
          <w:tcPr>
            <w:tcW w:w="311" w:type="pct"/>
            <w:vAlign w:val="center"/>
          </w:tcPr>
          <w:p>
            <w:pPr>
              <w:jc w:val="center"/>
              <w:rPr>
                <w:sz w:val="20"/>
                <w:szCs w:val="20"/>
              </w:rPr>
            </w:pPr>
            <w:r>
              <w:rPr>
                <w:sz w:val="20"/>
                <w:szCs w:val="20"/>
              </w:rPr>
              <w:t>1996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57</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-3000</w:t>
            </w:r>
          </w:p>
        </w:tc>
        <w:tc>
          <w:tcPr>
            <w:tcW w:w="320" w:type="pct"/>
            <w:vAlign w:val="center"/>
          </w:tcPr>
          <w:p>
            <w:pPr>
              <w:jc w:val="center"/>
              <w:rPr>
                <w:sz w:val="20"/>
                <w:szCs w:val="20"/>
              </w:rPr>
            </w:pPr>
            <w:r>
              <w:rPr>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4</w:t>
            </w:r>
          </w:p>
        </w:tc>
        <w:tc>
          <w:tcPr>
            <w:tcW w:w="1188" w:type="pct"/>
            <w:vAlign w:val="center"/>
          </w:tcPr>
          <w:p>
            <w:pPr>
              <w:jc w:val="center"/>
              <w:rPr>
                <w:sz w:val="20"/>
                <w:szCs w:val="20"/>
              </w:rPr>
            </w:pPr>
            <w:r>
              <w:rPr>
                <w:sz w:val="20"/>
                <w:szCs w:val="20"/>
              </w:rPr>
              <w:t>Наружные сети канализации 3 мкр. ж/д. 8 от КК № 184</w:t>
            </w:r>
          </w:p>
          <w:p>
            <w:pPr>
              <w:jc w:val="center"/>
              <w:rPr>
                <w:sz w:val="20"/>
                <w:szCs w:val="20"/>
              </w:rPr>
            </w:pPr>
            <w:r>
              <w:rPr>
                <w:sz w:val="20"/>
                <w:szCs w:val="20"/>
              </w:rPr>
              <w:t>до КК №198</w:t>
            </w:r>
          </w:p>
          <w:p>
            <w:pPr>
              <w:jc w:val="center"/>
              <w:rPr>
                <w:sz w:val="20"/>
                <w:szCs w:val="20"/>
              </w:rPr>
            </w:pPr>
            <w:r>
              <w:rPr>
                <w:rFonts w:eastAsia="TimesNewRomanPSMT"/>
                <w:sz w:val="20"/>
                <w:szCs w:val="20"/>
              </w:rPr>
              <w:t>86:06:0020401:1315</w:t>
            </w:r>
          </w:p>
        </w:tc>
        <w:tc>
          <w:tcPr>
            <w:tcW w:w="311" w:type="pct"/>
            <w:vAlign w:val="center"/>
          </w:tcPr>
          <w:p>
            <w:pPr>
              <w:jc w:val="center"/>
              <w:rPr>
                <w:sz w:val="20"/>
                <w:szCs w:val="20"/>
              </w:rPr>
            </w:pPr>
            <w:r>
              <w:rPr>
                <w:sz w:val="20"/>
                <w:szCs w:val="20"/>
              </w:rPr>
              <w:t>1996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93</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-3000</w:t>
            </w:r>
          </w:p>
        </w:tc>
        <w:tc>
          <w:tcPr>
            <w:tcW w:w="320" w:type="pct"/>
            <w:vAlign w:val="center"/>
          </w:tcPr>
          <w:p>
            <w:pPr>
              <w:jc w:val="center"/>
              <w:rPr>
                <w:sz w:val="20"/>
                <w:szCs w:val="20"/>
              </w:rPr>
            </w:pP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5</w:t>
            </w:r>
          </w:p>
        </w:tc>
        <w:tc>
          <w:tcPr>
            <w:tcW w:w="1188" w:type="pct"/>
            <w:vAlign w:val="center"/>
          </w:tcPr>
          <w:p>
            <w:pPr>
              <w:jc w:val="center"/>
              <w:rPr>
                <w:sz w:val="20"/>
                <w:szCs w:val="20"/>
              </w:rPr>
            </w:pPr>
            <w:r>
              <w:rPr>
                <w:sz w:val="20"/>
                <w:szCs w:val="20"/>
              </w:rPr>
              <w:t>Наружные сети канализации 4 мкр. ж/д. 1,3,5,7,9,23,25,27,29,31,20,24</w:t>
            </w:r>
          </w:p>
          <w:p>
            <w:pPr>
              <w:jc w:val="center"/>
              <w:rPr>
                <w:sz w:val="20"/>
                <w:szCs w:val="20"/>
              </w:rPr>
            </w:pPr>
            <w:r>
              <w:rPr>
                <w:sz w:val="20"/>
                <w:szCs w:val="20"/>
              </w:rPr>
              <w:t>от КК № 142 до КК №211</w:t>
            </w:r>
          </w:p>
          <w:p>
            <w:pPr>
              <w:jc w:val="center"/>
              <w:rPr>
                <w:sz w:val="20"/>
                <w:szCs w:val="20"/>
              </w:rPr>
            </w:pPr>
            <w:r>
              <w:rPr>
                <w:sz w:val="20"/>
                <w:szCs w:val="20"/>
              </w:rPr>
              <w:t>от КК № 209 до КК № 205</w:t>
            </w:r>
          </w:p>
          <w:p>
            <w:pPr>
              <w:jc w:val="center"/>
              <w:rPr>
                <w:sz w:val="20"/>
                <w:szCs w:val="20"/>
              </w:rPr>
            </w:pPr>
            <w:r>
              <w:rPr>
                <w:sz w:val="20"/>
                <w:szCs w:val="20"/>
              </w:rPr>
              <w:t>от КК № 249 до КК № 123</w:t>
            </w:r>
          </w:p>
          <w:p>
            <w:pPr>
              <w:jc w:val="center"/>
              <w:rPr>
                <w:sz w:val="20"/>
                <w:szCs w:val="20"/>
              </w:rPr>
            </w:pPr>
            <w:r>
              <w:rPr>
                <w:sz w:val="20"/>
                <w:szCs w:val="20"/>
              </w:rPr>
              <w:t>ККС№1</w:t>
            </w:r>
          </w:p>
          <w:p>
            <w:pPr>
              <w:jc w:val="center"/>
              <w:rPr>
                <w:sz w:val="20"/>
                <w:szCs w:val="20"/>
              </w:rPr>
            </w:pPr>
            <w:r>
              <w:rPr>
                <w:rFonts w:eastAsia="TimesNewRomanPSMT"/>
                <w:sz w:val="20"/>
                <w:szCs w:val="20"/>
              </w:rPr>
              <w:t>86:06:0020401:1313</w:t>
            </w:r>
          </w:p>
        </w:tc>
        <w:tc>
          <w:tcPr>
            <w:tcW w:w="311" w:type="pct"/>
            <w:vAlign w:val="center"/>
          </w:tcPr>
          <w:p>
            <w:pPr>
              <w:jc w:val="center"/>
              <w:rPr>
                <w:sz w:val="20"/>
                <w:szCs w:val="20"/>
              </w:rPr>
            </w:pPr>
            <w:r>
              <w:rPr>
                <w:sz w:val="20"/>
                <w:szCs w:val="20"/>
              </w:rPr>
              <w:t>1994 г.</w:t>
            </w:r>
          </w:p>
        </w:tc>
        <w:tc>
          <w:tcPr>
            <w:tcW w:w="639" w:type="pct"/>
            <w:vAlign w:val="center"/>
          </w:tcPr>
          <w:p>
            <w:pPr>
              <w:jc w:val="center"/>
              <w:rPr>
                <w:sz w:val="20"/>
                <w:szCs w:val="20"/>
              </w:rPr>
            </w:pPr>
            <w:r>
              <w:rPr>
                <w:sz w:val="20"/>
                <w:szCs w:val="20"/>
              </w:rPr>
              <w:t>150</w:t>
            </w:r>
          </w:p>
        </w:tc>
        <w:tc>
          <w:tcPr>
            <w:tcW w:w="691" w:type="pct"/>
            <w:vAlign w:val="center"/>
          </w:tcPr>
          <w:p>
            <w:pPr>
              <w:jc w:val="center"/>
              <w:rPr>
                <w:sz w:val="20"/>
                <w:szCs w:val="20"/>
              </w:rPr>
            </w:pPr>
            <w:r>
              <w:rPr>
                <w:sz w:val="20"/>
                <w:szCs w:val="20"/>
              </w:rPr>
              <w:t>177</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-2800</w:t>
            </w:r>
          </w:p>
        </w:tc>
        <w:tc>
          <w:tcPr>
            <w:tcW w:w="320" w:type="pct"/>
            <w:vAlign w:val="center"/>
          </w:tcPr>
          <w:p>
            <w:pPr>
              <w:jc w:val="center"/>
              <w:rPr>
                <w:sz w:val="20"/>
                <w:szCs w:val="20"/>
              </w:rPr>
            </w:pPr>
            <w:r>
              <w:rPr>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6</w:t>
            </w:r>
          </w:p>
        </w:tc>
        <w:tc>
          <w:tcPr>
            <w:tcW w:w="1188" w:type="pct"/>
            <w:vAlign w:val="center"/>
          </w:tcPr>
          <w:p>
            <w:pPr>
              <w:jc w:val="center"/>
              <w:rPr>
                <w:sz w:val="20"/>
                <w:szCs w:val="20"/>
              </w:rPr>
            </w:pPr>
            <w:r>
              <w:rPr>
                <w:sz w:val="20"/>
                <w:szCs w:val="20"/>
              </w:rPr>
              <w:t>Наружные сети канализации 5 мкр. ж/д. №7-13 от КК № 163</w:t>
            </w:r>
          </w:p>
          <w:p>
            <w:pPr>
              <w:jc w:val="center"/>
              <w:rPr>
                <w:sz w:val="20"/>
                <w:szCs w:val="20"/>
              </w:rPr>
            </w:pPr>
            <w:r>
              <w:rPr>
                <w:sz w:val="20"/>
                <w:szCs w:val="20"/>
              </w:rPr>
              <w:t>до КК №231, от КК165,167 до КНС-2</w:t>
            </w:r>
          </w:p>
          <w:p>
            <w:pPr>
              <w:jc w:val="center"/>
              <w:rPr>
                <w:sz w:val="20"/>
                <w:szCs w:val="20"/>
              </w:rPr>
            </w:pPr>
            <w:r>
              <w:rPr>
                <w:color w:val="2A2A2A"/>
                <w:sz w:val="20"/>
                <w:szCs w:val="20"/>
                <w:lang w:val="en-US"/>
              </w:rPr>
              <w:t>86:06:0000000:7165</w:t>
            </w:r>
          </w:p>
        </w:tc>
        <w:tc>
          <w:tcPr>
            <w:tcW w:w="311" w:type="pct"/>
            <w:vAlign w:val="center"/>
          </w:tcPr>
          <w:p>
            <w:pPr>
              <w:jc w:val="center"/>
              <w:rPr>
                <w:sz w:val="20"/>
                <w:szCs w:val="20"/>
              </w:rPr>
            </w:pPr>
            <w:r>
              <w:rPr>
                <w:sz w:val="20"/>
                <w:szCs w:val="20"/>
              </w:rPr>
              <w:t>1994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283</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-2800</w:t>
            </w:r>
          </w:p>
        </w:tc>
        <w:tc>
          <w:tcPr>
            <w:tcW w:w="320" w:type="pct"/>
            <w:vAlign w:val="center"/>
          </w:tcPr>
          <w:p>
            <w:pPr>
              <w:jc w:val="center"/>
              <w:rPr>
                <w:sz w:val="20"/>
                <w:szCs w:val="20"/>
              </w:rPr>
            </w:pPr>
            <w:r>
              <w:rPr>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7</w:t>
            </w:r>
          </w:p>
        </w:tc>
        <w:tc>
          <w:tcPr>
            <w:tcW w:w="1188" w:type="pct"/>
            <w:vAlign w:val="center"/>
          </w:tcPr>
          <w:p>
            <w:pPr>
              <w:jc w:val="center"/>
              <w:rPr>
                <w:sz w:val="20"/>
                <w:szCs w:val="20"/>
              </w:rPr>
            </w:pPr>
            <w:r>
              <w:rPr>
                <w:sz w:val="20"/>
                <w:szCs w:val="20"/>
              </w:rPr>
              <w:t>Наружные сети канализации 4 мкр. общежития №7-10</w:t>
            </w:r>
          </w:p>
          <w:p>
            <w:pPr>
              <w:jc w:val="center"/>
              <w:rPr>
                <w:sz w:val="20"/>
                <w:szCs w:val="20"/>
              </w:rPr>
            </w:pPr>
            <w:r>
              <w:rPr>
                <w:sz w:val="20"/>
                <w:szCs w:val="20"/>
              </w:rPr>
              <w:t>от КК № 122 до КК №156</w:t>
            </w:r>
          </w:p>
          <w:p>
            <w:pPr>
              <w:jc w:val="center"/>
              <w:rPr>
                <w:sz w:val="20"/>
                <w:szCs w:val="20"/>
              </w:rPr>
            </w:pPr>
            <w:r>
              <w:rPr>
                <w:rFonts w:eastAsia="TimesNewRomanPSMT"/>
                <w:sz w:val="20"/>
                <w:szCs w:val="20"/>
              </w:rPr>
              <w:t>86:06:0020401:1314</w:t>
            </w:r>
          </w:p>
        </w:tc>
        <w:tc>
          <w:tcPr>
            <w:tcW w:w="311" w:type="pct"/>
            <w:vAlign w:val="center"/>
          </w:tcPr>
          <w:p>
            <w:pPr>
              <w:jc w:val="center"/>
              <w:rPr>
                <w:sz w:val="20"/>
                <w:szCs w:val="20"/>
              </w:rPr>
            </w:pPr>
            <w:r>
              <w:rPr>
                <w:sz w:val="20"/>
                <w:szCs w:val="20"/>
              </w:rPr>
              <w:t>1990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129</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-3000</w:t>
            </w:r>
          </w:p>
        </w:tc>
        <w:tc>
          <w:tcPr>
            <w:tcW w:w="320" w:type="pct"/>
            <w:vAlign w:val="center"/>
          </w:tcPr>
          <w:p>
            <w:pPr>
              <w:jc w:val="center"/>
              <w:rPr>
                <w:sz w:val="20"/>
                <w:szCs w:val="20"/>
              </w:rPr>
            </w:pPr>
            <w:r>
              <w:rPr>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8</w:t>
            </w:r>
          </w:p>
        </w:tc>
        <w:tc>
          <w:tcPr>
            <w:tcW w:w="1188" w:type="pct"/>
            <w:vAlign w:val="center"/>
          </w:tcPr>
          <w:p>
            <w:pPr>
              <w:jc w:val="center"/>
              <w:rPr>
                <w:sz w:val="20"/>
                <w:szCs w:val="20"/>
              </w:rPr>
            </w:pPr>
            <w:r>
              <w:rPr>
                <w:sz w:val="20"/>
                <w:szCs w:val="20"/>
              </w:rPr>
              <w:t>Наружные сети канализации 5 мкр. ВОС-5000, пождепо.</w:t>
            </w:r>
          </w:p>
          <w:p>
            <w:pPr>
              <w:jc w:val="center"/>
              <w:rPr>
                <w:sz w:val="20"/>
                <w:szCs w:val="20"/>
              </w:rPr>
            </w:pPr>
            <w:r>
              <w:rPr>
                <w:sz w:val="20"/>
                <w:szCs w:val="20"/>
              </w:rPr>
              <w:t>от КК № 164 до КК №171</w:t>
            </w:r>
          </w:p>
          <w:p>
            <w:pPr>
              <w:jc w:val="center"/>
              <w:rPr>
                <w:sz w:val="20"/>
                <w:szCs w:val="20"/>
              </w:rPr>
            </w:pPr>
            <w:r>
              <w:rPr>
                <w:color w:val="2A2A2A"/>
                <w:sz w:val="20"/>
                <w:szCs w:val="20"/>
              </w:rPr>
              <w:t>86:06:0020403:1825</w:t>
            </w:r>
          </w:p>
        </w:tc>
        <w:tc>
          <w:tcPr>
            <w:tcW w:w="311" w:type="pct"/>
            <w:vAlign w:val="center"/>
          </w:tcPr>
          <w:p>
            <w:pPr>
              <w:jc w:val="center"/>
              <w:rPr>
                <w:sz w:val="20"/>
                <w:szCs w:val="20"/>
              </w:rPr>
            </w:pPr>
            <w:r>
              <w:rPr>
                <w:sz w:val="20"/>
                <w:szCs w:val="20"/>
              </w:rPr>
              <w:t>1988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189</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-3000</w:t>
            </w:r>
          </w:p>
        </w:tc>
        <w:tc>
          <w:tcPr>
            <w:tcW w:w="320" w:type="pct"/>
            <w:vAlign w:val="center"/>
          </w:tcPr>
          <w:p>
            <w:pPr>
              <w:jc w:val="center"/>
              <w:rPr>
                <w:sz w:val="20"/>
                <w:szCs w:val="20"/>
              </w:rPr>
            </w:pPr>
            <w:r>
              <w:rPr>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9</w:t>
            </w:r>
          </w:p>
        </w:tc>
        <w:tc>
          <w:tcPr>
            <w:tcW w:w="1188" w:type="pct"/>
            <w:vAlign w:val="center"/>
          </w:tcPr>
          <w:p>
            <w:pPr>
              <w:jc w:val="center"/>
              <w:rPr>
                <w:sz w:val="20"/>
                <w:szCs w:val="20"/>
              </w:rPr>
            </w:pPr>
            <w:r>
              <w:rPr>
                <w:sz w:val="20"/>
                <w:szCs w:val="20"/>
              </w:rPr>
              <w:t>Наружные сети канализации 5 мкр.</w:t>
            </w:r>
          </w:p>
          <w:p>
            <w:pPr>
              <w:jc w:val="center"/>
              <w:rPr>
                <w:sz w:val="20"/>
                <w:szCs w:val="20"/>
              </w:rPr>
            </w:pPr>
            <w:r>
              <w:rPr>
                <w:sz w:val="20"/>
                <w:szCs w:val="20"/>
              </w:rPr>
              <w:t>Ангар ЭВС, баня. от КК № 27 до КК №179</w:t>
            </w:r>
          </w:p>
          <w:p>
            <w:pPr>
              <w:jc w:val="center"/>
              <w:rPr>
                <w:sz w:val="20"/>
                <w:szCs w:val="20"/>
              </w:rPr>
            </w:pPr>
            <w:r>
              <w:rPr>
                <w:rFonts w:eastAsia="TimesNewRomanPSMT"/>
                <w:sz w:val="20"/>
                <w:szCs w:val="20"/>
              </w:rPr>
              <w:t>86:06:0020403:1826</w:t>
            </w:r>
          </w:p>
        </w:tc>
        <w:tc>
          <w:tcPr>
            <w:tcW w:w="311" w:type="pct"/>
            <w:vAlign w:val="center"/>
          </w:tcPr>
          <w:p>
            <w:pPr>
              <w:jc w:val="center"/>
              <w:rPr>
                <w:sz w:val="20"/>
                <w:szCs w:val="20"/>
              </w:rPr>
            </w:pPr>
            <w:r>
              <w:rPr>
                <w:sz w:val="20"/>
                <w:szCs w:val="20"/>
              </w:rPr>
              <w:t>1998 г.</w:t>
            </w:r>
          </w:p>
        </w:tc>
        <w:tc>
          <w:tcPr>
            <w:tcW w:w="639" w:type="pct"/>
            <w:vAlign w:val="center"/>
          </w:tcPr>
          <w:p>
            <w:pPr>
              <w:jc w:val="center"/>
              <w:rPr>
                <w:sz w:val="20"/>
                <w:szCs w:val="20"/>
              </w:rPr>
            </w:pPr>
            <w:r>
              <w:rPr>
                <w:sz w:val="20"/>
                <w:szCs w:val="20"/>
              </w:rPr>
              <w:t>150</w:t>
            </w:r>
          </w:p>
        </w:tc>
        <w:tc>
          <w:tcPr>
            <w:tcW w:w="691" w:type="pct"/>
            <w:vAlign w:val="center"/>
          </w:tcPr>
          <w:p>
            <w:pPr>
              <w:jc w:val="center"/>
              <w:rPr>
                <w:sz w:val="20"/>
                <w:szCs w:val="20"/>
              </w:rPr>
            </w:pPr>
            <w:r>
              <w:rPr>
                <w:sz w:val="20"/>
                <w:szCs w:val="20"/>
              </w:rPr>
              <w:t>182</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lang w:val="en-US"/>
              </w:rPr>
            </w:pPr>
            <w:r>
              <w:rPr>
                <w:sz w:val="20"/>
                <w:szCs w:val="20"/>
              </w:rPr>
              <w:t>Ду1400</w:t>
            </w:r>
          </w:p>
          <w:p>
            <w:pPr>
              <w:jc w:val="center"/>
              <w:rPr>
                <w:sz w:val="20"/>
                <w:szCs w:val="20"/>
              </w:rPr>
            </w:pPr>
            <w:r>
              <w:rPr>
                <w:sz w:val="20"/>
                <w:szCs w:val="20"/>
                <w:lang w:val="en-US"/>
              </w:rPr>
              <w:t>h-</w:t>
            </w:r>
            <w:r>
              <w:rPr>
                <w:sz w:val="20"/>
                <w:szCs w:val="20"/>
              </w:rPr>
              <w:t>2700</w:t>
            </w:r>
          </w:p>
        </w:tc>
        <w:tc>
          <w:tcPr>
            <w:tcW w:w="320" w:type="pct"/>
            <w:vAlign w:val="center"/>
          </w:tcPr>
          <w:p>
            <w:pPr>
              <w:jc w:val="center"/>
              <w:rPr>
                <w:sz w:val="20"/>
                <w:szCs w:val="20"/>
              </w:rPr>
            </w:pPr>
            <w:r>
              <w:rPr>
                <w:sz w:val="20"/>
                <w:szCs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10</w:t>
            </w:r>
          </w:p>
        </w:tc>
        <w:tc>
          <w:tcPr>
            <w:tcW w:w="1188" w:type="pct"/>
            <w:vAlign w:val="center"/>
          </w:tcPr>
          <w:p>
            <w:pPr>
              <w:jc w:val="center"/>
              <w:rPr>
                <w:sz w:val="20"/>
                <w:szCs w:val="20"/>
              </w:rPr>
            </w:pPr>
            <w:r>
              <w:rPr>
                <w:sz w:val="20"/>
                <w:szCs w:val="20"/>
              </w:rPr>
              <w:t>Наружные сети канализации общежитий №2,3,4,5, 2мкр</w:t>
            </w:r>
          </w:p>
          <w:p>
            <w:pPr>
              <w:jc w:val="center"/>
              <w:rPr>
                <w:sz w:val="20"/>
                <w:szCs w:val="20"/>
              </w:rPr>
            </w:pPr>
            <w:r>
              <w:rPr>
                <w:sz w:val="20"/>
                <w:szCs w:val="20"/>
              </w:rPr>
              <w:t>от КК № 43 до КК №51,</w:t>
            </w:r>
          </w:p>
          <w:p>
            <w:pPr>
              <w:jc w:val="center"/>
              <w:rPr>
                <w:sz w:val="20"/>
                <w:szCs w:val="20"/>
              </w:rPr>
            </w:pPr>
            <w:r>
              <w:rPr>
                <w:rFonts w:eastAsia="TimesNewRomanPSMT"/>
                <w:sz w:val="20"/>
                <w:szCs w:val="20"/>
              </w:rPr>
              <w:t>86:06:0020401:1312</w:t>
            </w:r>
          </w:p>
        </w:tc>
        <w:tc>
          <w:tcPr>
            <w:tcW w:w="311" w:type="pct"/>
            <w:vAlign w:val="center"/>
          </w:tcPr>
          <w:p>
            <w:pPr>
              <w:jc w:val="center"/>
              <w:rPr>
                <w:sz w:val="20"/>
                <w:szCs w:val="20"/>
              </w:rPr>
            </w:pPr>
            <w:r>
              <w:rPr>
                <w:sz w:val="20"/>
                <w:szCs w:val="20"/>
              </w:rPr>
              <w:t>1997 г.</w:t>
            </w:r>
          </w:p>
        </w:tc>
        <w:tc>
          <w:tcPr>
            <w:tcW w:w="639" w:type="pct"/>
            <w:vAlign w:val="center"/>
          </w:tcPr>
          <w:p>
            <w:pPr>
              <w:jc w:val="center"/>
              <w:rPr>
                <w:sz w:val="20"/>
                <w:szCs w:val="20"/>
              </w:rPr>
            </w:pPr>
            <w:r>
              <w:rPr>
                <w:sz w:val="20"/>
                <w:szCs w:val="20"/>
              </w:rPr>
              <w:t>100</w:t>
            </w:r>
          </w:p>
        </w:tc>
        <w:tc>
          <w:tcPr>
            <w:tcW w:w="691" w:type="pct"/>
            <w:vAlign w:val="center"/>
          </w:tcPr>
          <w:p>
            <w:pPr>
              <w:jc w:val="center"/>
              <w:rPr>
                <w:sz w:val="20"/>
                <w:szCs w:val="20"/>
              </w:rPr>
            </w:pPr>
            <w:r>
              <w:rPr>
                <w:sz w:val="20"/>
                <w:szCs w:val="20"/>
              </w:rPr>
              <w:t>130</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-2700</w:t>
            </w:r>
          </w:p>
        </w:tc>
        <w:tc>
          <w:tcPr>
            <w:tcW w:w="320" w:type="pct"/>
            <w:vAlign w:val="center"/>
          </w:tcPr>
          <w:p>
            <w:pPr>
              <w:jc w:val="center"/>
              <w:rPr>
                <w:sz w:val="20"/>
                <w:szCs w:val="20"/>
              </w:rPr>
            </w:pPr>
            <w:r>
              <w:rPr>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11</w:t>
            </w:r>
          </w:p>
        </w:tc>
        <w:tc>
          <w:tcPr>
            <w:tcW w:w="1188" w:type="pct"/>
            <w:vAlign w:val="center"/>
          </w:tcPr>
          <w:p>
            <w:pPr>
              <w:jc w:val="center"/>
              <w:rPr>
                <w:sz w:val="20"/>
                <w:szCs w:val="20"/>
              </w:rPr>
            </w:pPr>
            <w:r>
              <w:rPr>
                <w:sz w:val="20"/>
                <w:szCs w:val="20"/>
              </w:rPr>
              <w:t>Наружные сети канализации 1 мкр.</w:t>
            </w:r>
          </w:p>
          <w:p>
            <w:pPr>
              <w:jc w:val="center"/>
              <w:rPr>
                <w:sz w:val="20"/>
                <w:szCs w:val="20"/>
              </w:rPr>
            </w:pPr>
            <w:r>
              <w:rPr>
                <w:sz w:val="20"/>
                <w:szCs w:val="20"/>
              </w:rPr>
              <w:t>от КНС-4 до КК 44</w:t>
            </w:r>
          </w:p>
          <w:p>
            <w:pPr>
              <w:jc w:val="center"/>
              <w:rPr>
                <w:sz w:val="20"/>
                <w:szCs w:val="20"/>
              </w:rPr>
            </w:pPr>
            <w:r>
              <w:rPr>
                <w:rFonts w:eastAsia="TimesNewRomanPSMT"/>
                <w:sz w:val="20"/>
                <w:szCs w:val="20"/>
              </w:rPr>
              <w:t>86:06:0020401:1320</w:t>
            </w:r>
          </w:p>
        </w:tc>
        <w:tc>
          <w:tcPr>
            <w:tcW w:w="311" w:type="pct"/>
            <w:vAlign w:val="center"/>
          </w:tcPr>
          <w:p>
            <w:pPr>
              <w:jc w:val="center"/>
              <w:rPr>
                <w:sz w:val="20"/>
                <w:szCs w:val="20"/>
              </w:rPr>
            </w:pPr>
            <w:r>
              <w:rPr>
                <w:sz w:val="20"/>
                <w:szCs w:val="20"/>
              </w:rPr>
              <w:t>1982 г.</w:t>
            </w:r>
          </w:p>
        </w:tc>
        <w:tc>
          <w:tcPr>
            <w:tcW w:w="639" w:type="pct"/>
            <w:vAlign w:val="center"/>
          </w:tcPr>
          <w:p>
            <w:pPr>
              <w:jc w:val="center"/>
              <w:rPr>
                <w:sz w:val="20"/>
                <w:szCs w:val="20"/>
              </w:rPr>
            </w:pPr>
            <w:r>
              <w:rPr>
                <w:sz w:val="20"/>
                <w:szCs w:val="20"/>
              </w:rPr>
              <w:t>160</w:t>
            </w:r>
          </w:p>
        </w:tc>
        <w:tc>
          <w:tcPr>
            <w:tcW w:w="691" w:type="pct"/>
            <w:vAlign w:val="center"/>
          </w:tcPr>
          <w:p>
            <w:pPr>
              <w:jc w:val="center"/>
              <w:rPr>
                <w:sz w:val="20"/>
                <w:szCs w:val="20"/>
              </w:rPr>
            </w:pPr>
            <w:r>
              <w:rPr>
                <w:sz w:val="20"/>
                <w:szCs w:val="20"/>
              </w:rPr>
              <w:t>242</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-3000</w:t>
            </w:r>
          </w:p>
        </w:tc>
        <w:tc>
          <w:tcPr>
            <w:tcW w:w="320" w:type="pct"/>
            <w:vAlign w:val="center"/>
          </w:tcPr>
          <w:p>
            <w:pPr>
              <w:jc w:val="center"/>
              <w:rPr>
                <w:sz w:val="20"/>
                <w:szCs w:val="20"/>
              </w:rPr>
            </w:pPr>
            <w:r>
              <w:rPr>
                <w:sz w:val="20"/>
                <w:szCs w:val="20"/>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12</w:t>
            </w:r>
          </w:p>
        </w:tc>
        <w:tc>
          <w:tcPr>
            <w:tcW w:w="1188" w:type="pct"/>
            <w:vAlign w:val="center"/>
          </w:tcPr>
          <w:p>
            <w:pPr>
              <w:jc w:val="center"/>
              <w:rPr>
                <w:sz w:val="20"/>
                <w:szCs w:val="20"/>
              </w:rPr>
            </w:pPr>
            <w:r>
              <w:rPr>
                <w:sz w:val="20"/>
                <w:szCs w:val="20"/>
              </w:rPr>
              <w:t>Наружные сети канализации детского сада 3 мкр. д. 13</w:t>
            </w:r>
          </w:p>
          <w:p>
            <w:pPr>
              <w:jc w:val="center"/>
              <w:rPr>
                <w:sz w:val="20"/>
                <w:szCs w:val="20"/>
              </w:rPr>
            </w:pPr>
            <w:r>
              <w:rPr>
                <w:sz w:val="20"/>
                <w:szCs w:val="20"/>
              </w:rPr>
              <w:t>от КК 111 до КК 113;</w:t>
            </w:r>
          </w:p>
          <w:p>
            <w:pPr>
              <w:jc w:val="center"/>
              <w:rPr>
                <w:sz w:val="20"/>
                <w:szCs w:val="20"/>
              </w:rPr>
            </w:pPr>
            <w:r>
              <w:rPr>
                <w:sz w:val="20"/>
                <w:szCs w:val="20"/>
              </w:rPr>
              <w:t>от КК 113 до КК 131;</w:t>
            </w:r>
          </w:p>
          <w:p>
            <w:pPr>
              <w:jc w:val="center"/>
              <w:rPr>
                <w:sz w:val="20"/>
                <w:szCs w:val="20"/>
              </w:rPr>
            </w:pPr>
            <w:r>
              <w:rPr>
                <w:sz w:val="20"/>
                <w:szCs w:val="20"/>
              </w:rPr>
              <w:t>от КК 131 до КК 134;</w:t>
            </w:r>
          </w:p>
          <w:p>
            <w:pPr>
              <w:jc w:val="center"/>
              <w:rPr>
                <w:sz w:val="20"/>
                <w:szCs w:val="20"/>
              </w:rPr>
            </w:pPr>
            <w:r>
              <w:rPr>
                <w:sz w:val="20"/>
                <w:szCs w:val="20"/>
              </w:rPr>
              <w:t>от КК 134 до КК 40</w:t>
            </w:r>
          </w:p>
          <w:p>
            <w:pPr>
              <w:jc w:val="center"/>
              <w:rPr>
                <w:sz w:val="20"/>
                <w:szCs w:val="20"/>
              </w:rPr>
            </w:pPr>
            <w:r>
              <w:rPr>
                <w:sz w:val="20"/>
                <w:szCs w:val="20"/>
              </w:rPr>
              <w:t>86:06:0020401:1319</w:t>
            </w:r>
          </w:p>
        </w:tc>
        <w:tc>
          <w:tcPr>
            <w:tcW w:w="311" w:type="pct"/>
            <w:vAlign w:val="center"/>
          </w:tcPr>
          <w:p>
            <w:pPr>
              <w:jc w:val="center"/>
              <w:rPr>
                <w:sz w:val="20"/>
                <w:szCs w:val="20"/>
              </w:rPr>
            </w:pPr>
            <w:r>
              <w:rPr>
                <w:sz w:val="20"/>
                <w:szCs w:val="20"/>
              </w:rPr>
              <w:t>2010 г.</w:t>
            </w:r>
          </w:p>
        </w:tc>
        <w:tc>
          <w:tcPr>
            <w:tcW w:w="639" w:type="pct"/>
            <w:vAlign w:val="center"/>
          </w:tcPr>
          <w:p>
            <w:pPr>
              <w:jc w:val="center"/>
              <w:rPr>
                <w:sz w:val="20"/>
                <w:szCs w:val="20"/>
              </w:rPr>
            </w:pPr>
            <w:r>
              <w:rPr>
                <w:sz w:val="20"/>
                <w:szCs w:val="20"/>
              </w:rPr>
              <w:t>150</w:t>
            </w:r>
          </w:p>
        </w:tc>
        <w:tc>
          <w:tcPr>
            <w:tcW w:w="691" w:type="pct"/>
            <w:vAlign w:val="center"/>
          </w:tcPr>
          <w:p>
            <w:pPr>
              <w:jc w:val="center"/>
              <w:rPr>
                <w:sz w:val="20"/>
                <w:szCs w:val="20"/>
              </w:rPr>
            </w:pPr>
            <w:r>
              <w:rPr>
                <w:sz w:val="20"/>
                <w:szCs w:val="20"/>
              </w:rPr>
              <w:t>289</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Ду1400</w:t>
            </w:r>
          </w:p>
          <w:p>
            <w:pPr>
              <w:jc w:val="center"/>
              <w:rPr>
                <w:sz w:val="20"/>
                <w:szCs w:val="20"/>
              </w:rPr>
            </w:pPr>
            <w:r>
              <w:rPr>
                <w:sz w:val="20"/>
                <w:szCs w:val="20"/>
                <w:lang w:val="en-US"/>
              </w:rPr>
              <w:t>h</w:t>
            </w:r>
            <w:r>
              <w:rPr>
                <w:sz w:val="20"/>
                <w:szCs w:val="20"/>
              </w:rPr>
              <w:t>-2500</w:t>
            </w:r>
          </w:p>
        </w:tc>
        <w:tc>
          <w:tcPr>
            <w:tcW w:w="320" w:type="pct"/>
            <w:vAlign w:val="center"/>
          </w:tcPr>
          <w:p>
            <w:pPr>
              <w:jc w:val="center"/>
              <w:rPr>
                <w:sz w:val="20"/>
                <w:szCs w:val="20"/>
              </w:rPr>
            </w:pPr>
            <w:r>
              <w:rPr>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r>
              <w:rPr>
                <w:sz w:val="20"/>
                <w:szCs w:val="20"/>
              </w:rPr>
              <w:t>13</w:t>
            </w:r>
          </w:p>
        </w:tc>
        <w:tc>
          <w:tcPr>
            <w:tcW w:w="1188" w:type="pct"/>
            <w:vAlign w:val="center"/>
          </w:tcPr>
          <w:p>
            <w:pPr>
              <w:jc w:val="center"/>
              <w:rPr>
                <w:sz w:val="20"/>
                <w:szCs w:val="20"/>
              </w:rPr>
            </w:pPr>
            <w:r>
              <w:rPr>
                <w:sz w:val="20"/>
                <w:szCs w:val="20"/>
              </w:rPr>
              <w:t>Напорные сети канализации 1 мкр.</w:t>
            </w:r>
          </w:p>
          <w:p>
            <w:pPr>
              <w:jc w:val="center"/>
              <w:rPr>
                <w:sz w:val="20"/>
                <w:szCs w:val="20"/>
              </w:rPr>
            </w:pPr>
            <w:r>
              <w:rPr>
                <w:sz w:val="20"/>
                <w:szCs w:val="20"/>
              </w:rPr>
              <w:t>от КНС-4 до ВОС-5000</w:t>
            </w:r>
          </w:p>
          <w:p>
            <w:pPr>
              <w:autoSpaceDE w:val="0"/>
              <w:autoSpaceDN w:val="0"/>
              <w:adjustRightInd w:val="0"/>
              <w:jc w:val="center"/>
              <w:rPr>
                <w:sz w:val="20"/>
                <w:szCs w:val="20"/>
              </w:rPr>
            </w:pPr>
            <w:r>
              <w:rPr>
                <w:color w:val="2A2A2A"/>
                <w:sz w:val="20"/>
                <w:szCs w:val="20"/>
              </w:rPr>
              <w:t>86:06:0000000:7169</w:t>
            </w:r>
          </w:p>
        </w:tc>
        <w:tc>
          <w:tcPr>
            <w:tcW w:w="311" w:type="pct"/>
            <w:vAlign w:val="center"/>
          </w:tcPr>
          <w:p>
            <w:pPr>
              <w:jc w:val="center"/>
              <w:rPr>
                <w:sz w:val="20"/>
                <w:szCs w:val="20"/>
              </w:rPr>
            </w:pPr>
            <w:r>
              <w:rPr>
                <w:sz w:val="20"/>
                <w:szCs w:val="20"/>
              </w:rPr>
              <w:t>1982 г.</w:t>
            </w:r>
          </w:p>
        </w:tc>
        <w:tc>
          <w:tcPr>
            <w:tcW w:w="639" w:type="pct"/>
            <w:vAlign w:val="center"/>
          </w:tcPr>
          <w:p>
            <w:pPr>
              <w:jc w:val="center"/>
              <w:rPr>
                <w:sz w:val="20"/>
                <w:szCs w:val="20"/>
              </w:rPr>
            </w:pPr>
            <w:r>
              <w:rPr>
                <w:sz w:val="20"/>
                <w:szCs w:val="20"/>
              </w:rPr>
              <w:t>150</w:t>
            </w:r>
          </w:p>
        </w:tc>
        <w:tc>
          <w:tcPr>
            <w:tcW w:w="691" w:type="pct"/>
            <w:vAlign w:val="center"/>
          </w:tcPr>
          <w:p>
            <w:pPr>
              <w:jc w:val="center"/>
              <w:rPr>
                <w:sz w:val="20"/>
                <w:szCs w:val="20"/>
              </w:rPr>
            </w:pPr>
            <w:r>
              <w:rPr>
                <w:sz w:val="20"/>
                <w:szCs w:val="20"/>
              </w:rPr>
              <w:t>2 380</w:t>
            </w:r>
          </w:p>
        </w:tc>
        <w:tc>
          <w:tcPr>
            <w:tcW w:w="665" w:type="pct"/>
            <w:vAlign w:val="center"/>
          </w:tcPr>
          <w:p>
            <w:pPr>
              <w:jc w:val="center"/>
              <w:rPr>
                <w:sz w:val="20"/>
                <w:szCs w:val="20"/>
              </w:rPr>
            </w:pPr>
            <w:r>
              <w:rPr>
                <w:sz w:val="20"/>
                <w:szCs w:val="20"/>
              </w:rPr>
              <w:t>гидроизоляция</w:t>
            </w:r>
          </w:p>
        </w:tc>
        <w:tc>
          <w:tcPr>
            <w:tcW w:w="521" w:type="pct"/>
            <w:vAlign w:val="center"/>
          </w:tcPr>
          <w:p>
            <w:pPr>
              <w:jc w:val="center"/>
              <w:rPr>
                <w:sz w:val="20"/>
                <w:szCs w:val="20"/>
              </w:rPr>
            </w:pPr>
            <w:r>
              <w:rPr>
                <w:sz w:val="20"/>
                <w:szCs w:val="20"/>
              </w:rPr>
              <w:t>подземный</w:t>
            </w:r>
          </w:p>
        </w:tc>
        <w:tc>
          <w:tcPr>
            <w:tcW w:w="447" w:type="pct"/>
            <w:vAlign w:val="center"/>
          </w:tcPr>
          <w:p>
            <w:pPr>
              <w:jc w:val="center"/>
              <w:rPr>
                <w:sz w:val="20"/>
                <w:szCs w:val="20"/>
              </w:rPr>
            </w:pPr>
            <w:r>
              <w:rPr>
                <w:sz w:val="20"/>
                <w:szCs w:val="20"/>
              </w:rPr>
              <w:t>-</w:t>
            </w:r>
          </w:p>
        </w:tc>
        <w:tc>
          <w:tcPr>
            <w:tcW w:w="320" w:type="pct"/>
            <w:vAlign w:val="center"/>
          </w:tcPr>
          <w:p>
            <w:pPr>
              <w:jc w:val="center"/>
              <w:rPr>
                <w:sz w:val="20"/>
                <w:szCs w:val="20"/>
              </w:rPr>
            </w:pPr>
            <w:r>
              <w:rPr>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17" w:type="pct"/>
            <w:vAlign w:val="center"/>
          </w:tcPr>
          <w:p>
            <w:pPr>
              <w:jc w:val="center"/>
              <w:rPr>
                <w:sz w:val="20"/>
                <w:szCs w:val="20"/>
              </w:rPr>
            </w:pPr>
          </w:p>
        </w:tc>
        <w:tc>
          <w:tcPr>
            <w:tcW w:w="1188" w:type="pct"/>
            <w:vAlign w:val="center"/>
          </w:tcPr>
          <w:p>
            <w:pPr>
              <w:jc w:val="center"/>
              <w:rPr>
                <w:sz w:val="20"/>
                <w:szCs w:val="20"/>
              </w:rPr>
            </w:pPr>
            <w:r>
              <w:rPr>
                <w:sz w:val="20"/>
                <w:szCs w:val="20"/>
              </w:rPr>
              <w:t>ИТОГО</w:t>
            </w:r>
          </w:p>
        </w:tc>
        <w:tc>
          <w:tcPr>
            <w:tcW w:w="311" w:type="pct"/>
            <w:vAlign w:val="center"/>
          </w:tcPr>
          <w:p>
            <w:pPr>
              <w:jc w:val="center"/>
              <w:rPr>
                <w:sz w:val="20"/>
                <w:szCs w:val="20"/>
              </w:rPr>
            </w:pPr>
          </w:p>
        </w:tc>
        <w:tc>
          <w:tcPr>
            <w:tcW w:w="639" w:type="pct"/>
            <w:vAlign w:val="center"/>
          </w:tcPr>
          <w:p>
            <w:pPr>
              <w:jc w:val="center"/>
              <w:rPr>
                <w:sz w:val="20"/>
                <w:szCs w:val="20"/>
              </w:rPr>
            </w:pPr>
          </w:p>
        </w:tc>
        <w:tc>
          <w:tcPr>
            <w:tcW w:w="691" w:type="pct"/>
            <w:vAlign w:val="center"/>
          </w:tcPr>
          <w:p>
            <w:pPr>
              <w:jc w:val="center"/>
              <w:rPr>
                <w:sz w:val="20"/>
                <w:szCs w:val="20"/>
              </w:rPr>
            </w:pPr>
            <w:r>
              <w:rPr>
                <w:sz w:val="20"/>
                <w:szCs w:val="20"/>
              </w:rPr>
              <w:t>4387</w:t>
            </w:r>
          </w:p>
        </w:tc>
        <w:tc>
          <w:tcPr>
            <w:tcW w:w="665" w:type="pct"/>
            <w:vAlign w:val="center"/>
          </w:tcPr>
          <w:p>
            <w:pPr>
              <w:jc w:val="center"/>
              <w:rPr>
                <w:sz w:val="20"/>
                <w:szCs w:val="20"/>
              </w:rPr>
            </w:pPr>
          </w:p>
        </w:tc>
        <w:tc>
          <w:tcPr>
            <w:tcW w:w="521" w:type="pct"/>
            <w:vAlign w:val="center"/>
          </w:tcPr>
          <w:p>
            <w:pPr>
              <w:jc w:val="center"/>
              <w:rPr>
                <w:sz w:val="20"/>
                <w:szCs w:val="20"/>
              </w:rPr>
            </w:pPr>
          </w:p>
        </w:tc>
        <w:tc>
          <w:tcPr>
            <w:tcW w:w="447" w:type="pct"/>
            <w:vAlign w:val="center"/>
          </w:tcPr>
          <w:p>
            <w:pPr>
              <w:jc w:val="center"/>
              <w:rPr>
                <w:sz w:val="20"/>
                <w:szCs w:val="20"/>
              </w:rPr>
            </w:pPr>
          </w:p>
        </w:tc>
        <w:tc>
          <w:tcPr>
            <w:tcW w:w="320" w:type="pct"/>
            <w:vAlign w:val="center"/>
          </w:tcPr>
          <w:p>
            <w:pPr>
              <w:jc w:val="center"/>
              <w:rPr>
                <w:sz w:val="20"/>
                <w:szCs w:val="20"/>
              </w:rPr>
            </w:pPr>
          </w:p>
        </w:tc>
      </w:tr>
    </w:tbl>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sectPr>
          <w:pgSz w:w="16838" w:h="11906" w:orient="landscape"/>
          <w:pgMar w:top="1418" w:right="1134" w:bottom="851" w:left="1134" w:header="709" w:footer="471" w:gutter="0"/>
          <w:cols w:space="708" w:num="1"/>
          <w:docGrid w:linePitch="360" w:charSpace="0"/>
        </w:sectPr>
      </w:pPr>
    </w:p>
    <w:p>
      <w:pPr>
        <w:pStyle w:val="367"/>
        <w:keepNext/>
        <w:keepLines/>
        <w:numPr>
          <w:ilvl w:val="2"/>
          <w:numId w:val="6"/>
        </w:numPr>
        <w:contextualSpacing/>
        <w:jc w:val="both"/>
        <w:outlineLvl w:val="2"/>
        <w:rPr>
          <w:b/>
          <w:bCs/>
          <w:color w:val="000000" w:themeColor="text1"/>
          <w:sz w:val="24"/>
          <w:szCs w:val="24"/>
        </w:rPr>
      </w:pPr>
      <w:bookmarkStart w:id="184" w:name="_Toc196208437"/>
      <w:bookmarkStart w:id="185" w:name="_Toc176450095"/>
      <w:bookmarkStart w:id="186" w:name="_Toc175059493"/>
      <w:r>
        <w:rPr>
          <w:b/>
          <w:bCs/>
          <w:color w:val="000000" w:themeColor="text1"/>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84"/>
      <w:bookmarkEnd w:id="185"/>
      <w:bookmarkEnd w:id="186"/>
    </w:p>
    <w:p>
      <w:pPr>
        <w:ind w:firstLine="709"/>
        <w:contextualSpacing/>
        <w:jc w:val="both"/>
        <w:rPr>
          <w:color w:val="000000" w:themeColor="text1"/>
        </w:rPr>
      </w:pPr>
      <w:r>
        <w:rPr>
          <w:color w:val="000000" w:themeColor="text1"/>
        </w:rPr>
        <w:t xml:space="preserve">В сельском поселении </w:t>
      </w:r>
      <w:r>
        <w:t xml:space="preserve">Верхнеказымский </w:t>
      </w:r>
      <w:r>
        <w:rPr>
          <w:color w:val="000000" w:themeColor="text1"/>
        </w:rPr>
        <w:t>централизованная система присутствует.</w:t>
      </w:r>
    </w:p>
    <w:p>
      <w:pPr>
        <w:ind w:firstLine="709"/>
        <w:contextualSpacing/>
        <w:jc w:val="both"/>
        <w:rPr>
          <w:color w:val="000000" w:themeColor="text1"/>
        </w:rPr>
      </w:pPr>
      <w:r>
        <w:rPr>
          <w:color w:val="000000" w:themeColor="text1"/>
        </w:rPr>
        <w:t>Технологической зоной водоотведения на территории с.п. Верхнеказымский является:</w:t>
      </w:r>
    </w:p>
    <w:p>
      <w:pPr>
        <w:ind w:firstLine="709"/>
        <w:contextualSpacing/>
        <w:jc w:val="both"/>
        <w:rPr>
          <w:color w:val="000000" w:themeColor="text1"/>
        </w:rPr>
      </w:pPr>
      <w:r>
        <w:rPr>
          <w:color w:val="000000" w:themeColor="text1"/>
        </w:rPr>
        <w:t>- технологическая зона водоотведения Верхнеказымское ЛПУ МГ ООО «Газпром трансгаз Югорск».</w:t>
      </w:r>
    </w:p>
    <w:p>
      <w:pPr>
        <w:ind w:firstLine="709"/>
        <w:contextualSpacing/>
        <w:jc w:val="both"/>
        <w:rPr>
          <w:color w:val="000000" w:themeColor="text1"/>
        </w:rPr>
      </w:pPr>
      <w:r>
        <w:rPr>
          <w:color w:val="000000" w:themeColor="text1"/>
        </w:rPr>
        <w:t>Верхнеказымское ЛПУ МГ ООО «Газпром трансгаз Югорск» осуществляет прием, транспортировку и очистку хозяйственно-бытовых сточных вод с использованием централизованной системы водоотведения: от населения, проживающего в многоквартирных домах и общественных зданий, а также от компрессорной станции. В указанной зоне для водоотведения организованы канализационные сети, КНС и КОС биологической очистки, выпуск очищенных и обеззараженных сточных вод в реку Казым.</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187" w:name="_Toc176450096"/>
      <w:bookmarkStart w:id="188" w:name="_Toc175059494"/>
      <w:bookmarkStart w:id="189" w:name="_Toc196208438"/>
      <w:r>
        <w:rPr>
          <w:b/>
          <w:bCs/>
          <w:color w:val="000000" w:themeColor="text1"/>
          <w:sz w:val="24"/>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87"/>
      <w:bookmarkEnd w:id="188"/>
      <w:bookmarkEnd w:id="189"/>
    </w:p>
    <w:p>
      <w:pPr>
        <w:ind w:firstLine="709"/>
        <w:contextualSpacing/>
        <w:jc w:val="both"/>
        <w:rPr>
          <w:color w:val="000000" w:themeColor="text1"/>
        </w:rPr>
      </w:pPr>
      <w:r>
        <w:rPr>
          <w:color w:val="000000" w:themeColor="text1"/>
        </w:rPr>
        <w:t>В существующей централизованной системе водоотведения на территории сельского поселения Верхнеказымский организованы очистные сооружения КОС-800.</w:t>
      </w:r>
    </w:p>
    <w:p>
      <w:pPr>
        <w:ind w:firstLine="709"/>
        <w:contextualSpacing/>
        <w:jc w:val="both"/>
        <w:rPr>
          <w:color w:val="000000" w:themeColor="text1"/>
        </w:rPr>
      </w:pPr>
      <w:r>
        <w:rPr>
          <w:color w:val="000000" w:themeColor="text1"/>
        </w:rPr>
        <w:t>Сброс избыточного активного ила производится по трубопроводам опорожнения на иловые площадки. Так же, на каждой очереди очистных сооружений производится сброс избыточного активного ила из аэротенков по трубопроводам опорожнения на иловые площадки. Частота сброса зависит от накопления избыточного ила, но не реже 1-2 раз в месяц.</w:t>
      </w:r>
    </w:p>
    <w:p>
      <w:pPr>
        <w:ind w:firstLine="709"/>
        <w:contextualSpacing/>
        <w:jc w:val="both"/>
        <w:rPr>
          <w:color w:val="000000" w:themeColor="text1"/>
        </w:rPr>
      </w:pPr>
      <w:r>
        <w:rPr>
          <w:color w:val="000000" w:themeColor="text1"/>
        </w:rPr>
        <w:t>Осадок, минерализованный в аэротенках, уплотненный, обезвоженный и обеззараженный на иловых картах вывозится с места на полигон ТБО.</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190" w:name="_Toc175059495"/>
      <w:bookmarkStart w:id="191" w:name="_Toc176450097"/>
      <w:bookmarkStart w:id="192" w:name="_Toc196208439"/>
      <w:r>
        <w:rPr>
          <w:b/>
          <w:bCs/>
          <w:color w:val="000000" w:themeColor="text1"/>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90"/>
      <w:bookmarkEnd w:id="191"/>
      <w:bookmarkEnd w:id="192"/>
    </w:p>
    <w:p>
      <w:pPr>
        <w:ind w:firstLine="709"/>
        <w:contextualSpacing/>
        <w:jc w:val="both"/>
        <w:rPr>
          <w:color w:val="000000" w:themeColor="text1"/>
        </w:rPr>
      </w:pPr>
      <w:r>
        <w:rPr>
          <w:color w:val="000000" w:themeColor="text1"/>
        </w:rPr>
        <w:t>Все технологические зоны системы централизованного водоотведения сельского поселения Верхнеказымский спроектированы и эксплуатируются в полном комплексе или с применением отдельных объектов системы водоотведения: канализационных коллекторов и сетей, сооружений на них, очистных сооружений.</w:t>
      </w:r>
    </w:p>
    <w:p>
      <w:pPr>
        <w:ind w:firstLine="709"/>
        <w:contextualSpacing/>
        <w:jc w:val="both"/>
        <w:rPr>
          <w:color w:val="000000" w:themeColor="text1"/>
        </w:rPr>
      </w:pPr>
      <w:r>
        <w:rPr>
          <w:color w:val="000000" w:themeColor="text1"/>
        </w:rPr>
        <w:t>Система водоотведения в п. Верхнеказымский напорно-самотечная. Сети канализации выполнены из стальных труб диаметром 100-219 мм и проложены подземно ниже глубины проникновения нулевой температуры или с теплоспутником.</w:t>
      </w:r>
    </w:p>
    <w:p>
      <w:pPr>
        <w:ind w:firstLine="709"/>
        <w:contextualSpacing/>
        <w:jc w:val="both"/>
        <w:rPr>
          <w:color w:val="000000" w:themeColor="text1"/>
        </w:rPr>
      </w:pPr>
      <w:r>
        <w:rPr>
          <w:color w:val="000000" w:themeColor="text1"/>
        </w:rPr>
        <w:t>Общая протяжённость сетей водоотведения на территории с.п. Верхнеказымский составляет 12 195 м, в т.ч.:</w:t>
      </w:r>
    </w:p>
    <w:p>
      <w:pPr>
        <w:pStyle w:val="74"/>
        <w:numPr>
          <w:ilvl w:val="0"/>
          <w:numId w:val="22"/>
        </w:numPr>
        <w:ind w:left="0" w:firstLine="709"/>
        <w:jc w:val="both"/>
        <w:rPr>
          <w:color w:val="000000" w:themeColor="text1"/>
        </w:rPr>
      </w:pPr>
      <w:r>
        <w:rPr>
          <w:color w:val="000000" w:themeColor="text1"/>
        </w:rPr>
        <w:t>Верхнеказымское ЛПУ МГ ООО «Газпром трансгаз Югорск» - 7 808 м;</w:t>
      </w:r>
    </w:p>
    <w:p>
      <w:pPr>
        <w:pStyle w:val="74"/>
        <w:numPr>
          <w:ilvl w:val="0"/>
          <w:numId w:val="22"/>
        </w:numPr>
        <w:spacing w:after="0"/>
        <w:ind w:left="0" w:firstLine="709"/>
        <w:jc w:val="both"/>
        <w:rPr>
          <w:color w:val="000000" w:themeColor="text1"/>
        </w:rPr>
      </w:pPr>
      <w:r>
        <w:rPr>
          <w:color w:val="000000" w:themeColor="text1"/>
        </w:rPr>
        <w:t>Муниципальные – 4 387 м</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Объекты централизованной системы водоотведения – насосные станции в количестве 4 единиц находятся в удовлетворительном техническом состоянии, пригодном для нормальной эксплуатации.</w:t>
      </w:r>
    </w:p>
    <w:p>
      <w:pPr>
        <w:ind w:firstLine="709"/>
        <w:contextualSpacing/>
        <w:jc w:val="both"/>
        <w:rPr>
          <w:color w:val="000000" w:themeColor="text1"/>
        </w:rPr>
      </w:pPr>
      <w:r>
        <w:rPr>
          <w:color w:val="000000" w:themeColor="text1"/>
        </w:rPr>
        <w:t>Объекты централизованной системы водоотведения – канализационные сети имеют высокий процент износа и засора и требуют реконструкции, в связи с длительным сроком эксплуатации. Система обеспечивает отвод сточных вод на существующих объектах централизованной системы водоотведения.</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193" w:name="_Toc175059496"/>
      <w:bookmarkStart w:id="194" w:name="_Toc176450098"/>
      <w:bookmarkStart w:id="195" w:name="_Toc196208440"/>
      <w:r>
        <w:rPr>
          <w:b/>
          <w:bCs/>
          <w:color w:val="000000" w:themeColor="text1"/>
          <w:sz w:val="24"/>
          <w:szCs w:val="24"/>
        </w:rPr>
        <w:t>Оценка безопасности и надежности централизованных систем водоотведения и их управляемости</w:t>
      </w:r>
      <w:bookmarkEnd w:id="193"/>
      <w:bookmarkEnd w:id="194"/>
      <w:bookmarkEnd w:id="195"/>
    </w:p>
    <w:p>
      <w:pPr>
        <w:ind w:firstLine="709"/>
        <w:contextualSpacing/>
        <w:jc w:val="both"/>
        <w:rPr>
          <w:color w:val="000000" w:themeColor="text1"/>
        </w:rPr>
      </w:pPr>
      <w:r>
        <w:rPr>
          <w:color w:val="000000" w:themeColor="text1"/>
        </w:rPr>
        <w:t>Водоотведение и очистка хозяйственно-бытовых сточных вод – одна из важнейших экологических проблем урбанизированных территорий. В процессе очистки сточных вод образуются твердые отходы – осадки сточных вод, представляющие собой избыточный активный ил (ИАИ), утилизация которых остается сложной технической и экологической проблемой.</w:t>
      </w:r>
    </w:p>
    <w:p>
      <w:pPr>
        <w:ind w:firstLine="709"/>
        <w:contextualSpacing/>
        <w:jc w:val="both"/>
        <w:rPr>
          <w:color w:val="000000" w:themeColor="text1"/>
        </w:rPr>
      </w:pPr>
      <w:r>
        <w:rPr>
          <w:color w:val="000000" w:themeColor="text1"/>
        </w:rPr>
        <w:t xml:space="preserve">В сельском поселении </w:t>
      </w:r>
      <w:r>
        <w:t xml:space="preserve">Верхнеказымский </w:t>
      </w:r>
      <w:r>
        <w:rPr>
          <w:color w:val="000000" w:themeColor="text1"/>
        </w:rPr>
        <w:t>централизованная система водоотведения присутствует. Гаранитрующей организацией в сфере централизованного водоотведения является Верхнеказымское ЛПУ МГ ООО «Газпром трансгаз Югорск».</w:t>
      </w:r>
    </w:p>
    <w:p>
      <w:pPr>
        <w:pStyle w:val="432"/>
        <w:spacing w:line="240" w:lineRule="auto"/>
        <w:contextualSpacing/>
      </w:pPr>
      <w:r>
        <w:t>Централизованная система водоотведения представляет собой сложную систему технологически связанных между собой инженерных сооружений, надежная и эффективная работа которых является одной из важнейших составляющих благополучия населения проживающего на территории сельского поселения Верхнеказымский.</w:t>
      </w:r>
    </w:p>
    <w:p>
      <w:pPr>
        <w:pStyle w:val="432"/>
        <w:spacing w:line="240" w:lineRule="auto"/>
        <w:contextualSpacing/>
      </w:pPr>
      <w:r>
        <w:t>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Острой остается проблема износа канализационных сетей.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pPr>
        <w:pStyle w:val="432"/>
        <w:spacing w:line="240" w:lineRule="auto"/>
        <w:contextualSpacing/>
      </w:pPr>
      <w:r>
        <w:t>Решение вопросов повышения безопасности и надежности систем водоотведения и обеспечения их управляемости должно быть реализовано в следующих мероприятиях:</w:t>
      </w:r>
    </w:p>
    <w:p>
      <w:pPr>
        <w:pStyle w:val="433"/>
        <w:numPr>
          <w:ilvl w:val="0"/>
          <w:numId w:val="7"/>
        </w:numPr>
        <w:spacing w:line="240" w:lineRule="auto"/>
        <w:ind w:left="0" w:firstLine="709"/>
      </w:pPr>
      <w:r>
        <w:t>строительство канализационно-очистных сооружений (КОС);</w:t>
      </w:r>
    </w:p>
    <w:p>
      <w:pPr>
        <w:pStyle w:val="433"/>
        <w:numPr>
          <w:ilvl w:val="0"/>
          <w:numId w:val="7"/>
        </w:numPr>
        <w:spacing w:line="240" w:lineRule="auto"/>
        <w:ind w:left="0" w:firstLine="709"/>
      </w:pPr>
      <w:r>
        <w:t>строительство канализационных насосных станций (КНС);</w:t>
      </w:r>
    </w:p>
    <w:p>
      <w:pPr>
        <w:pStyle w:val="433"/>
        <w:numPr>
          <w:ilvl w:val="0"/>
          <w:numId w:val="7"/>
        </w:numPr>
        <w:spacing w:line="240" w:lineRule="auto"/>
        <w:ind w:left="0" w:firstLine="709"/>
      </w:pPr>
      <w:r>
        <w:t>обеспечение строгого охранно-пропускного режима на сооружения системы водоотведения;</w:t>
      </w:r>
    </w:p>
    <w:p>
      <w:pPr>
        <w:pStyle w:val="433"/>
        <w:numPr>
          <w:ilvl w:val="0"/>
          <w:numId w:val="7"/>
        </w:numPr>
        <w:spacing w:line="240" w:lineRule="auto"/>
        <w:ind w:left="0" w:firstLine="709"/>
      </w:pPr>
      <w:r>
        <w:t>повышение уровня автоматизации технологических процессов;</w:t>
      </w:r>
    </w:p>
    <w:p>
      <w:pPr>
        <w:pStyle w:val="433"/>
        <w:numPr>
          <w:ilvl w:val="0"/>
          <w:numId w:val="7"/>
        </w:numPr>
        <w:spacing w:line="240" w:lineRule="auto"/>
        <w:ind w:left="0" w:firstLine="709"/>
      </w:pPr>
      <w:r>
        <w:t>замена устаревшего оборудования на современное, энергоэффективное;</w:t>
      </w:r>
    </w:p>
    <w:p>
      <w:pPr>
        <w:pStyle w:val="433"/>
        <w:numPr>
          <w:ilvl w:val="0"/>
          <w:numId w:val="7"/>
        </w:numPr>
        <w:spacing w:line="240" w:lineRule="auto"/>
        <w:ind w:left="0" w:firstLine="709"/>
      </w:pPr>
      <w:r>
        <w:t>развитие систем централизованного водоотведения за счет строительства новых и реконструкции старых канализационных сетей с применением современных материалов и технологий.</w:t>
      </w:r>
    </w:p>
    <w:p>
      <w:pPr>
        <w:pStyle w:val="432"/>
        <w:spacing w:line="240" w:lineRule="auto"/>
        <w:contextualSpacing/>
      </w:pPr>
      <w:r>
        <w:t>Объекты централизованной системы водоотведения сельского поселения Верхнеказымский во время проведения технического обследования, были рассмотрены с целью оценки безопасности и надежности и их управляемости. В ходе рассмотрения было выявлено:</w:t>
      </w:r>
    </w:p>
    <w:p>
      <w:pPr>
        <w:pStyle w:val="432"/>
        <w:spacing w:line="240" w:lineRule="auto"/>
        <w:contextualSpacing/>
      </w:pPr>
      <w:r>
        <w:t>- Безопасность. Эксплуатация объектов осуществляется в строгом соответствии с нормами технического регламента и других нормативных документов, касающихся систем водоотведения, требований охраны труда и экологической безопасности.</w:t>
      </w:r>
    </w:p>
    <w:p>
      <w:pPr>
        <w:pStyle w:val="432"/>
        <w:spacing w:line="240" w:lineRule="auto"/>
        <w:contextualSpacing/>
      </w:pPr>
      <w:r>
        <w:t>Входные двери зданий КНС закрыты на замок от постороннего проникновения, в установленных местах вывешены запрещающие и предупреждающие знаки. Горловины смотровых колодцев коллекторов и канализационных сетей закрыты люками от попадания в них людей и животных. Оборудование на объектах выполнено с соблюдением требований пожарной безопасности, соответствующим образом заземлено.</w:t>
      </w:r>
    </w:p>
    <w:p>
      <w:pPr>
        <w:pStyle w:val="432"/>
        <w:spacing w:line="240" w:lineRule="auto"/>
        <w:contextualSpacing/>
      </w:pPr>
      <w:r>
        <w:t xml:space="preserve">- Надежность. По информации, полученной от Верхнеказымского ЛПУ МГ ООО «Газпром трансгаз Югорск», на объектах системы водоотведения в поселке Верхнеказымский аварийные ситуации на сетях водоотведения не происходили. </w:t>
      </w:r>
    </w:p>
    <w:p>
      <w:pPr>
        <w:ind w:firstLine="709"/>
        <w:contextualSpacing/>
        <w:jc w:val="both"/>
      </w:pPr>
      <w:r>
        <w:t>- Управляемость. Обслуживание объектов системы водоотведения осуществляется Верхнеказымским ЛПУ МГ ООО «Газпром трансгаз Югорск» в строгом соответствии с правилами эксплуатации систем водоотведения. В организации имеется подготовленный персонал, осуществляющий оперативные и ремонтные работы. Дежурная служба устраняет возникшие нарушения в работе оборудования и сетей в нормативные сроки. Ведется требуемая дежурная документация (журналы аварийных отключений потребителей и пр.).</w:t>
      </w:r>
    </w:p>
    <w:p>
      <w:pPr>
        <w:widowControl w:val="0"/>
        <w:ind w:right="-2" w:firstLine="709"/>
        <w:contextualSpacing/>
        <w:jc w:val="both"/>
        <w:rPr>
          <w:color w:val="000000" w:themeColor="text1"/>
        </w:rPr>
      </w:pPr>
    </w:p>
    <w:p>
      <w:pPr>
        <w:pStyle w:val="367"/>
        <w:keepNext/>
        <w:keepLines/>
        <w:widowControl w:val="0"/>
        <w:numPr>
          <w:ilvl w:val="2"/>
          <w:numId w:val="6"/>
        </w:numPr>
        <w:ind w:left="0"/>
        <w:contextualSpacing/>
        <w:jc w:val="both"/>
        <w:outlineLvl w:val="2"/>
        <w:rPr>
          <w:b/>
          <w:bCs/>
          <w:color w:val="000000" w:themeColor="text1"/>
          <w:sz w:val="24"/>
          <w:szCs w:val="24"/>
        </w:rPr>
      </w:pPr>
      <w:bookmarkStart w:id="196" w:name="_Toc175059497"/>
      <w:bookmarkStart w:id="197" w:name="_Toc176450099"/>
      <w:bookmarkStart w:id="198" w:name="_Toc196208441"/>
      <w:r>
        <w:rPr>
          <w:b/>
          <w:bCs/>
          <w:color w:val="000000" w:themeColor="text1"/>
          <w:sz w:val="24"/>
          <w:szCs w:val="24"/>
        </w:rPr>
        <w:t>Оценка воздействия сбросов сточных вод через централизованную систему водоотведения на окружающую среду</w:t>
      </w:r>
      <w:bookmarkEnd w:id="196"/>
      <w:bookmarkEnd w:id="197"/>
      <w:bookmarkEnd w:id="198"/>
    </w:p>
    <w:p>
      <w:pPr>
        <w:widowControl w:val="0"/>
        <w:ind w:right="-2" w:firstLine="709"/>
        <w:contextualSpacing/>
        <w:jc w:val="both"/>
        <w:rPr>
          <w:color w:val="000000" w:themeColor="text1"/>
        </w:rPr>
      </w:pPr>
      <w:r>
        <w:rPr>
          <w:color w:val="000000" w:themeColor="text1"/>
        </w:rPr>
        <w:t>В соответствии с Федеральным законом Российской Федерации от 10.01.2002 № 7-ФЗ «Об охране окружающей среды», постановлениями Правительства Российской Федерации и подзаконными актами при проектировании, строительстве, эксплуатации, реконструкции, и ликвидации предприятий, зданий и сооружений в промышленности, сельском хозяйстве, в энергетике, на транспорте, жилищно-коммунальном секторе должен быть предусмотрен комплекс мероприятий по охране окружающей природной среды, рациональному использованию и воспроизводству природных ресурсов, а также выполняться требования экологической безопасности проектируемых объектов и охраны здоровья населения.</w:t>
      </w:r>
    </w:p>
    <w:p>
      <w:pPr>
        <w:widowControl w:val="0"/>
        <w:ind w:firstLine="709"/>
        <w:contextualSpacing/>
        <w:jc w:val="both"/>
        <w:rPr>
          <w:color w:val="000000" w:themeColor="text1"/>
        </w:rPr>
      </w:pPr>
      <w:r>
        <w:rPr>
          <w:color w:val="000000" w:themeColor="text1"/>
        </w:rPr>
        <w:t>Согласно пункту 102 Постановления Главного государственного санитарного врача РФ от 28.01.2021 № 3 «Об утверждении санитарных правил и норм СанПиН 2.1.3684-21»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pPr>
        <w:widowControl w:val="0"/>
        <w:ind w:firstLine="709"/>
        <w:contextualSpacing/>
        <w:jc w:val="both"/>
        <w:rPr>
          <w:color w:val="000000" w:themeColor="text1"/>
        </w:rPr>
      </w:pPr>
      <w:r>
        <w:rPr>
          <w:color w:val="000000" w:themeColor="text1"/>
        </w:rPr>
        <w:t>При сбросе сточных вод в черте сельского поселения должен быть пункт производственного контроля за сбросом сточных вод, и он должен быть расположен непосредственно у места сброса сточных вод.</w:t>
      </w:r>
    </w:p>
    <w:p>
      <w:pPr>
        <w:ind w:firstLine="709"/>
        <w:contextualSpacing/>
        <w:jc w:val="both"/>
        <w:rPr>
          <w:color w:val="000000" w:themeColor="text1"/>
        </w:rPr>
      </w:pPr>
      <w:r>
        <w:rPr>
          <w:color w:val="000000" w:themeColor="text1"/>
        </w:rPr>
        <w:t>Использование современных высокотехнологичных процессов очистки сточных вод, применительно к региональным климатическим условиям, в конечном итоге, направлены на улучшение экологической обстановки и обеспечение экологической безопасности прилегающих территорий к сельскому поселению.</w:t>
      </w:r>
    </w:p>
    <w:p>
      <w:pPr>
        <w:pStyle w:val="367"/>
        <w:ind w:firstLine="709"/>
        <w:contextualSpacing/>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199" w:name="_Toc175059498"/>
      <w:bookmarkStart w:id="200" w:name="_Toc176450100"/>
      <w:bookmarkStart w:id="201" w:name="_Toc196208442"/>
      <w:r>
        <w:rPr>
          <w:b/>
          <w:bCs/>
          <w:color w:val="000000" w:themeColor="text1"/>
          <w:sz w:val="24"/>
          <w:szCs w:val="24"/>
        </w:rPr>
        <w:t>Описание территорий муниципального образования, не охваченных централизованной системой водоотведения</w:t>
      </w:r>
      <w:bookmarkEnd w:id="199"/>
      <w:bookmarkEnd w:id="200"/>
      <w:bookmarkEnd w:id="201"/>
    </w:p>
    <w:p>
      <w:pPr>
        <w:ind w:firstLine="709"/>
        <w:contextualSpacing/>
        <w:jc w:val="both"/>
        <w:rPr>
          <w:color w:val="000000" w:themeColor="text1"/>
        </w:rPr>
      </w:pPr>
      <w:r>
        <w:rPr>
          <w:color w:val="000000" w:themeColor="text1"/>
        </w:rPr>
        <w:t>В сельском поселении Верхнеказымский централизованная система водоотведения присутствует. Гаранитрующей организацией в сфере централизованного водоотведения является Верхнеказымское ЛПУ МГ ООО «Газпром трансгаз Югорск».</w:t>
      </w:r>
    </w:p>
    <w:p>
      <w:pPr>
        <w:ind w:firstLine="709"/>
        <w:contextualSpacing/>
        <w:jc w:val="both"/>
        <w:rPr>
          <w:color w:val="000000" w:themeColor="text1"/>
        </w:rPr>
      </w:pPr>
      <w:r>
        <w:rPr>
          <w:color w:val="000000" w:themeColor="text1"/>
        </w:rPr>
        <w:t>Территории, не охваченные централизованным водоотведением на территории сельского поселения Верхнеказымский, отсутствуют.</w:t>
      </w:r>
    </w:p>
    <w:p>
      <w:pPr>
        <w:ind w:firstLine="709"/>
        <w:contextualSpacing/>
        <w:jc w:val="both"/>
        <w:rPr>
          <w:color w:val="000000" w:themeColor="text1"/>
        </w:rPr>
      </w:pPr>
    </w:p>
    <w:p>
      <w:pPr>
        <w:pStyle w:val="367"/>
        <w:widowControl w:val="0"/>
        <w:numPr>
          <w:ilvl w:val="2"/>
          <w:numId w:val="6"/>
        </w:numPr>
        <w:contextualSpacing/>
        <w:jc w:val="both"/>
        <w:outlineLvl w:val="2"/>
        <w:rPr>
          <w:b/>
          <w:bCs/>
          <w:color w:val="000000" w:themeColor="text1"/>
          <w:sz w:val="24"/>
          <w:szCs w:val="24"/>
        </w:rPr>
      </w:pPr>
      <w:bookmarkStart w:id="202" w:name="_Toc176450101"/>
      <w:bookmarkStart w:id="203" w:name="_Toc196208443"/>
      <w:bookmarkStart w:id="204" w:name="_Toc175059499"/>
      <w:r>
        <w:rPr>
          <w:b/>
          <w:bCs/>
          <w:color w:val="000000" w:themeColor="text1"/>
          <w:sz w:val="24"/>
          <w:szCs w:val="24"/>
        </w:rPr>
        <w:t>Описание существующих технических и технологических проблем системы водоотведения поселения, городского округа</w:t>
      </w:r>
      <w:bookmarkEnd w:id="202"/>
      <w:bookmarkEnd w:id="203"/>
      <w:bookmarkEnd w:id="204"/>
    </w:p>
    <w:p>
      <w:pPr>
        <w:ind w:firstLine="709"/>
        <w:contextualSpacing/>
        <w:jc w:val="both"/>
        <w:rPr>
          <w:color w:val="000000" w:themeColor="text1"/>
        </w:rPr>
      </w:pPr>
      <w:r>
        <w:rPr>
          <w:color w:val="000000" w:themeColor="text1"/>
        </w:rPr>
        <w:t>К недостаткам сложившейся системы канализации с.п. Верхнеказымский следует отнести:</w:t>
      </w:r>
    </w:p>
    <w:p>
      <w:pPr>
        <w:pStyle w:val="74"/>
        <w:numPr>
          <w:ilvl w:val="0"/>
          <w:numId w:val="23"/>
        </w:numPr>
        <w:tabs>
          <w:tab w:val="left" w:pos="993"/>
        </w:tabs>
        <w:spacing w:after="0" w:line="240" w:lineRule="auto"/>
        <w:ind w:left="0" w:firstLine="709"/>
        <w:jc w:val="both"/>
        <w:rPr>
          <w:color w:val="000000" w:themeColor="text1"/>
        </w:rPr>
      </w:pPr>
      <w:r>
        <w:rPr>
          <w:color w:val="000000" w:themeColor="text1"/>
          <w:sz w:val="24"/>
          <w:szCs w:val="24"/>
        </w:rPr>
        <w:t>большой износ оборудования и сетей.</w:t>
      </w:r>
    </w:p>
    <w:p>
      <w:pPr>
        <w:pStyle w:val="74"/>
        <w:tabs>
          <w:tab w:val="left" w:pos="993"/>
        </w:tabs>
        <w:spacing w:after="0" w:line="240" w:lineRule="auto"/>
        <w:ind w:left="709"/>
        <w:jc w:val="both"/>
        <w:rPr>
          <w:color w:val="000000" w:themeColor="text1"/>
        </w:rPr>
      </w:pPr>
    </w:p>
    <w:p>
      <w:pPr>
        <w:pStyle w:val="367"/>
        <w:keepNext/>
        <w:keepLines/>
        <w:widowControl w:val="0"/>
        <w:numPr>
          <w:ilvl w:val="2"/>
          <w:numId w:val="6"/>
        </w:numPr>
        <w:ind w:left="0"/>
        <w:contextualSpacing/>
        <w:jc w:val="both"/>
        <w:outlineLvl w:val="2"/>
        <w:rPr>
          <w:b/>
          <w:iCs/>
          <w:color w:val="000000" w:themeColor="text1"/>
          <w:sz w:val="24"/>
          <w:szCs w:val="24"/>
        </w:rPr>
      </w:pPr>
      <w:bookmarkStart w:id="205" w:name="_Toc196208444"/>
      <w:bookmarkStart w:id="206" w:name="_Toc176450102"/>
      <w:bookmarkStart w:id="207" w:name="_Toc175059500"/>
      <w:r>
        <w:rPr>
          <w:b/>
          <w:bCs/>
          <w:color w:val="000000" w:themeColor="text1"/>
          <w:sz w:val="24"/>
          <w:szCs w:val="24"/>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05"/>
      <w:bookmarkEnd w:id="206"/>
      <w:bookmarkEnd w:id="207"/>
    </w:p>
    <w:p>
      <w:pPr>
        <w:pStyle w:val="367"/>
        <w:widowControl w:val="0"/>
        <w:ind w:firstLine="709"/>
        <w:contextualSpacing/>
        <w:jc w:val="both"/>
        <w:rPr>
          <w:color w:val="000000" w:themeColor="text1"/>
          <w:sz w:val="24"/>
          <w:szCs w:val="24"/>
        </w:rPr>
      </w:pPr>
      <w:r>
        <w:rPr>
          <w:color w:val="000000" w:themeColor="text1"/>
          <w:sz w:val="24"/>
          <w:szCs w:val="24"/>
        </w:rPr>
        <w:t>Отнесение к централизованным системам водоотведения поселений или муниципальных образований (ЦСВПГО) осуществляется в отношении централизованной системы водоотведения в целом.</w:t>
      </w:r>
    </w:p>
    <w:p>
      <w:pPr>
        <w:pStyle w:val="367"/>
        <w:widowControl w:val="0"/>
        <w:ind w:firstLine="709"/>
        <w:contextualSpacing/>
        <w:jc w:val="both"/>
        <w:rPr>
          <w:color w:val="000000" w:themeColor="text1"/>
          <w:sz w:val="24"/>
          <w:szCs w:val="24"/>
        </w:rPr>
      </w:pPr>
      <w:r>
        <w:rPr>
          <w:color w:val="000000" w:themeColor="text1"/>
          <w:sz w:val="24"/>
          <w:szCs w:val="24"/>
        </w:rPr>
        <w:t>ЦСВ относится к ЦСВПГО при условии внесения в схему водоснабжения и водоотведения сведений об отнесении ЦСВ, соответствующей критериям, установленным Правилами отнесения централизованных систем водоотведения (канализации) к централизованным системам водоотведения поселений или муниципальных образований, утвержденными постановлением Правительства Российской Федерации от 31.05.2019 № 691 «Об утверждении Правил отнесения централизованных систем водоотведения (канализации) к централизованным системам водоотведения поселений или муниципальных образований и о внесении изменений в постановление Правительства Российской Федерации от 05.09.2013 № 782», к ЦСВПГО (с даты внесения таких сведений).</w:t>
      </w:r>
    </w:p>
    <w:p>
      <w:pPr>
        <w:pStyle w:val="367"/>
        <w:widowControl w:val="0"/>
        <w:ind w:firstLine="709"/>
        <w:contextualSpacing/>
        <w:jc w:val="both"/>
        <w:rPr>
          <w:color w:val="000000" w:themeColor="text1"/>
          <w:sz w:val="24"/>
          <w:szCs w:val="24"/>
        </w:rPr>
      </w:pPr>
      <w:r>
        <w:rPr>
          <w:color w:val="000000" w:themeColor="text1"/>
          <w:sz w:val="24"/>
          <w:szCs w:val="24"/>
        </w:rPr>
        <w:t>При отсутствии утвержденной схемы водоснабжения и водоотведения ЦСВ не может быть отнесена к ЦСВПГО.</w:t>
      </w:r>
    </w:p>
    <w:p>
      <w:pPr>
        <w:pStyle w:val="367"/>
        <w:ind w:firstLine="709"/>
        <w:contextualSpacing/>
        <w:jc w:val="both"/>
        <w:rPr>
          <w:color w:val="000000" w:themeColor="text1"/>
          <w:sz w:val="24"/>
          <w:szCs w:val="24"/>
        </w:rPr>
      </w:pPr>
      <w:r>
        <w:rPr>
          <w:color w:val="000000" w:themeColor="text1"/>
          <w:sz w:val="24"/>
          <w:szCs w:val="24"/>
        </w:rPr>
        <w:t>ЦСВ относится к ЦСВПГО в случае, если среднегодовая за 3 календарных года, предшествующих календарному году, в котором утверждается схема водоснабжения и водоотведения или в нее вносятся сведения об отнесении ЦСВ к ЦСВПГО, доля сточных вод, принимаемых в технологическую зону водоотведения от:</w:t>
      </w:r>
    </w:p>
    <w:p>
      <w:pPr>
        <w:pStyle w:val="367"/>
        <w:ind w:firstLine="709"/>
        <w:contextualSpacing/>
        <w:jc w:val="both"/>
        <w:rPr>
          <w:color w:val="000000" w:themeColor="text1"/>
          <w:sz w:val="24"/>
          <w:szCs w:val="24"/>
        </w:rPr>
      </w:pPr>
      <w:r>
        <w:rPr>
          <w:color w:val="000000" w:themeColor="text1"/>
          <w:sz w:val="24"/>
          <w:szCs w:val="24"/>
        </w:rPr>
        <w:t>а) ТСЖ, ЖСК,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w:t>
      </w:r>
    </w:p>
    <w:p>
      <w:pPr>
        <w:pStyle w:val="367"/>
        <w:ind w:firstLine="709"/>
        <w:contextualSpacing/>
        <w:jc w:val="both"/>
        <w:rPr>
          <w:color w:val="000000" w:themeColor="text1"/>
          <w:sz w:val="24"/>
          <w:szCs w:val="24"/>
        </w:rPr>
      </w:pPr>
      <w:r>
        <w:rPr>
          <w:color w:val="000000" w:themeColor="text1"/>
          <w:sz w:val="24"/>
          <w:szCs w:val="24"/>
        </w:rPr>
        <w:t>б) гостиниц, иных объектов, связанных с проживанием граждан;</w:t>
      </w:r>
    </w:p>
    <w:p>
      <w:pPr>
        <w:pStyle w:val="367"/>
        <w:ind w:firstLine="709"/>
        <w:contextualSpacing/>
        <w:jc w:val="both"/>
        <w:rPr>
          <w:color w:val="000000" w:themeColor="text1"/>
          <w:sz w:val="24"/>
          <w:szCs w:val="24"/>
        </w:rPr>
      </w:pPr>
      <w:r>
        <w:rPr>
          <w:color w:val="000000" w:themeColor="text1"/>
          <w:sz w:val="24"/>
          <w:szCs w:val="24"/>
        </w:rPr>
        <w:t>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pPr>
        <w:pStyle w:val="367"/>
        <w:ind w:firstLine="709"/>
        <w:contextualSpacing/>
        <w:jc w:val="both"/>
        <w:rPr>
          <w:color w:val="000000" w:themeColor="text1"/>
          <w:sz w:val="24"/>
          <w:szCs w:val="24"/>
        </w:rPr>
      </w:pPr>
      <w:r>
        <w:rPr>
          <w:color w:val="000000" w:themeColor="text1"/>
          <w:sz w:val="24"/>
          <w:szCs w:val="24"/>
        </w:rPr>
        <w:t>г) складских объектов, стоянок автомобильного транспорта, гаражей;</w:t>
      </w:r>
    </w:p>
    <w:p>
      <w:pPr>
        <w:pStyle w:val="367"/>
        <w:ind w:firstLine="709"/>
        <w:contextualSpacing/>
        <w:jc w:val="both"/>
        <w:rPr>
          <w:color w:val="000000" w:themeColor="text1"/>
          <w:sz w:val="24"/>
          <w:szCs w:val="24"/>
        </w:rPr>
      </w:pPr>
      <w:r>
        <w:rPr>
          <w:color w:val="000000" w:themeColor="text1"/>
          <w:sz w:val="24"/>
          <w:szCs w:val="24"/>
        </w:rPr>
        <w:t>д) территорий, предназначенных для ведения садоводства и дачного хозяйства, а также поверхностных сточных вод (для централизованных общесплавных и централизованных комбинированных систем водоотведения) составляет более 50 % от общего объема сточных вод, принимаемых в данную ЦСВ.</w:t>
      </w:r>
    </w:p>
    <w:p>
      <w:pPr>
        <w:pStyle w:val="367"/>
        <w:ind w:firstLine="709"/>
        <w:contextualSpacing/>
        <w:jc w:val="both"/>
        <w:rPr>
          <w:color w:val="000000" w:themeColor="text1"/>
          <w:sz w:val="24"/>
          <w:szCs w:val="24"/>
        </w:rPr>
      </w:pPr>
      <w:r>
        <w:rPr>
          <w:color w:val="000000" w:themeColor="text1"/>
          <w:sz w:val="24"/>
          <w:szCs w:val="24"/>
        </w:rPr>
        <w:t>При этом организация, осуществляющая эксплуатацию объектов данной ЦСВ, должна осуществлять соответствующий вид экономической деятельности по сбору и обработке сточных вод.</w:t>
      </w:r>
    </w:p>
    <w:p>
      <w:pPr>
        <w:pStyle w:val="367"/>
        <w:ind w:firstLine="709"/>
        <w:contextualSpacing/>
        <w:jc w:val="both"/>
        <w:rPr>
          <w:color w:val="000000" w:themeColor="text1"/>
          <w:sz w:val="24"/>
          <w:szCs w:val="24"/>
        </w:rPr>
      </w:pPr>
      <w:r>
        <w:rPr>
          <w:color w:val="000000" w:themeColor="text1"/>
          <w:sz w:val="24"/>
          <w:szCs w:val="24"/>
        </w:rPr>
        <w:t>В случае, если фактическое значение доли сточных вод от объектов абонентов, указанных в пункте 6 Правил, а также поверхностных сточных вод меньше значения доли сточных вод, являющейся критерием отнесения к ЦСВПГО, фактическое значение доли сточных вод, принимаемых от объектов, указанных в пункте 6 Правил, а также поверхностных сточных вод может быть увеличено (но не более чем на 50 % от первоначального фактического значения доли) на объем сточных вод, принимаемых от объектов, не относящихся к объектам, указанным в пункте 6 Правил, при условии соответствия состава таких сточных вод следующим требованиям:</w:t>
      </w:r>
    </w:p>
    <w:p>
      <w:pPr>
        <w:pStyle w:val="367"/>
        <w:ind w:firstLine="709"/>
        <w:contextualSpacing/>
        <w:jc w:val="both"/>
        <w:rPr>
          <w:color w:val="000000" w:themeColor="text1"/>
          <w:sz w:val="24"/>
          <w:szCs w:val="24"/>
        </w:rPr>
      </w:pPr>
      <w:r>
        <w:rPr>
          <w:color w:val="000000" w:themeColor="text1"/>
          <w:sz w:val="24"/>
          <w:szCs w:val="24"/>
        </w:rPr>
        <w:t>Нефтепродукты - не более 3 мг/дм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Фенолы (сумма) - не более 0,05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Железо - не более 3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Медь - не более 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Алюминий - не более 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Цинк - не более 0,5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Хром (шестивалентный) - не более 0,01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Никель - не более 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Кадмий - не более 0,005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Свинец - не более 0,01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Мышьяк - не более 0,01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Ртуть - не более 0,0001 мг/ 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r>
        <w:rPr>
          <w:color w:val="000000" w:themeColor="text1"/>
          <w:sz w:val="24"/>
          <w:szCs w:val="24"/>
        </w:rPr>
        <w:t>ХПК (бихроматная окисляемость) - не более 400 мг/дм</w:t>
      </w:r>
      <w:r>
        <w:rPr>
          <w:color w:val="000000" w:themeColor="text1"/>
          <w:sz w:val="24"/>
          <w:szCs w:val="24"/>
          <w:vertAlign w:val="superscript"/>
        </w:rPr>
        <w:t>3</w:t>
      </w:r>
      <w:r>
        <w:rPr>
          <w:color w:val="000000" w:themeColor="text1"/>
          <w:sz w:val="24"/>
          <w:szCs w:val="24"/>
        </w:rPr>
        <w:t>.</w:t>
      </w:r>
    </w:p>
    <w:p>
      <w:pPr>
        <w:pStyle w:val="367"/>
        <w:ind w:firstLine="709"/>
        <w:contextualSpacing/>
        <w:jc w:val="both"/>
        <w:rPr>
          <w:color w:val="000000" w:themeColor="text1"/>
          <w:sz w:val="24"/>
          <w:szCs w:val="24"/>
        </w:rPr>
      </w:pPr>
    </w:p>
    <w:p>
      <w:pPr>
        <w:pStyle w:val="367"/>
        <w:ind w:firstLine="709"/>
        <w:contextualSpacing/>
        <w:jc w:val="both"/>
        <w:rPr>
          <w:color w:val="000000" w:themeColor="text1"/>
          <w:sz w:val="24"/>
          <w:szCs w:val="24"/>
        </w:rPr>
      </w:pPr>
      <w:r>
        <w:rPr>
          <w:color w:val="000000" w:themeColor="text1"/>
          <w:sz w:val="24"/>
          <w:szCs w:val="24"/>
        </w:rPr>
        <w:t>В случае, если отведение сточных вод через ЦСВ осуществлялось менее, чем в течение 3 календарных лет, предшествующих календарному году, в котором утверждается схема водоснабжения и водоотведения или в нее вносятся соответствующие сведения, то определение доли сточных вод, являющейся критерием отнесения ЦСВ к ЦСВПГО, осуществляется за период, в течение которого осуществлялось фактическое отведение сточных вод через данную ЦСВ.</w:t>
      </w:r>
    </w:p>
    <w:p>
      <w:pPr>
        <w:pStyle w:val="367"/>
        <w:ind w:firstLine="709"/>
        <w:contextualSpacing/>
        <w:jc w:val="both"/>
        <w:rPr>
          <w:color w:val="000000" w:themeColor="text1"/>
          <w:sz w:val="24"/>
          <w:szCs w:val="24"/>
        </w:rPr>
      </w:pPr>
      <w:r>
        <w:rPr>
          <w:color w:val="000000" w:themeColor="text1"/>
          <w:sz w:val="24"/>
          <w:szCs w:val="24"/>
        </w:rPr>
        <w:t>К ЦСВПГО также относятся централизованные ливневые системы водоотведения, предназначенные для водоотведения поверхностных сточных вод с территории поселений или муниципальных образований.</w:t>
      </w:r>
    </w:p>
    <w:p>
      <w:pPr>
        <w:pStyle w:val="367"/>
        <w:ind w:firstLine="709"/>
        <w:contextualSpacing/>
        <w:jc w:val="both"/>
        <w:rPr>
          <w:color w:val="000000" w:themeColor="text1"/>
          <w:sz w:val="24"/>
          <w:szCs w:val="24"/>
        </w:rPr>
      </w:pPr>
      <w:r>
        <w:rPr>
          <w:color w:val="000000" w:themeColor="text1"/>
          <w:sz w:val="24"/>
          <w:szCs w:val="24"/>
        </w:rPr>
        <w:t>Для целей отнесения централизованной ливневой системы водоотведения, предназначенной для отведения поверхностных сточных вод с территории поселения или муниципального образования, к ЦСВПГО организация ВКХ представляет в орган, уполномоченный на утверждение схемы водоснабжения и водоотведения, копии одного или нескольких имеющихся у такой организации документов, подтверждающих, что централизованная система водоотведения является централизованной ливневой системой водоотведения, предназначенной для отведения поверхностных сточных вод с территории поселения или муниципального образования, из числа документов, перечень которых устанавливается Минстроем России.</w:t>
      </w:r>
    </w:p>
    <w:p>
      <w:pPr>
        <w:ind w:firstLine="709"/>
        <w:contextualSpacing/>
        <w:jc w:val="both"/>
        <w:rPr>
          <w:color w:val="000000" w:themeColor="text1"/>
        </w:rPr>
      </w:pPr>
      <w:r>
        <w:rPr>
          <w:color w:val="000000" w:themeColor="text1"/>
        </w:rPr>
        <w:t>Гаранитрующей организацией в сфере централизованного водоотведения является Верхнеказымское ЛПУ МГ ООО «Газпром трансгаз Югорск».</w:t>
      </w:r>
    </w:p>
    <w:p>
      <w:pPr>
        <w:pStyle w:val="367"/>
        <w:ind w:firstLine="709"/>
        <w:contextualSpacing/>
        <w:jc w:val="both"/>
        <w:rPr>
          <w:color w:val="000000" w:themeColor="text1"/>
          <w:sz w:val="24"/>
          <w:szCs w:val="24"/>
        </w:rPr>
      </w:pPr>
    </w:p>
    <w:p>
      <w:pPr>
        <w:pStyle w:val="406"/>
        <w:keepNext w:val="0"/>
        <w:keepLines w:val="0"/>
        <w:pageBreakBefore/>
        <w:widowControl w:val="0"/>
        <w:numPr>
          <w:ilvl w:val="1"/>
          <w:numId w:val="6"/>
        </w:numPr>
        <w:spacing w:after="0"/>
        <w:rPr>
          <w:b/>
          <w:bCs/>
          <w:color w:val="000000" w:themeColor="text1"/>
          <w:sz w:val="24"/>
          <w:szCs w:val="24"/>
        </w:rPr>
      </w:pPr>
      <w:bookmarkStart w:id="208" w:name="_Toc175059501"/>
      <w:bookmarkStart w:id="209" w:name="_Toc196208445"/>
      <w:bookmarkStart w:id="210" w:name="_Toc176450103"/>
      <w:r>
        <w:rPr>
          <w:b/>
          <w:bCs/>
          <w:color w:val="000000" w:themeColor="text1"/>
          <w:sz w:val="24"/>
          <w:szCs w:val="24"/>
        </w:rPr>
        <w:t>Балансы сточных вод в системе водоотведения</w:t>
      </w:r>
      <w:bookmarkEnd w:id="208"/>
      <w:bookmarkEnd w:id="209"/>
      <w:bookmarkEnd w:id="210"/>
    </w:p>
    <w:p>
      <w:pPr>
        <w:pStyle w:val="367"/>
        <w:keepNext/>
        <w:keepLines/>
        <w:numPr>
          <w:ilvl w:val="2"/>
          <w:numId w:val="6"/>
        </w:numPr>
        <w:contextualSpacing/>
        <w:jc w:val="both"/>
        <w:outlineLvl w:val="2"/>
        <w:rPr>
          <w:b/>
          <w:bCs/>
          <w:color w:val="000000" w:themeColor="text1"/>
          <w:sz w:val="24"/>
          <w:szCs w:val="24"/>
        </w:rPr>
      </w:pPr>
      <w:bookmarkStart w:id="211" w:name="_Toc176450104"/>
      <w:bookmarkStart w:id="212" w:name="_Toc196208446"/>
      <w:bookmarkStart w:id="213" w:name="_Toc175059502"/>
      <w:bookmarkStart w:id="214" w:name="_Hlk41475773"/>
      <w:r>
        <w:rPr>
          <w:b/>
          <w:bCs/>
          <w:color w:val="000000" w:themeColor="text1"/>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211"/>
      <w:bookmarkEnd w:id="212"/>
      <w:bookmarkEnd w:id="213"/>
    </w:p>
    <w:bookmarkEnd w:id="214"/>
    <w:p>
      <w:pPr>
        <w:autoSpaceDE w:val="0"/>
        <w:autoSpaceDN w:val="0"/>
        <w:adjustRightInd w:val="0"/>
        <w:ind w:firstLine="709"/>
        <w:contextualSpacing/>
        <w:jc w:val="both"/>
        <w:rPr>
          <w:color w:val="000000" w:themeColor="text1"/>
        </w:rPr>
      </w:pPr>
      <w:r>
        <w:rPr>
          <w:color w:val="000000" w:themeColor="text1"/>
        </w:rPr>
        <w:t>Общий баланс поступления сточных вод, поступивших в 2024 году, представлен в таблице 27.</w:t>
      </w:r>
    </w:p>
    <w:p>
      <w:pPr>
        <w:autoSpaceDE w:val="0"/>
        <w:autoSpaceDN w:val="0"/>
        <w:adjustRightInd w:val="0"/>
        <w:ind w:firstLine="709"/>
        <w:contextualSpacing/>
        <w:jc w:val="both"/>
        <w:rPr>
          <w:color w:val="000000" w:themeColor="text1"/>
        </w:rPr>
      </w:pPr>
    </w:p>
    <w:p>
      <w:pPr>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27</w:t>
      </w:r>
      <w:r>
        <w:rPr>
          <w:bCs/>
          <w:lang w:val="zh-CN" w:eastAsia="zh-CN"/>
        </w:rPr>
        <w:fldChar w:fldCharType="end"/>
      </w:r>
      <w:r>
        <w:rPr>
          <w:bCs/>
          <w:lang w:val="zh-CN" w:eastAsia="zh-CN"/>
        </w:rPr>
        <w:t xml:space="preserve"> – Сбор и обработка сточных вод</w:t>
      </w:r>
      <w:r>
        <w:rPr>
          <w:bCs/>
          <w:lang w:eastAsia="zh-CN"/>
        </w:rPr>
        <w:t xml:space="preserve"> за 2024 год в с.п. </w:t>
      </w:r>
      <w:r>
        <w:rPr>
          <w:color w:val="000000" w:themeColor="text1"/>
        </w:rPr>
        <w:t>Верхнеказымский</w:t>
      </w:r>
    </w:p>
    <w:tbl>
      <w:tblPr>
        <w:tblStyle w:val="12"/>
        <w:tblW w:w="5000" w:type="pct"/>
        <w:tblInd w:w="0" w:type="dxa"/>
        <w:tblLayout w:type="autofit"/>
        <w:tblCellMar>
          <w:top w:w="0" w:type="dxa"/>
          <w:left w:w="108" w:type="dxa"/>
          <w:bottom w:w="0" w:type="dxa"/>
          <w:right w:w="108" w:type="dxa"/>
        </w:tblCellMar>
      </w:tblPr>
      <w:tblGrid>
        <w:gridCol w:w="4806"/>
        <w:gridCol w:w="2568"/>
        <w:gridCol w:w="2479"/>
      </w:tblGrid>
      <w:tr>
        <w:tblPrEx>
          <w:tblCellMar>
            <w:top w:w="0" w:type="dxa"/>
            <w:left w:w="108" w:type="dxa"/>
            <w:bottom w:w="0" w:type="dxa"/>
            <w:right w:w="108" w:type="dxa"/>
          </w:tblCellMar>
        </w:tblPrEx>
        <w:trPr>
          <w:trHeight w:val="20" w:hRule="atLeast"/>
        </w:trPr>
        <w:tc>
          <w:tcPr>
            <w:tcW w:w="2439" w:type="pct"/>
            <w:tcBorders>
              <w:top w:val="single" w:color="auto" w:sz="4" w:space="0"/>
              <w:left w:val="single" w:color="auto" w:sz="4" w:space="0"/>
              <w:bottom w:val="nil"/>
              <w:right w:val="single" w:color="auto" w:sz="4" w:space="0"/>
            </w:tcBorders>
            <w:shd w:val="clear" w:color="auto" w:fill="auto"/>
            <w:noWrap/>
            <w:vAlign w:val="center"/>
          </w:tcPr>
          <w:p>
            <w:pPr>
              <w:jc w:val="center"/>
              <w:rPr>
                <w:color w:val="000000"/>
                <w:sz w:val="20"/>
                <w:szCs w:val="20"/>
              </w:rPr>
            </w:pPr>
            <w:r>
              <w:rPr>
                <w:color w:val="000000"/>
                <w:sz w:val="20"/>
                <w:szCs w:val="20"/>
              </w:rPr>
              <w:t>Показатель</w:t>
            </w:r>
          </w:p>
        </w:tc>
        <w:tc>
          <w:tcPr>
            <w:tcW w:w="1303" w:type="pct"/>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themeColor="text1"/>
                <w:sz w:val="20"/>
                <w:szCs w:val="20"/>
              </w:rPr>
              <w:t>Ед. изм.</w:t>
            </w:r>
          </w:p>
        </w:tc>
        <w:tc>
          <w:tcPr>
            <w:tcW w:w="125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2024 год</w:t>
            </w:r>
          </w:p>
        </w:tc>
      </w:tr>
      <w:tr>
        <w:tblPrEx>
          <w:tblCellMar>
            <w:top w:w="0" w:type="dxa"/>
            <w:left w:w="108" w:type="dxa"/>
            <w:bottom w:w="0" w:type="dxa"/>
            <w:right w:w="108" w:type="dxa"/>
          </w:tblCellMar>
        </w:tblPrEx>
        <w:trPr>
          <w:trHeight w:val="20" w:hRule="atLeast"/>
        </w:trPr>
        <w:tc>
          <w:tcPr>
            <w:tcW w:w="243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0"/>
                <w:szCs w:val="20"/>
              </w:rPr>
            </w:pPr>
            <w:r>
              <w:rPr>
                <w:color w:val="000000"/>
                <w:sz w:val="20"/>
                <w:szCs w:val="20"/>
              </w:rPr>
              <w:t>Поступление всего стоков</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2439" w:type="pct"/>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rPr>
            </w:pPr>
            <w:r>
              <w:rPr>
                <w:color w:val="000000"/>
                <w:sz w:val="20"/>
                <w:szCs w:val="20"/>
              </w:rPr>
              <w:t>Реализовано потребителям, в т.ч.:</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243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Население</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61386</w:t>
            </w:r>
          </w:p>
        </w:tc>
      </w:tr>
      <w:tr>
        <w:tblPrEx>
          <w:tblCellMar>
            <w:top w:w="0" w:type="dxa"/>
            <w:left w:w="108" w:type="dxa"/>
            <w:bottom w:w="0" w:type="dxa"/>
            <w:right w:w="108" w:type="dxa"/>
          </w:tblCellMar>
        </w:tblPrEx>
        <w:trPr>
          <w:trHeight w:val="20" w:hRule="atLeast"/>
        </w:trPr>
        <w:tc>
          <w:tcPr>
            <w:tcW w:w="243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Бюджетные потребители</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2479</w:t>
            </w:r>
          </w:p>
        </w:tc>
      </w:tr>
      <w:tr>
        <w:tblPrEx>
          <w:tblCellMar>
            <w:top w:w="0" w:type="dxa"/>
            <w:left w:w="108" w:type="dxa"/>
            <w:bottom w:w="0" w:type="dxa"/>
            <w:right w:w="108" w:type="dxa"/>
          </w:tblCellMar>
        </w:tblPrEx>
        <w:trPr>
          <w:trHeight w:val="20" w:hRule="atLeast"/>
        </w:trPr>
        <w:tc>
          <w:tcPr>
            <w:tcW w:w="243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Прочие потребители</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929</w:t>
            </w:r>
          </w:p>
        </w:tc>
      </w:tr>
      <w:tr>
        <w:tblPrEx>
          <w:tblCellMar>
            <w:top w:w="0" w:type="dxa"/>
            <w:left w:w="108" w:type="dxa"/>
            <w:bottom w:w="0" w:type="dxa"/>
            <w:right w:w="108" w:type="dxa"/>
          </w:tblCellMar>
        </w:tblPrEx>
        <w:trPr>
          <w:trHeight w:val="20" w:hRule="atLeast"/>
        </w:trPr>
        <w:tc>
          <w:tcPr>
            <w:tcW w:w="2439" w:type="pct"/>
            <w:tcBorders>
              <w:top w:val="nil"/>
              <w:left w:val="single" w:color="auto" w:sz="4" w:space="0"/>
              <w:bottom w:val="single" w:color="auto" w:sz="4" w:space="0"/>
              <w:right w:val="single" w:color="auto" w:sz="4" w:space="0"/>
            </w:tcBorders>
            <w:shd w:val="clear" w:color="auto" w:fill="auto"/>
            <w:noWrap/>
            <w:vAlign w:val="bottom"/>
          </w:tcPr>
          <w:p>
            <w:pPr>
              <w:ind w:firstLine="400" w:firstLineChars="200"/>
              <w:rPr>
                <w:color w:val="000000"/>
                <w:sz w:val="20"/>
                <w:szCs w:val="20"/>
              </w:rPr>
            </w:pPr>
            <w:r>
              <w:rPr>
                <w:color w:val="000000"/>
                <w:sz w:val="20"/>
                <w:szCs w:val="20"/>
              </w:rPr>
              <w:t>Собственное потребление</w:t>
            </w:r>
          </w:p>
        </w:tc>
        <w:tc>
          <w:tcPr>
            <w:tcW w:w="13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258" w:type="pct"/>
            <w:tcBorders>
              <w:bottom w:val="single" w:color="000000" w:sz="4" w:space="0"/>
              <w:right w:val="single" w:color="000000" w:sz="4" w:space="0"/>
            </w:tcBorders>
            <w:shd w:val="clear" w:color="auto" w:fill="auto"/>
            <w:noWrap/>
            <w:vAlign w:val="bottom"/>
          </w:tcPr>
          <w:p>
            <w:pPr>
              <w:jc w:val="right"/>
              <w:rPr>
                <w:color w:val="000000"/>
                <w:sz w:val="20"/>
                <w:szCs w:val="20"/>
              </w:rPr>
            </w:pPr>
            <w:r>
              <w:rPr>
                <w:color w:val="000000"/>
                <w:sz w:val="20"/>
                <w:szCs w:val="20"/>
              </w:rPr>
              <w:t>130956</w:t>
            </w:r>
          </w:p>
        </w:tc>
      </w:tr>
    </w:tbl>
    <w:p>
      <w:pPr>
        <w:autoSpaceDE w:val="0"/>
        <w:autoSpaceDN w:val="0"/>
        <w:adjustRightInd w:val="0"/>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15" w:name="_Toc196208447"/>
      <w:bookmarkStart w:id="216" w:name="_Toc176450105"/>
      <w:bookmarkStart w:id="217" w:name="_Toc175059503"/>
      <w:r>
        <w:rPr>
          <w:b/>
          <w:bCs/>
          <w:color w:val="000000" w:themeColor="text1"/>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15"/>
      <w:bookmarkEnd w:id="216"/>
      <w:bookmarkEnd w:id="217"/>
    </w:p>
    <w:p>
      <w:pPr>
        <w:ind w:firstLine="709"/>
        <w:contextualSpacing/>
        <w:jc w:val="both"/>
        <w:rPr>
          <w:color w:val="000000" w:themeColor="text1"/>
        </w:rPr>
      </w:pPr>
      <w:r>
        <w:rPr>
          <w:color w:val="000000" w:themeColor="text1"/>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водостока поселения.</w:t>
      </w:r>
    </w:p>
    <w:p>
      <w:pPr>
        <w:ind w:firstLine="709"/>
        <w:contextualSpacing/>
        <w:jc w:val="both"/>
        <w:rPr>
          <w:color w:val="000000" w:themeColor="text1"/>
        </w:rPr>
      </w:pPr>
      <w:r>
        <w:rPr>
          <w:color w:val="000000" w:themeColor="text1"/>
        </w:rPr>
        <w:t>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наличием неплотностей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pPr>
        <w:ind w:firstLine="709"/>
        <w:contextualSpacing/>
        <w:jc w:val="both"/>
        <w:rPr>
          <w:color w:val="000000" w:themeColor="text1"/>
        </w:rPr>
      </w:pPr>
      <w:r>
        <w:rPr>
          <w:color w:val="000000" w:themeColor="text1"/>
        </w:rPr>
        <w:t>В с.п. Верхнеказымский организована одна система централизованного водоотведения – фекальная, с отведением хозяйственно-бытовых стоков на очистные сооружения, далее в реку Казым. Дождевая канализация в с.п. Верхнеказымский – не предусмотрена.</w:t>
      </w:r>
    </w:p>
    <w:p>
      <w:pPr>
        <w:ind w:firstLine="709"/>
        <w:contextualSpacing/>
        <w:jc w:val="both"/>
        <w:rPr>
          <w:color w:val="000000" w:themeColor="text1"/>
        </w:rPr>
      </w:pPr>
      <w:r>
        <w:rPr>
          <w:color w:val="000000" w:themeColor="text1"/>
        </w:rPr>
        <w:t>При проведении технического обследования было проверена возможность попадания неорганизованного стока (сточных вод, поступающих по поверхности рельефа местности) в системы централизованного водоотведения на территории с.п. Верхнеказымский, через неплотности в люках смотровых колодцев на сетях канализации. Выявлено, что в системы водоотведения, обслуживаемые Верхнеказымским ЛПУ МГ ООО «Газпром трансгаз Югорск» – неорганизованный сток не попадает.</w:t>
      </w:r>
    </w:p>
    <w:p>
      <w:pPr>
        <w:autoSpaceDE w:val="0"/>
        <w:autoSpaceDN w:val="0"/>
        <w:adjustRightInd w:val="0"/>
        <w:ind w:firstLine="709"/>
        <w:contextualSpacing/>
        <w:jc w:val="both"/>
        <w:rPr>
          <w:color w:val="000000" w:themeColor="text1"/>
        </w:rPr>
      </w:pPr>
      <w:r>
        <w:rPr>
          <w:color w:val="000000" w:themeColor="text1"/>
        </w:rPr>
        <w:t>Общий баланс поступления сточных вод, поступивших в 2024 году, представлен в таблице 27.</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18" w:name="_Toc196208448"/>
      <w:bookmarkStart w:id="219" w:name="_Toc176450106"/>
      <w:bookmarkStart w:id="220" w:name="_Toc175059504"/>
      <w:r>
        <w:rPr>
          <w:b/>
          <w:bCs/>
          <w:color w:val="000000" w:themeColor="text1"/>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18"/>
      <w:bookmarkEnd w:id="219"/>
      <w:bookmarkEnd w:id="220"/>
    </w:p>
    <w:p>
      <w:pPr>
        <w:ind w:firstLine="709"/>
        <w:contextualSpacing/>
        <w:jc w:val="both"/>
        <w:rPr>
          <w:color w:val="000000" w:themeColor="text1"/>
        </w:rPr>
      </w:pPr>
      <w:r>
        <w:rPr>
          <w:color w:val="000000" w:themeColor="text1"/>
        </w:rPr>
        <w:t>По данным, предоставленным организацией, занятой в сфере водоотведения с.п. Верхнеказымский – Верхнеказымским ЛПУ МГ ООО «Газпром трансгаз Югорск», а также на основании результатов проведенного технического обследования выявлено, что на входе очистных сооружениях КОС-800 учет поступивших сточных вод ведется расходомером Взлет ЭРСВ-011.</w:t>
      </w:r>
    </w:p>
    <w:p>
      <w:pPr>
        <w:ind w:firstLine="709"/>
        <w:contextualSpacing/>
        <w:jc w:val="both"/>
        <w:rPr>
          <w:color w:val="000000" w:themeColor="text1"/>
        </w:rPr>
      </w:pPr>
      <w:r>
        <w:rPr>
          <w:color w:val="000000" w:themeColor="text1"/>
        </w:rPr>
        <w:t>Расчет поступления сточных вод производится по приборам воды, либо расчетным метом, с учетом нормативов потребления (обеспечения) коммунальных услуг, утвержденных приказом департамента жилищно-коммунального комплекса и энергетики Ханты-Мансийского автономного округа - Югры № 12-нп от 25.12.2017 года (с изменениями на 29 апреля 2020 года).</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21" w:name="_Toc196208449"/>
      <w:bookmarkStart w:id="222" w:name="_Toc175059505"/>
      <w:bookmarkStart w:id="223" w:name="_Toc176450107"/>
      <w:r>
        <w:rPr>
          <w:b/>
          <w:bCs/>
          <w:color w:val="000000" w:themeColor="text1"/>
          <w:sz w:val="24"/>
          <w:szCs w:val="24"/>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21"/>
      <w:bookmarkEnd w:id="222"/>
      <w:bookmarkEnd w:id="223"/>
    </w:p>
    <w:p>
      <w:pPr>
        <w:autoSpaceDE w:val="0"/>
        <w:autoSpaceDN w:val="0"/>
        <w:adjustRightInd w:val="0"/>
        <w:ind w:firstLine="709"/>
        <w:contextualSpacing/>
        <w:jc w:val="both"/>
        <w:rPr>
          <w:color w:val="000000" w:themeColor="text1"/>
        </w:rPr>
      </w:pPr>
      <w:r>
        <w:rPr>
          <w:color w:val="000000" w:themeColor="text1"/>
        </w:rPr>
        <w:t>Фактические балансы поступления сточных вод до 2024 года предоставлены в таблице 28.</w:t>
      </w:r>
    </w:p>
    <w:p>
      <w:pPr>
        <w:autoSpaceDE w:val="0"/>
        <w:autoSpaceDN w:val="0"/>
        <w:adjustRightInd w:val="0"/>
        <w:ind w:firstLine="709"/>
        <w:contextualSpacing/>
        <w:jc w:val="both"/>
        <w:rPr>
          <w:color w:val="000000" w:themeColor="text1"/>
        </w:rPr>
      </w:pPr>
    </w:p>
    <w:p>
      <w:pPr>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28</w:t>
      </w:r>
      <w:r>
        <w:rPr>
          <w:bCs/>
          <w:lang w:val="zh-CN" w:eastAsia="zh-CN"/>
        </w:rPr>
        <w:fldChar w:fldCharType="end"/>
      </w:r>
      <w:r>
        <w:rPr>
          <w:bCs/>
          <w:lang w:val="zh-CN" w:eastAsia="zh-CN"/>
        </w:rPr>
        <w:t xml:space="preserve"> – </w:t>
      </w:r>
      <w:r>
        <w:rPr>
          <w:color w:val="000000" w:themeColor="text1"/>
        </w:rPr>
        <w:t>Фактические балансы поступления сточных вод до 2024 года</w:t>
      </w:r>
    </w:p>
    <w:tbl>
      <w:tblPr>
        <w:tblStyle w:val="12"/>
        <w:tblW w:w="5000" w:type="pct"/>
        <w:tblInd w:w="0" w:type="dxa"/>
        <w:tblLayout w:type="fixed"/>
        <w:tblCellMar>
          <w:top w:w="0" w:type="dxa"/>
          <w:left w:w="108" w:type="dxa"/>
          <w:bottom w:w="0" w:type="dxa"/>
          <w:right w:w="108" w:type="dxa"/>
        </w:tblCellMar>
      </w:tblPr>
      <w:tblGrid>
        <w:gridCol w:w="3952"/>
        <w:gridCol w:w="1334"/>
        <w:gridCol w:w="1450"/>
        <w:gridCol w:w="1039"/>
        <w:gridCol w:w="1042"/>
        <w:gridCol w:w="1036"/>
      </w:tblGrid>
      <w:tr>
        <w:tblPrEx>
          <w:tblCellMar>
            <w:top w:w="0" w:type="dxa"/>
            <w:left w:w="108" w:type="dxa"/>
            <w:bottom w:w="0" w:type="dxa"/>
            <w:right w:w="108" w:type="dxa"/>
          </w:tblCellMar>
        </w:tblPrEx>
        <w:trPr>
          <w:trHeight w:val="20" w:hRule="atLeast"/>
        </w:trPr>
        <w:tc>
          <w:tcPr>
            <w:tcW w:w="3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Показатель</w:t>
            </w:r>
          </w:p>
        </w:tc>
        <w:tc>
          <w:tcPr>
            <w:tcW w:w="1303" w:type="dxa"/>
            <w:tcBorders>
              <w:top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Ед. изм.</w:t>
            </w:r>
          </w:p>
        </w:tc>
        <w:tc>
          <w:tcPr>
            <w:tcW w:w="1417" w:type="dxa"/>
            <w:tcBorders>
              <w:top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2021</w:t>
            </w:r>
          </w:p>
        </w:tc>
        <w:tc>
          <w:tcPr>
            <w:tcW w:w="1015" w:type="dxa"/>
            <w:tcBorders>
              <w:top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2022</w:t>
            </w:r>
          </w:p>
        </w:tc>
        <w:tc>
          <w:tcPr>
            <w:tcW w:w="1018" w:type="dxa"/>
            <w:tcBorders>
              <w:top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2023</w:t>
            </w:r>
          </w:p>
        </w:tc>
        <w:tc>
          <w:tcPr>
            <w:tcW w:w="1012" w:type="dxa"/>
            <w:tcBorders>
              <w:top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2024</w:t>
            </w:r>
          </w:p>
        </w:tc>
      </w:tr>
      <w:tr>
        <w:tblPrEx>
          <w:tblCellMar>
            <w:top w:w="0" w:type="dxa"/>
            <w:left w:w="108" w:type="dxa"/>
            <w:bottom w:w="0" w:type="dxa"/>
            <w:right w:w="108" w:type="dxa"/>
          </w:tblCellMar>
        </w:tblPrEx>
        <w:trPr>
          <w:trHeight w:val="20" w:hRule="atLeast"/>
        </w:trPr>
        <w:tc>
          <w:tcPr>
            <w:tcW w:w="3862" w:type="dxa"/>
            <w:tcBorders>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Поступление всего стоков</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164750</w:t>
            </w:r>
          </w:p>
        </w:tc>
        <w:tc>
          <w:tcPr>
            <w:tcW w:w="1015"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128590</w:t>
            </w:r>
          </w:p>
        </w:tc>
        <w:tc>
          <w:tcPr>
            <w:tcW w:w="1018"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142360</w:t>
            </w:r>
          </w:p>
        </w:tc>
        <w:tc>
          <w:tcPr>
            <w:tcW w:w="1012"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862" w:type="dxa"/>
            <w:tcBorders>
              <w:left w:val="single" w:color="000000" w:sz="4" w:space="0"/>
              <w:bottom w:val="single" w:color="000000" w:sz="4" w:space="0"/>
              <w:right w:val="single" w:color="000000" w:sz="4" w:space="0"/>
            </w:tcBorders>
            <w:shd w:val="clear" w:color="auto" w:fill="auto"/>
            <w:vAlign w:val="center"/>
          </w:tcPr>
          <w:p>
            <w:pPr>
              <w:rPr>
                <w:color w:val="000000"/>
                <w:sz w:val="20"/>
                <w:szCs w:val="20"/>
              </w:rPr>
            </w:pPr>
            <w:r>
              <w:rPr>
                <w:color w:val="000000"/>
                <w:sz w:val="20"/>
                <w:szCs w:val="20"/>
              </w:rPr>
              <w:t>Реализовано потребителям, в т.ч.:</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164750</w:t>
            </w:r>
          </w:p>
        </w:tc>
        <w:tc>
          <w:tcPr>
            <w:tcW w:w="1015"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128590</w:t>
            </w:r>
          </w:p>
        </w:tc>
        <w:tc>
          <w:tcPr>
            <w:tcW w:w="1018"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142360</w:t>
            </w:r>
          </w:p>
        </w:tc>
        <w:tc>
          <w:tcPr>
            <w:tcW w:w="1012"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862" w:type="dxa"/>
            <w:tcBorders>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Население</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60511</w:t>
            </w:r>
          </w:p>
        </w:tc>
        <w:tc>
          <w:tcPr>
            <w:tcW w:w="1015"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55635</w:t>
            </w:r>
          </w:p>
        </w:tc>
        <w:tc>
          <w:tcPr>
            <w:tcW w:w="1018"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55925</w:t>
            </w:r>
          </w:p>
        </w:tc>
        <w:tc>
          <w:tcPr>
            <w:tcW w:w="1012"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61386</w:t>
            </w:r>
          </w:p>
        </w:tc>
      </w:tr>
      <w:tr>
        <w:tblPrEx>
          <w:tblCellMar>
            <w:top w:w="0" w:type="dxa"/>
            <w:left w:w="108" w:type="dxa"/>
            <w:bottom w:w="0" w:type="dxa"/>
            <w:right w:w="108" w:type="dxa"/>
          </w:tblCellMar>
        </w:tblPrEx>
        <w:trPr>
          <w:trHeight w:val="20" w:hRule="atLeast"/>
        </w:trPr>
        <w:tc>
          <w:tcPr>
            <w:tcW w:w="3862"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Бюджетные потребители</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2802</w:t>
            </w:r>
          </w:p>
        </w:tc>
        <w:tc>
          <w:tcPr>
            <w:tcW w:w="1015"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2471</w:t>
            </w:r>
          </w:p>
        </w:tc>
        <w:tc>
          <w:tcPr>
            <w:tcW w:w="1018"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2477</w:t>
            </w:r>
          </w:p>
        </w:tc>
        <w:tc>
          <w:tcPr>
            <w:tcW w:w="1012"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2479</w:t>
            </w:r>
          </w:p>
        </w:tc>
      </w:tr>
      <w:tr>
        <w:tblPrEx>
          <w:tblCellMar>
            <w:top w:w="0" w:type="dxa"/>
            <w:left w:w="108" w:type="dxa"/>
            <w:bottom w:w="0" w:type="dxa"/>
            <w:right w:w="108" w:type="dxa"/>
          </w:tblCellMar>
        </w:tblPrEx>
        <w:trPr>
          <w:trHeight w:val="20" w:hRule="atLeast"/>
        </w:trPr>
        <w:tc>
          <w:tcPr>
            <w:tcW w:w="3862" w:type="dxa"/>
            <w:tcBorders>
              <w:top w:val="nil"/>
              <w:left w:val="single" w:color="auto" w:sz="4" w:space="0"/>
              <w:bottom w:val="single" w:color="auto" w:sz="4" w:space="0"/>
              <w:right w:val="single" w:color="auto" w:sz="4" w:space="0"/>
            </w:tcBorders>
            <w:shd w:val="clear" w:color="auto" w:fill="auto"/>
            <w:vAlign w:val="bottom"/>
          </w:tcPr>
          <w:p>
            <w:pPr>
              <w:ind w:firstLine="400"/>
              <w:rPr>
                <w:color w:val="000000"/>
                <w:sz w:val="20"/>
                <w:szCs w:val="20"/>
              </w:rPr>
            </w:pPr>
            <w:r>
              <w:rPr>
                <w:color w:val="000000"/>
                <w:sz w:val="20"/>
                <w:szCs w:val="20"/>
              </w:rPr>
              <w:t>Прочие потребители</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1060</w:t>
            </w:r>
          </w:p>
        </w:tc>
        <w:tc>
          <w:tcPr>
            <w:tcW w:w="1015"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940</w:t>
            </w:r>
          </w:p>
        </w:tc>
        <w:tc>
          <w:tcPr>
            <w:tcW w:w="1018"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942</w:t>
            </w:r>
          </w:p>
        </w:tc>
        <w:tc>
          <w:tcPr>
            <w:tcW w:w="1012"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929</w:t>
            </w:r>
          </w:p>
        </w:tc>
      </w:tr>
      <w:tr>
        <w:tblPrEx>
          <w:tblCellMar>
            <w:top w:w="0" w:type="dxa"/>
            <w:left w:w="108" w:type="dxa"/>
            <w:bottom w:w="0" w:type="dxa"/>
            <w:right w:w="108" w:type="dxa"/>
          </w:tblCellMar>
        </w:tblPrEx>
        <w:trPr>
          <w:trHeight w:val="20" w:hRule="atLeast"/>
        </w:trPr>
        <w:tc>
          <w:tcPr>
            <w:tcW w:w="3862" w:type="dxa"/>
            <w:tcBorders>
              <w:left w:val="single" w:color="000000" w:sz="4" w:space="0"/>
              <w:bottom w:val="single" w:color="000000" w:sz="4" w:space="0"/>
              <w:right w:val="single" w:color="000000" w:sz="4" w:space="0"/>
            </w:tcBorders>
            <w:shd w:val="clear" w:color="auto" w:fill="auto"/>
            <w:vAlign w:val="bottom"/>
          </w:tcPr>
          <w:p>
            <w:pPr>
              <w:ind w:firstLine="400"/>
              <w:rPr>
                <w:color w:val="000000"/>
                <w:sz w:val="20"/>
                <w:szCs w:val="20"/>
              </w:rPr>
            </w:pPr>
            <w:r>
              <w:rPr>
                <w:color w:val="000000"/>
                <w:sz w:val="20"/>
                <w:szCs w:val="20"/>
              </w:rPr>
              <w:t>Собственное потребление</w:t>
            </w:r>
          </w:p>
        </w:tc>
        <w:tc>
          <w:tcPr>
            <w:tcW w:w="1303" w:type="dxa"/>
            <w:tcBorders>
              <w:bottom w:val="single" w:color="000000" w:sz="4" w:space="0"/>
              <w:right w:val="single" w:color="000000" w:sz="4" w:space="0"/>
            </w:tcBorders>
            <w:shd w:val="clear" w:color="auto" w:fill="auto"/>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417"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100377</w:t>
            </w:r>
          </w:p>
        </w:tc>
        <w:tc>
          <w:tcPr>
            <w:tcW w:w="1015"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69544</w:t>
            </w:r>
          </w:p>
        </w:tc>
        <w:tc>
          <w:tcPr>
            <w:tcW w:w="1018" w:type="dxa"/>
            <w:tcBorders>
              <w:bottom w:val="single" w:color="000000" w:sz="4" w:space="0"/>
              <w:right w:val="single" w:color="000000" w:sz="4" w:space="0"/>
            </w:tcBorders>
            <w:shd w:val="clear" w:color="auto" w:fill="auto"/>
            <w:vAlign w:val="center"/>
          </w:tcPr>
          <w:p>
            <w:pPr>
              <w:jc w:val="right"/>
              <w:rPr>
                <w:color w:val="000000"/>
              </w:rPr>
            </w:pPr>
            <w:r>
              <w:rPr>
                <w:color w:val="000000"/>
                <w:sz w:val="20"/>
                <w:szCs w:val="20"/>
              </w:rPr>
              <w:t>83016</w:t>
            </w:r>
          </w:p>
        </w:tc>
        <w:tc>
          <w:tcPr>
            <w:tcW w:w="1012" w:type="dxa"/>
            <w:tcBorders>
              <w:bottom w:val="single" w:color="000000" w:sz="4" w:space="0"/>
              <w:right w:val="single" w:color="000000" w:sz="4" w:space="0"/>
            </w:tcBorders>
            <w:shd w:val="clear" w:color="auto" w:fill="auto"/>
            <w:vAlign w:val="bottom"/>
          </w:tcPr>
          <w:p>
            <w:pPr>
              <w:jc w:val="right"/>
              <w:rPr>
                <w:color w:val="000000"/>
              </w:rPr>
            </w:pPr>
            <w:r>
              <w:rPr>
                <w:color w:val="000000"/>
                <w:sz w:val="20"/>
                <w:szCs w:val="20"/>
              </w:rPr>
              <w:t>130956</w:t>
            </w:r>
          </w:p>
        </w:tc>
      </w:tr>
    </w:tbl>
    <w:p>
      <w:pPr>
        <w:autoSpaceDE w:val="0"/>
        <w:autoSpaceDN w:val="0"/>
        <w:adjustRightInd w:val="0"/>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24" w:name="_Toc176450108"/>
      <w:bookmarkStart w:id="225" w:name="_Toc175059506"/>
      <w:bookmarkStart w:id="226" w:name="_Toc196208450"/>
      <w:r>
        <w:rPr>
          <w:b/>
          <w:bCs/>
          <w:color w:val="000000" w:themeColor="text1"/>
          <w:sz w:val="24"/>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24"/>
      <w:bookmarkEnd w:id="225"/>
      <w:bookmarkEnd w:id="226"/>
    </w:p>
    <w:p>
      <w:pPr>
        <w:autoSpaceDE w:val="0"/>
        <w:autoSpaceDN w:val="0"/>
        <w:adjustRightInd w:val="0"/>
        <w:ind w:firstLine="709"/>
        <w:contextualSpacing/>
        <w:jc w:val="both"/>
        <w:rPr>
          <w:color w:val="000000" w:themeColor="text1"/>
        </w:rPr>
      </w:pPr>
      <w:r>
        <w:rPr>
          <w:color w:val="000000" w:themeColor="text1"/>
        </w:rPr>
        <w:t xml:space="preserve">Как и в перспективной системе централизованного водоснабжения, на территории с.п. Верхнеказымский предполагается единый сценарий развития системы водоотведения в соответствии с </w:t>
      </w:r>
      <w:r>
        <w:rPr>
          <w:bCs/>
          <w:color w:val="000000" w:themeColor="text1"/>
        </w:rPr>
        <w:t xml:space="preserve">Генеральным планом </w:t>
      </w:r>
      <w:r>
        <w:rPr>
          <w:color w:val="000000" w:themeColor="text1"/>
        </w:rPr>
        <w:t xml:space="preserve">с.п. Верхнеказымский, </w:t>
      </w:r>
      <w:r>
        <w:rPr>
          <w:bCs/>
          <w:color w:val="000000" w:themeColor="text1"/>
        </w:rPr>
        <w:t xml:space="preserve">согласно которому </w:t>
      </w:r>
      <w:r>
        <w:rPr>
          <w:color w:val="000000" w:themeColor="text1"/>
        </w:rPr>
        <w:t>предлагается обеспечение подачи воды потребителям с.п. Верхнеказымский в полном объеме в соответствии с перспективным развитием инфраструктуры, увеличением численности населения. Обеспечение надлежащего качества предоставляемой услуги достигается за счет строительства, реконструкции и модернизации существующих объектов системы водоотведения.</w:t>
      </w:r>
    </w:p>
    <w:p>
      <w:pPr>
        <w:ind w:firstLine="709"/>
        <w:contextualSpacing/>
        <w:jc w:val="both"/>
        <w:rPr>
          <w:color w:val="000000" w:themeColor="text1"/>
        </w:rPr>
      </w:pPr>
      <w:r>
        <w:rPr>
          <w:color w:val="000000" w:themeColor="text1"/>
        </w:rPr>
        <w:t>Прогнозный баланс поступления сточных вод в централизованную систему водоотведения на территории с.п. Верхнеказымский представлен в таблице 29.</w:t>
      </w:r>
    </w:p>
    <w:p>
      <w:pPr>
        <w:autoSpaceDE w:val="0"/>
        <w:autoSpaceDN w:val="0"/>
        <w:adjustRightInd w:val="0"/>
        <w:ind w:firstLine="709"/>
        <w:contextualSpacing/>
        <w:jc w:val="both"/>
        <w:rPr>
          <w:color w:val="000000" w:themeColor="text1"/>
        </w:rPr>
      </w:pPr>
      <w:r>
        <w:rPr>
          <w:color w:val="000000" w:themeColor="text1"/>
        </w:rPr>
        <w:t>Сведения о фактическом и ожидаемом поступлении сточных вод (годовое, среднесуточное, максимальное суточное) приведены в таблице 30.</w:t>
      </w:r>
    </w:p>
    <w:p>
      <w:pPr>
        <w:ind w:firstLine="709"/>
        <w:contextualSpacing/>
        <w:jc w:val="both"/>
        <w:rPr>
          <w:color w:val="000000" w:themeColor="text1"/>
        </w:rPr>
      </w:pPr>
    </w:p>
    <w:p>
      <w:pPr>
        <w:keepNext/>
        <w:keepLines/>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29</w:t>
      </w:r>
      <w:r>
        <w:rPr>
          <w:bCs/>
          <w:lang w:val="zh-CN" w:eastAsia="zh-CN"/>
        </w:rPr>
        <w:fldChar w:fldCharType="end"/>
      </w:r>
      <w:r>
        <w:rPr>
          <w:bCs/>
          <w:lang w:val="zh-CN" w:eastAsia="zh-CN"/>
        </w:rPr>
        <w:t xml:space="preserve"> – Прогнозный баланс поступления сточных вод в централизованную систему водоотведения на территории </w:t>
      </w:r>
      <w:r>
        <w:rPr>
          <w:bCs/>
          <w:lang w:eastAsia="zh-CN"/>
        </w:rPr>
        <w:t xml:space="preserve">в с.п. </w:t>
      </w:r>
      <w:r>
        <w:rPr>
          <w:color w:val="000000" w:themeColor="text1"/>
        </w:rPr>
        <w:t>Верхнеказымский</w:t>
      </w:r>
    </w:p>
    <w:tbl>
      <w:tblPr>
        <w:tblStyle w:val="12"/>
        <w:tblW w:w="5000" w:type="pct"/>
        <w:tblInd w:w="0" w:type="dxa"/>
        <w:tblLayout w:type="fixed"/>
        <w:tblCellMar>
          <w:top w:w="0" w:type="dxa"/>
          <w:left w:w="108" w:type="dxa"/>
          <w:bottom w:w="0" w:type="dxa"/>
          <w:right w:w="108" w:type="dxa"/>
        </w:tblCellMar>
      </w:tblPr>
      <w:tblGrid>
        <w:gridCol w:w="3124"/>
        <w:gridCol w:w="1179"/>
        <w:gridCol w:w="1130"/>
        <w:gridCol w:w="989"/>
        <w:gridCol w:w="1272"/>
        <w:gridCol w:w="909"/>
        <w:gridCol w:w="1090"/>
      </w:tblGrid>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Показатель</w:t>
            </w:r>
          </w:p>
        </w:tc>
        <w:tc>
          <w:tcPr>
            <w:tcW w:w="1171"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Ед. изм.</w:t>
            </w:r>
          </w:p>
        </w:tc>
        <w:tc>
          <w:tcPr>
            <w:tcW w:w="1122"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2024</w:t>
            </w:r>
          </w:p>
        </w:tc>
        <w:tc>
          <w:tcPr>
            <w:tcW w:w="982"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2025</w:t>
            </w:r>
          </w:p>
        </w:tc>
        <w:tc>
          <w:tcPr>
            <w:tcW w:w="1263"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2026</w:t>
            </w:r>
          </w:p>
        </w:tc>
        <w:tc>
          <w:tcPr>
            <w:tcW w:w="903"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2027</w:t>
            </w:r>
          </w:p>
        </w:tc>
        <w:tc>
          <w:tcPr>
            <w:tcW w:w="1083" w:type="dxa"/>
            <w:tcBorders>
              <w:top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2028-2029</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Поступление всего стоков</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103" w:type="dxa"/>
            <w:tcBorders>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Реализовано потребителям, в т.ч.:</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103" w:type="dxa"/>
            <w:tcBorders>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Население</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Бюджетные потребители</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Прочие потребители</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r>
      <w:tr>
        <w:tblPrEx>
          <w:tblCellMar>
            <w:top w:w="0" w:type="dxa"/>
            <w:left w:w="108" w:type="dxa"/>
            <w:bottom w:w="0" w:type="dxa"/>
            <w:right w:w="108" w:type="dxa"/>
          </w:tblCellMar>
        </w:tblPrEx>
        <w:trPr>
          <w:trHeight w:val="20" w:hRule="atLeast"/>
        </w:trPr>
        <w:tc>
          <w:tcPr>
            <w:tcW w:w="3103" w:type="dxa"/>
            <w:tcBorders>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Собственное потребление</w:t>
            </w:r>
          </w:p>
        </w:tc>
        <w:tc>
          <w:tcPr>
            <w:tcW w:w="1171" w:type="dxa"/>
            <w:tcBorders>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982"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126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90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1083" w:type="dxa"/>
            <w:tcBorders>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r>
    </w:tbl>
    <w:p>
      <w:pPr>
        <w:autoSpaceDE w:val="0"/>
        <w:autoSpaceDN w:val="0"/>
        <w:adjustRightInd w:val="0"/>
        <w:ind w:firstLine="709"/>
        <w:contextualSpacing/>
        <w:jc w:val="both"/>
        <w:rPr>
          <w:color w:val="000000" w:themeColor="text1"/>
        </w:rPr>
      </w:pPr>
    </w:p>
    <w:p>
      <w:pPr>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30</w:t>
      </w:r>
      <w:r>
        <w:rPr>
          <w:bCs/>
          <w:lang w:val="zh-CN" w:eastAsia="zh-CN"/>
        </w:rPr>
        <w:fldChar w:fldCharType="end"/>
      </w:r>
      <w:r>
        <w:rPr>
          <w:bCs/>
          <w:lang w:val="zh-CN" w:eastAsia="zh-CN"/>
        </w:rPr>
        <w:t xml:space="preserve"> – </w:t>
      </w:r>
      <w:r>
        <w:rPr>
          <w:color w:val="000000" w:themeColor="text1"/>
        </w:rPr>
        <w:t>Сведения о фактическом и ожидаемом поступлении сточных вод (годовое, среднесуточное, максимальное суточное)</w:t>
      </w:r>
    </w:p>
    <w:tbl>
      <w:tblPr>
        <w:tblStyle w:val="12"/>
        <w:tblW w:w="5000" w:type="pct"/>
        <w:tblInd w:w="0" w:type="dxa"/>
        <w:tblLayout w:type="fixed"/>
        <w:tblCellMar>
          <w:top w:w="0" w:type="dxa"/>
          <w:left w:w="108" w:type="dxa"/>
          <w:bottom w:w="0" w:type="dxa"/>
          <w:right w:w="108" w:type="dxa"/>
        </w:tblCellMar>
      </w:tblPr>
      <w:tblGrid>
        <w:gridCol w:w="3124"/>
        <w:gridCol w:w="1179"/>
        <w:gridCol w:w="1130"/>
        <w:gridCol w:w="989"/>
        <w:gridCol w:w="1272"/>
        <w:gridCol w:w="909"/>
        <w:gridCol w:w="1090"/>
      </w:tblGrid>
      <w:tr>
        <w:tblPrEx>
          <w:tblCellMar>
            <w:top w:w="0" w:type="dxa"/>
            <w:left w:w="108" w:type="dxa"/>
            <w:bottom w:w="0" w:type="dxa"/>
            <w:right w:w="108" w:type="dxa"/>
          </w:tblCellMar>
        </w:tblPrEx>
        <w:trPr>
          <w:trHeight w:val="20" w:hRule="atLeast"/>
          <w:tblHeader/>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Показатель</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Ед. изм.</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2025</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2028-2029</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Годовое</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Поступление всего стоков</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Реализовано потребителям, в т.ч.:</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Население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61386</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Бюджетные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2479</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Прочие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929</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Собственное потребление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103956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130956</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Среднесуточное</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Поступление всего стоков</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Реализовано потребителям, в т.ч.:</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461</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Население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167,71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167,71</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167,71</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167,71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167,71</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Бюджетные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6,76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6,76</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6,76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6,76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6,76</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Прочие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2,53</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2,53</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2,53</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2,53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2,53</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Собственное потребление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284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284</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284</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284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284</w:t>
            </w:r>
          </w:p>
        </w:tc>
      </w:tr>
      <w:tr>
        <w:tblPrEx>
          <w:tblCellMar>
            <w:top w:w="0" w:type="dxa"/>
            <w:left w:w="108" w:type="dxa"/>
            <w:bottom w:w="0" w:type="dxa"/>
            <w:right w:w="108" w:type="dxa"/>
          </w:tblCellMar>
        </w:tblPrEx>
        <w:trPr>
          <w:trHeight w:val="20" w:hRule="atLeast"/>
        </w:trPr>
        <w:tc>
          <w:tcPr>
            <w:tcW w:w="9627" w:type="dxa"/>
            <w:gridSpan w:val="7"/>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Максимальное суточное</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Поступление всего стоков</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rPr>
                <w:color w:val="000000"/>
                <w:sz w:val="20"/>
                <w:szCs w:val="20"/>
              </w:rPr>
            </w:pPr>
            <w:r>
              <w:rPr>
                <w:color w:val="000000"/>
                <w:sz w:val="20"/>
                <w:szCs w:val="20"/>
              </w:rPr>
              <w:t>Реализовано потребителям, в т.ч.:</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sz w:val="20"/>
                <w:szCs w:val="20"/>
              </w:rPr>
            </w:pPr>
            <w:r>
              <w:rPr>
                <w:color w:val="000000"/>
                <w:sz w:val="20"/>
                <w:szCs w:val="20"/>
              </w:rPr>
              <w:t>536</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Население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195</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195</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195</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195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195</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Бюджетные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7,88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7,88</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7,88</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7,88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7,88</w:t>
            </w:r>
          </w:p>
        </w:tc>
      </w:tr>
      <w:tr>
        <w:tblPrEx>
          <w:tblCellMar>
            <w:top w:w="0" w:type="dxa"/>
            <w:left w:w="108" w:type="dxa"/>
            <w:bottom w:w="0" w:type="dxa"/>
            <w:right w:w="108" w:type="dxa"/>
          </w:tblCellMar>
        </w:tblPrEx>
        <w:trPr>
          <w:trHeight w:val="20" w:hRule="atLeast"/>
        </w:trPr>
        <w:tc>
          <w:tcPr>
            <w:tcW w:w="3103" w:type="dxa"/>
            <w:tcBorders>
              <w:top w:val="nil"/>
              <w:left w:val="single" w:color="auto" w:sz="4" w:space="0"/>
              <w:bottom w:val="single" w:color="auto" w:sz="4" w:space="0"/>
              <w:right w:val="single" w:color="auto" w:sz="4" w:space="0"/>
            </w:tcBorders>
            <w:shd w:val="clear" w:color="auto" w:fill="auto"/>
            <w:tcMar>
              <w:left w:w="28" w:type="dxa"/>
              <w:right w:w="28" w:type="dxa"/>
            </w:tcMar>
            <w:vAlign w:val="bottom"/>
          </w:tcPr>
          <w:p>
            <w:pPr>
              <w:ind w:firstLine="400"/>
              <w:rPr>
                <w:color w:val="000000"/>
                <w:sz w:val="20"/>
                <w:szCs w:val="20"/>
              </w:rPr>
            </w:pPr>
            <w:r>
              <w:rPr>
                <w:color w:val="000000"/>
                <w:sz w:val="20"/>
                <w:szCs w:val="20"/>
              </w:rPr>
              <w:t>Прочие потребители</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2,94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2,94</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2,94</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2,94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2,94</w:t>
            </w:r>
          </w:p>
        </w:tc>
      </w:tr>
      <w:tr>
        <w:tblPrEx>
          <w:tblCellMar>
            <w:top w:w="0" w:type="dxa"/>
            <w:left w:w="108" w:type="dxa"/>
            <w:bottom w:w="0" w:type="dxa"/>
            <w:right w:w="108" w:type="dxa"/>
          </w:tblCellMar>
        </w:tblPrEx>
        <w:trPr>
          <w:trHeight w:val="20" w:hRule="atLeast"/>
        </w:trPr>
        <w:tc>
          <w:tcPr>
            <w:tcW w:w="31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ind w:firstLine="400"/>
              <w:rPr>
                <w:color w:val="000000"/>
                <w:sz w:val="20"/>
                <w:szCs w:val="20"/>
              </w:rPr>
            </w:pPr>
            <w:r>
              <w:rPr>
                <w:color w:val="000000"/>
                <w:sz w:val="20"/>
                <w:szCs w:val="20"/>
              </w:rPr>
              <w:t>Собственное потребление</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330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330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330</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330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left w:w="28" w:type="dxa"/>
              <w:right w:w="28" w:type="dxa"/>
            </w:tcMar>
            <w:vAlign w:val="center"/>
          </w:tcPr>
          <w:p>
            <w:pPr>
              <w:jc w:val="right"/>
              <w:rPr>
                <w:color w:val="000000"/>
              </w:rPr>
            </w:pPr>
            <w:r>
              <w:rPr>
                <w:color w:val="000000"/>
                <w:sz w:val="20"/>
                <w:szCs w:val="20"/>
              </w:rPr>
              <w:t>330</w:t>
            </w:r>
          </w:p>
        </w:tc>
      </w:tr>
    </w:tbl>
    <w:p>
      <w:pPr>
        <w:ind w:firstLine="709"/>
        <w:contextualSpacing/>
        <w:jc w:val="both"/>
        <w:rPr>
          <w:color w:val="000000" w:themeColor="text1"/>
        </w:rPr>
      </w:pPr>
    </w:p>
    <w:p>
      <w:pPr>
        <w:pStyle w:val="406"/>
        <w:keepNext w:val="0"/>
        <w:keepLines w:val="0"/>
        <w:pageBreakBefore/>
        <w:widowControl w:val="0"/>
        <w:numPr>
          <w:ilvl w:val="1"/>
          <w:numId w:val="6"/>
        </w:numPr>
        <w:spacing w:after="0"/>
        <w:rPr>
          <w:b/>
          <w:bCs/>
          <w:color w:val="000000" w:themeColor="text1"/>
          <w:kern w:val="32"/>
          <w:sz w:val="24"/>
          <w:szCs w:val="24"/>
        </w:rPr>
      </w:pPr>
      <w:bookmarkStart w:id="227" w:name="_Toc196208451"/>
      <w:bookmarkStart w:id="228" w:name="_Toc175059507"/>
      <w:bookmarkStart w:id="229" w:name="_Toc176450109"/>
      <w:r>
        <w:rPr>
          <w:b/>
          <w:bCs/>
          <w:color w:val="000000" w:themeColor="text1"/>
          <w:sz w:val="24"/>
          <w:szCs w:val="24"/>
        </w:rPr>
        <w:t>Прогноз объема сточных вод</w:t>
      </w:r>
      <w:bookmarkEnd w:id="227"/>
      <w:bookmarkEnd w:id="228"/>
      <w:bookmarkEnd w:id="229"/>
    </w:p>
    <w:p>
      <w:pPr>
        <w:pStyle w:val="367"/>
        <w:widowControl w:val="0"/>
        <w:numPr>
          <w:ilvl w:val="2"/>
          <w:numId w:val="6"/>
        </w:numPr>
        <w:contextualSpacing/>
        <w:jc w:val="both"/>
        <w:outlineLvl w:val="2"/>
        <w:rPr>
          <w:b/>
          <w:bCs/>
          <w:color w:val="000000" w:themeColor="text1"/>
          <w:sz w:val="24"/>
          <w:szCs w:val="24"/>
        </w:rPr>
      </w:pPr>
      <w:bookmarkStart w:id="230" w:name="_Toc175059508"/>
      <w:bookmarkStart w:id="231" w:name="_Toc176450110"/>
      <w:bookmarkStart w:id="232" w:name="_Toc196208452"/>
      <w:r>
        <w:rPr>
          <w:b/>
          <w:bCs/>
          <w:color w:val="000000" w:themeColor="text1"/>
          <w:sz w:val="24"/>
          <w:szCs w:val="24"/>
        </w:rPr>
        <w:t>Сведения о фактическом и ожидаемом поступлении сточных вод в централизованную систему водоотведения</w:t>
      </w:r>
      <w:bookmarkEnd w:id="230"/>
      <w:bookmarkEnd w:id="231"/>
      <w:bookmarkEnd w:id="232"/>
    </w:p>
    <w:p>
      <w:pPr>
        <w:widowControl w:val="0"/>
        <w:ind w:firstLine="709"/>
        <w:contextualSpacing/>
        <w:jc w:val="both"/>
        <w:rPr>
          <w:color w:val="000000" w:themeColor="text1"/>
        </w:rPr>
      </w:pPr>
      <w:r>
        <w:rPr>
          <w:color w:val="000000" w:themeColor="text1"/>
        </w:rPr>
        <w:t>Сведения о фактических и перспективных объемах поступления сточных вод в централизованную систему водоотведения на территории с.п. Верхнеказымский приведены в таблице 31.</w:t>
      </w:r>
    </w:p>
    <w:p>
      <w:pPr>
        <w:widowControl w:val="0"/>
        <w:ind w:firstLine="709"/>
        <w:contextualSpacing/>
        <w:jc w:val="both"/>
        <w:rPr>
          <w:color w:val="000000" w:themeColor="text1"/>
        </w:rPr>
      </w:pPr>
    </w:p>
    <w:p>
      <w:pPr>
        <w:pStyle w:val="367"/>
        <w:widowControl w:val="0"/>
        <w:numPr>
          <w:ilvl w:val="2"/>
          <w:numId w:val="6"/>
        </w:numPr>
        <w:contextualSpacing/>
        <w:jc w:val="both"/>
        <w:outlineLvl w:val="2"/>
        <w:rPr>
          <w:b/>
          <w:bCs/>
          <w:color w:val="000000" w:themeColor="text1"/>
          <w:sz w:val="24"/>
          <w:szCs w:val="24"/>
        </w:rPr>
      </w:pPr>
      <w:bookmarkStart w:id="233" w:name="_Toc175059509"/>
      <w:bookmarkStart w:id="234" w:name="_Toc176450111"/>
      <w:bookmarkStart w:id="235" w:name="_Toc196208453"/>
      <w:r>
        <w:rPr>
          <w:b/>
          <w:bCs/>
          <w:color w:val="000000" w:themeColor="text1"/>
          <w:sz w:val="24"/>
          <w:szCs w:val="24"/>
        </w:rPr>
        <w:t>Описание структуры централизованной системы водоотведения (эксплуатационные и технологические зоны)</w:t>
      </w:r>
      <w:bookmarkEnd w:id="233"/>
      <w:bookmarkEnd w:id="234"/>
      <w:bookmarkEnd w:id="235"/>
    </w:p>
    <w:p>
      <w:pPr>
        <w:widowControl w:val="0"/>
        <w:ind w:firstLine="709"/>
        <w:contextualSpacing/>
        <w:jc w:val="both"/>
        <w:rPr>
          <w:color w:val="000000" w:themeColor="text1"/>
        </w:rPr>
      </w:pPr>
      <w:r>
        <w:rPr>
          <w:color w:val="000000" w:themeColor="text1"/>
        </w:rPr>
        <w:t>На рассматриваемый период структура централизованной системы водоотведения не предполагает глобальных изменений, соответственно границы технологической и эксплуатационной зоны останутся прежними. Описание структуры централизованной системы водоотведения по эксплуатационным и технологическим зонам представлено в таблице 31.</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36" w:name="_Toc176450112"/>
      <w:bookmarkStart w:id="237" w:name="_Toc196208454"/>
      <w:bookmarkStart w:id="238" w:name="_Toc175059510"/>
      <w:r>
        <w:rPr>
          <w:b/>
          <w:bCs/>
          <w:color w:val="000000" w:themeColor="text1"/>
          <w:sz w:val="24"/>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236"/>
      <w:bookmarkEnd w:id="237"/>
      <w:bookmarkEnd w:id="238"/>
    </w:p>
    <w:p>
      <w:pPr>
        <w:pStyle w:val="74"/>
        <w:spacing w:after="0" w:line="240" w:lineRule="auto"/>
        <w:ind w:left="0" w:firstLine="709"/>
        <w:jc w:val="both"/>
        <w:rPr>
          <w:color w:val="000000" w:themeColor="text1"/>
          <w:sz w:val="24"/>
          <w:szCs w:val="24"/>
        </w:rPr>
      </w:pPr>
      <w:r>
        <w:rPr>
          <w:color w:val="000000" w:themeColor="text1"/>
          <w:sz w:val="24"/>
          <w:szCs w:val="24"/>
        </w:rPr>
        <w:t>В таблице 31 представлены сведения о расчетном расходе сточных вод, дефицита (резерва) мощностей по технологическим зонам сооружений водоотведения с разбивкой по годам.</w:t>
      </w:r>
    </w:p>
    <w:p>
      <w:pPr>
        <w:pStyle w:val="74"/>
        <w:spacing w:after="0" w:line="240" w:lineRule="auto"/>
        <w:ind w:left="0" w:firstLine="709"/>
        <w:jc w:val="both"/>
        <w:rPr>
          <w:color w:val="000000" w:themeColor="text1"/>
          <w:sz w:val="24"/>
          <w:szCs w:val="24"/>
        </w:rPr>
      </w:pPr>
    </w:p>
    <w:p>
      <w:pPr>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31</w:t>
      </w:r>
      <w:r>
        <w:rPr>
          <w:bCs/>
          <w:lang w:val="zh-CN" w:eastAsia="zh-CN"/>
        </w:rPr>
        <w:fldChar w:fldCharType="end"/>
      </w:r>
      <w:r>
        <w:rPr>
          <w:bCs/>
          <w:lang w:val="zh-CN" w:eastAsia="zh-CN"/>
        </w:rPr>
        <w:t xml:space="preserve"> – Расчет требуемой мощности очистных сооружений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4"/>
        <w:gridCol w:w="923"/>
        <w:gridCol w:w="960"/>
        <w:gridCol w:w="851"/>
        <w:gridCol w:w="851"/>
        <w:gridCol w:w="85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163"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Наименование</w:t>
            </w:r>
          </w:p>
        </w:tc>
        <w:tc>
          <w:tcPr>
            <w:tcW w:w="476"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Ед. изм.</w:t>
            </w:r>
          </w:p>
        </w:tc>
        <w:tc>
          <w:tcPr>
            <w:tcW w:w="495" w:type="pct"/>
            <w:shd w:val="clear" w:color="auto" w:fill="auto"/>
            <w:noWrap/>
            <w:tcMar>
              <w:left w:w="28" w:type="dxa"/>
              <w:right w:w="28" w:type="dxa"/>
            </w:tcMar>
            <w:vAlign w:val="center"/>
          </w:tcPr>
          <w:p>
            <w:pPr>
              <w:jc w:val="center"/>
              <w:rPr>
                <w:color w:val="000000"/>
                <w:sz w:val="20"/>
                <w:szCs w:val="20"/>
              </w:rPr>
            </w:pPr>
            <w:r>
              <w:rPr>
                <w:bCs/>
                <w:color w:val="000000" w:themeColor="text1"/>
                <w:sz w:val="20"/>
                <w:szCs w:val="20"/>
              </w:rPr>
              <w:t>2024</w:t>
            </w:r>
          </w:p>
        </w:tc>
        <w:tc>
          <w:tcPr>
            <w:tcW w:w="439" w:type="pct"/>
            <w:shd w:val="clear" w:color="auto" w:fill="auto"/>
            <w:noWrap/>
            <w:tcMar>
              <w:left w:w="28" w:type="dxa"/>
              <w:right w:w="28" w:type="dxa"/>
            </w:tcMar>
            <w:vAlign w:val="center"/>
          </w:tcPr>
          <w:p>
            <w:pPr>
              <w:jc w:val="center"/>
              <w:rPr>
                <w:color w:val="000000"/>
                <w:sz w:val="20"/>
                <w:szCs w:val="20"/>
              </w:rPr>
            </w:pPr>
            <w:r>
              <w:rPr>
                <w:bCs/>
                <w:color w:val="000000" w:themeColor="text1"/>
                <w:sz w:val="20"/>
                <w:szCs w:val="20"/>
              </w:rPr>
              <w:t>2025</w:t>
            </w:r>
          </w:p>
        </w:tc>
        <w:tc>
          <w:tcPr>
            <w:tcW w:w="439" w:type="pct"/>
            <w:shd w:val="clear" w:color="auto" w:fill="auto"/>
            <w:noWrap/>
            <w:tcMar>
              <w:left w:w="28" w:type="dxa"/>
              <w:right w:w="28" w:type="dxa"/>
            </w:tcMar>
            <w:vAlign w:val="center"/>
          </w:tcPr>
          <w:p>
            <w:pPr>
              <w:jc w:val="center"/>
              <w:rPr>
                <w:color w:val="000000"/>
                <w:sz w:val="20"/>
                <w:szCs w:val="20"/>
              </w:rPr>
            </w:pPr>
            <w:r>
              <w:rPr>
                <w:bCs/>
                <w:color w:val="000000" w:themeColor="text1"/>
                <w:sz w:val="20"/>
                <w:szCs w:val="20"/>
              </w:rPr>
              <w:t>2026</w:t>
            </w:r>
          </w:p>
        </w:tc>
        <w:tc>
          <w:tcPr>
            <w:tcW w:w="439" w:type="pct"/>
            <w:shd w:val="clear" w:color="auto" w:fill="auto"/>
            <w:noWrap/>
            <w:tcMar>
              <w:left w:w="28" w:type="dxa"/>
              <w:right w:w="28" w:type="dxa"/>
            </w:tcMar>
            <w:vAlign w:val="center"/>
          </w:tcPr>
          <w:p>
            <w:pPr>
              <w:jc w:val="center"/>
              <w:rPr>
                <w:color w:val="000000"/>
                <w:sz w:val="20"/>
                <w:szCs w:val="20"/>
              </w:rPr>
            </w:pPr>
            <w:r>
              <w:rPr>
                <w:bCs/>
                <w:color w:val="000000" w:themeColor="text1"/>
                <w:sz w:val="20"/>
                <w:szCs w:val="20"/>
              </w:rPr>
              <w:t>2027</w:t>
            </w:r>
          </w:p>
        </w:tc>
        <w:tc>
          <w:tcPr>
            <w:tcW w:w="548" w:type="pct"/>
            <w:tcMar>
              <w:left w:w="28" w:type="dxa"/>
              <w:right w:w="28" w:type="dxa"/>
            </w:tcMar>
            <w:vAlign w:val="center"/>
          </w:tcPr>
          <w:p>
            <w:pPr>
              <w:jc w:val="center"/>
              <w:rPr>
                <w:bCs/>
                <w:color w:val="000000" w:themeColor="text1"/>
                <w:sz w:val="20"/>
                <w:szCs w:val="20"/>
                <w:lang w:val="en-US"/>
              </w:rPr>
            </w:pPr>
            <w:r>
              <w:rPr>
                <w:bCs/>
                <w:color w:val="000000" w:themeColor="text1"/>
                <w:sz w:val="20"/>
                <w:szCs w:val="20"/>
                <w:lang w:val="en-US"/>
              </w:rPr>
              <w:t>2028-2029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3" w:type="pct"/>
            <w:shd w:val="clear" w:color="auto" w:fill="auto"/>
            <w:tcMar>
              <w:left w:w="28" w:type="dxa"/>
              <w:right w:w="28" w:type="dxa"/>
            </w:tcMar>
            <w:vAlign w:val="center"/>
          </w:tcPr>
          <w:p>
            <w:pPr>
              <w:rPr>
                <w:color w:val="000000"/>
                <w:sz w:val="20"/>
                <w:szCs w:val="20"/>
              </w:rPr>
            </w:pPr>
            <w:r>
              <w:rPr>
                <w:color w:val="000000" w:themeColor="text1"/>
                <w:sz w:val="20"/>
                <w:szCs w:val="20"/>
              </w:rPr>
              <w:t>Проектная производительность КОС</w:t>
            </w:r>
          </w:p>
        </w:tc>
        <w:tc>
          <w:tcPr>
            <w:tcW w:w="476"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800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1000</w:t>
            </w:r>
          </w:p>
        </w:tc>
        <w:tc>
          <w:tcPr>
            <w:tcW w:w="548" w:type="pct"/>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color w:val="000000"/>
                <w:sz w:val="20"/>
                <w:szCs w:val="20"/>
              </w:rPr>
            </w:pPr>
            <w:r>
              <w:rPr>
                <w:color w:val="000000"/>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3" w:type="pct"/>
            <w:shd w:val="clear" w:color="auto" w:fill="auto"/>
            <w:tcMar>
              <w:left w:w="28" w:type="dxa"/>
              <w:right w:w="28" w:type="dxa"/>
            </w:tcMar>
            <w:vAlign w:val="center"/>
          </w:tcPr>
          <w:p>
            <w:pPr>
              <w:rPr>
                <w:color w:val="000000"/>
                <w:sz w:val="20"/>
                <w:szCs w:val="20"/>
              </w:rPr>
            </w:pPr>
            <w:r>
              <w:rPr>
                <w:color w:val="000000" w:themeColor="text1"/>
                <w:sz w:val="20"/>
                <w:szCs w:val="20"/>
              </w:rPr>
              <w:t>Фактический объем стоков</w:t>
            </w:r>
          </w:p>
        </w:tc>
        <w:tc>
          <w:tcPr>
            <w:tcW w:w="476"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м</w:t>
            </w:r>
            <w:r>
              <w:rPr>
                <w:color w:val="000000"/>
                <w:sz w:val="20"/>
                <w:szCs w:val="20"/>
                <w:vertAlign w:val="superscript"/>
              </w:rPr>
              <w:t>3</w:t>
            </w:r>
            <w:r>
              <w:rPr>
                <w:color w:val="000000"/>
                <w:sz w:val="20"/>
                <w:szCs w:val="20"/>
              </w:rPr>
              <w:t>/сут.</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461,07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461,07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461,07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461,07</w:t>
            </w:r>
          </w:p>
        </w:tc>
        <w:tc>
          <w:tcPr>
            <w:tcW w:w="548" w:type="pct"/>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color w:val="000000"/>
                <w:sz w:val="20"/>
                <w:szCs w:val="20"/>
              </w:rPr>
            </w:pPr>
            <w:r>
              <w:rPr>
                <w:color w:val="000000"/>
                <w:sz w:val="20"/>
                <w:szCs w:val="20"/>
              </w:rPr>
              <w:t>461,07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3" w:type="pct"/>
            <w:vMerge w:val="restart"/>
            <w:shd w:val="clear" w:color="auto" w:fill="auto"/>
            <w:tcMar>
              <w:left w:w="28" w:type="dxa"/>
              <w:right w:w="28" w:type="dxa"/>
            </w:tcMar>
            <w:vAlign w:val="center"/>
          </w:tcPr>
          <w:p>
            <w:pPr>
              <w:rPr>
                <w:color w:val="000000"/>
                <w:sz w:val="20"/>
                <w:szCs w:val="20"/>
              </w:rPr>
            </w:pPr>
            <w:r>
              <w:rPr>
                <w:color w:val="000000" w:themeColor="text1"/>
                <w:sz w:val="20"/>
                <w:szCs w:val="20"/>
              </w:rPr>
              <w:t>Резерв (+)/Дефицит (-)</w:t>
            </w:r>
          </w:p>
        </w:tc>
        <w:tc>
          <w:tcPr>
            <w:tcW w:w="476" w:type="pct"/>
            <w:shd w:val="clear" w:color="auto" w:fill="auto"/>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/сут.</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338,93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338,93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338,93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338,93</w:t>
            </w:r>
          </w:p>
        </w:tc>
        <w:tc>
          <w:tcPr>
            <w:tcW w:w="548" w:type="pct"/>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color w:val="000000"/>
                <w:sz w:val="20"/>
                <w:szCs w:val="20"/>
              </w:rPr>
            </w:pPr>
            <w:r>
              <w:rPr>
                <w:color w:val="000000"/>
                <w:sz w:val="20"/>
                <w:szCs w:val="20"/>
              </w:rPr>
              <w:t>338,93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63" w:type="pct"/>
            <w:vMerge w:val="continue"/>
            <w:tcMar>
              <w:left w:w="28" w:type="dxa"/>
              <w:right w:w="28" w:type="dxa"/>
            </w:tcMar>
            <w:vAlign w:val="center"/>
          </w:tcPr>
          <w:p>
            <w:pPr>
              <w:rPr>
                <w:color w:val="000000"/>
                <w:sz w:val="20"/>
                <w:szCs w:val="20"/>
              </w:rPr>
            </w:pPr>
          </w:p>
        </w:tc>
        <w:tc>
          <w:tcPr>
            <w:tcW w:w="476" w:type="pct"/>
            <w:shd w:val="clear" w:color="auto" w:fill="auto"/>
            <w:tcMar>
              <w:left w:w="28" w:type="dxa"/>
              <w:right w:w="28" w:type="dxa"/>
            </w:tcMar>
            <w:vAlign w:val="center"/>
          </w:tcPr>
          <w:p>
            <w:pPr>
              <w:jc w:val="center"/>
              <w:rPr>
                <w:color w:val="000000"/>
                <w:sz w:val="20"/>
                <w:szCs w:val="20"/>
              </w:rPr>
            </w:pPr>
            <w:r>
              <w:rPr>
                <w:color w:val="000000" w:themeColor="text1"/>
                <w:sz w:val="20"/>
                <w:szCs w:val="20"/>
              </w:rPr>
              <w:t>%</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42,37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42,37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42,37</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left w:w="28" w:type="dxa"/>
              <w:right w:w="28" w:type="dxa"/>
            </w:tcMar>
            <w:vAlign w:val="center"/>
          </w:tcPr>
          <w:p>
            <w:pPr>
              <w:jc w:val="center"/>
              <w:rPr>
                <w:color w:val="000000"/>
                <w:sz w:val="20"/>
                <w:szCs w:val="20"/>
              </w:rPr>
            </w:pPr>
            <w:r>
              <w:rPr>
                <w:color w:val="000000"/>
                <w:sz w:val="20"/>
                <w:szCs w:val="20"/>
              </w:rPr>
              <w:t>42,37</w:t>
            </w:r>
          </w:p>
        </w:tc>
        <w:tc>
          <w:tcPr>
            <w:tcW w:w="548" w:type="pct"/>
            <w:tcBorders>
              <w:top w:val="single" w:color="000000" w:sz="4" w:space="0"/>
              <w:left w:val="single" w:color="000000" w:sz="4" w:space="0"/>
              <w:bottom w:val="single" w:color="000000" w:sz="4" w:space="0"/>
              <w:right w:val="single" w:color="000000" w:sz="4" w:space="0"/>
            </w:tcBorders>
            <w:tcMar>
              <w:left w:w="28" w:type="dxa"/>
              <w:right w:w="28" w:type="dxa"/>
            </w:tcMar>
            <w:vAlign w:val="center"/>
          </w:tcPr>
          <w:p>
            <w:pPr>
              <w:jc w:val="center"/>
              <w:rPr>
                <w:color w:val="000000"/>
                <w:sz w:val="20"/>
                <w:szCs w:val="20"/>
              </w:rPr>
            </w:pPr>
            <w:r>
              <w:rPr>
                <w:color w:val="000000"/>
                <w:sz w:val="20"/>
                <w:szCs w:val="20"/>
              </w:rPr>
              <w:t>42,37</w:t>
            </w:r>
          </w:p>
        </w:tc>
      </w:tr>
    </w:tbl>
    <w:p>
      <w:pPr>
        <w:pStyle w:val="399"/>
        <w:ind w:firstLine="709"/>
        <w:contextualSpacing/>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239" w:name="_Toc176450113"/>
      <w:bookmarkStart w:id="240" w:name="_Toc196208455"/>
      <w:bookmarkStart w:id="241" w:name="_Toc175059511"/>
      <w:r>
        <w:rPr>
          <w:b/>
          <w:bCs/>
          <w:color w:val="000000" w:themeColor="text1"/>
          <w:sz w:val="24"/>
          <w:szCs w:val="24"/>
        </w:rPr>
        <w:t>Результаты анализа гидравлических режимов и режимов работы элементов централизованной системы водоотведения</w:t>
      </w:r>
      <w:bookmarkEnd w:id="239"/>
      <w:bookmarkEnd w:id="240"/>
      <w:bookmarkEnd w:id="241"/>
    </w:p>
    <w:p>
      <w:pPr>
        <w:pStyle w:val="403"/>
        <w:ind w:firstLine="709"/>
        <w:contextualSpacing/>
        <w:jc w:val="both"/>
        <w:rPr>
          <w:color w:val="000000" w:themeColor="text1"/>
          <w:sz w:val="24"/>
          <w:szCs w:val="24"/>
        </w:rPr>
      </w:pPr>
      <w:r>
        <w:rPr>
          <w:color w:val="000000" w:themeColor="text1"/>
          <w:sz w:val="24"/>
          <w:szCs w:val="24"/>
        </w:rPr>
        <w:t>Моделирование пропускной способности канализационных коллекторов на каждом этапе действия схемы показало, что проектные уклоны трубопроводов соблюдены, гидравлические режимы самотечных линий поддерживаются, за исключением времени образования засоров и их устранения.</w:t>
      </w:r>
    </w:p>
    <w:p>
      <w:pPr>
        <w:pStyle w:val="403"/>
        <w:ind w:firstLine="709"/>
        <w:contextualSpacing/>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242" w:name="_Toc176450114"/>
      <w:bookmarkStart w:id="243" w:name="_Toc196208456"/>
      <w:bookmarkStart w:id="244" w:name="_Toc175059512"/>
      <w:r>
        <w:rPr>
          <w:b/>
          <w:bCs/>
          <w:color w:val="000000" w:themeColor="text1"/>
          <w:sz w:val="24"/>
          <w:szCs w:val="24"/>
        </w:rPr>
        <w:t>Анализ резервов производственных мощностей очистных сооружений системы водоотведения и возможности расширения зоны их действия</w:t>
      </w:r>
      <w:bookmarkEnd w:id="242"/>
      <w:bookmarkEnd w:id="243"/>
      <w:bookmarkEnd w:id="244"/>
    </w:p>
    <w:p>
      <w:pPr>
        <w:pStyle w:val="74"/>
        <w:spacing w:after="0" w:line="240" w:lineRule="auto"/>
        <w:ind w:left="0" w:firstLine="709"/>
        <w:jc w:val="both"/>
        <w:rPr>
          <w:color w:val="000000" w:themeColor="text1"/>
          <w:sz w:val="24"/>
          <w:szCs w:val="24"/>
        </w:rPr>
      </w:pPr>
      <w:r>
        <w:rPr>
          <w:color w:val="000000" w:themeColor="text1"/>
          <w:sz w:val="24"/>
          <w:szCs w:val="24"/>
        </w:rPr>
        <w:t>В таблице 31 представлен анализ резервов производственных мощностей очистных сооружений с разбивкой по годам.</w:t>
      </w:r>
    </w:p>
    <w:p>
      <w:pPr>
        <w:pStyle w:val="74"/>
        <w:spacing w:after="0" w:line="240" w:lineRule="auto"/>
        <w:ind w:left="0" w:firstLine="709"/>
        <w:jc w:val="both"/>
        <w:rPr>
          <w:color w:val="000000" w:themeColor="text1"/>
        </w:rPr>
      </w:pPr>
    </w:p>
    <w:p>
      <w:pPr>
        <w:pStyle w:val="406"/>
        <w:keepNext w:val="0"/>
        <w:keepLines w:val="0"/>
        <w:widowControl w:val="0"/>
        <w:numPr>
          <w:ilvl w:val="1"/>
          <w:numId w:val="6"/>
        </w:numPr>
        <w:spacing w:after="0"/>
        <w:rPr>
          <w:b/>
          <w:bCs/>
          <w:color w:val="000000" w:themeColor="text1"/>
          <w:sz w:val="24"/>
          <w:szCs w:val="24"/>
        </w:rPr>
      </w:pPr>
      <w:bookmarkStart w:id="245" w:name="_Toc196208457"/>
      <w:bookmarkStart w:id="246" w:name="_Toc176450115"/>
      <w:bookmarkStart w:id="247" w:name="_Toc175059513"/>
      <w:r>
        <w:rPr>
          <w:b/>
          <w:bCs/>
          <w:color w:val="000000" w:themeColor="text1"/>
          <w:sz w:val="24"/>
          <w:szCs w:val="24"/>
        </w:rPr>
        <w:t>Предложения по строительству, реконструкции и модернизации (техническому перевооружению) объектов централизованных систем водоотведения</w:t>
      </w:r>
      <w:bookmarkEnd w:id="245"/>
      <w:bookmarkEnd w:id="246"/>
      <w:bookmarkEnd w:id="247"/>
      <w:bookmarkStart w:id="248" w:name="_Toc374957247"/>
    </w:p>
    <w:bookmarkEnd w:id="248"/>
    <w:p>
      <w:pPr>
        <w:pStyle w:val="367"/>
        <w:keepNext/>
        <w:keepLines/>
        <w:numPr>
          <w:ilvl w:val="2"/>
          <w:numId w:val="6"/>
        </w:numPr>
        <w:contextualSpacing/>
        <w:jc w:val="both"/>
        <w:outlineLvl w:val="2"/>
        <w:rPr>
          <w:b/>
          <w:bCs/>
          <w:color w:val="000000" w:themeColor="text1"/>
          <w:sz w:val="24"/>
          <w:szCs w:val="24"/>
        </w:rPr>
      </w:pPr>
      <w:bookmarkStart w:id="249" w:name="_Toc176450116"/>
      <w:bookmarkStart w:id="250" w:name="_Toc196208458"/>
      <w:bookmarkStart w:id="251" w:name="_Toc175059514"/>
      <w:r>
        <w:rPr>
          <w:b/>
          <w:bCs/>
          <w:color w:val="000000" w:themeColor="text1"/>
          <w:sz w:val="24"/>
          <w:szCs w:val="24"/>
        </w:rPr>
        <w:t>Основные направления, принципы, задачи и плановые значения показателей развития централизованной системы водоотведения</w:t>
      </w:r>
      <w:bookmarkEnd w:id="249"/>
      <w:bookmarkEnd w:id="250"/>
      <w:bookmarkEnd w:id="251"/>
    </w:p>
    <w:p>
      <w:pPr>
        <w:keepNext/>
        <w:keepLines/>
        <w:autoSpaceDE w:val="0"/>
        <w:autoSpaceDN w:val="0"/>
        <w:adjustRightInd w:val="0"/>
        <w:ind w:firstLine="709"/>
        <w:contextualSpacing/>
        <w:jc w:val="both"/>
        <w:rPr>
          <w:color w:val="000000" w:themeColor="text1"/>
        </w:rPr>
      </w:pPr>
      <w:r>
        <w:rPr>
          <w:color w:val="000000" w:themeColor="text1"/>
        </w:rPr>
        <w:t>Основные результаты реализации мероприятий развития централизованных систем водоотведения направлены на:</w:t>
      </w:r>
    </w:p>
    <w:p>
      <w:pPr>
        <w:pStyle w:val="396"/>
        <w:numPr>
          <w:ilvl w:val="0"/>
          <w:numId w:val="24"/>
        </w:numPr>
        <w:tabs>
          <w:tab w:val="left" w:pos="993"/>
        </w:tabs>
        <w:ind w:left="0" w:firstLine="709"/>
        <w:contextualSpacing/>
        <w:jc w:val="both"/>
        <w:rPr>
          <w:color w:val="000000" w:themeColor="text1"/>
          <w:szCs w:val="24"/>
        </w:rPr>
      </w:pPr>
      <w:r>
        <w:rPr>
          <w:color w:val="000000" w:themeColor="text1"/>
          <w:szCs w:val="24"/>
        </w:rPr>
        <w:t>повышение качества очистки сбрасываемых стоков путем реконструкции канализационных сетей и сооружений, модернизации технологии очистки стоков, тем самым обеспечение снижения уровня загрязнения водоемов сброса;</w:t>
      </w:r>
    </w:p>
    <w:p>
      <w:pPr>
        <w:pStyle w:val="399"/>
        <w:numPr>
          <w:ilvl w:val="0"/>
          <w:numId w:val="24"/>
        </w:numPr>
        <w:tabs>
          <w:tab w:val="left" w:pos="993"/>
        </w:tabs>
        <w:ind w:left="0" w:firstLine="709"/>
        <w:contextualSpacing/>
        <w:jc w:val="both"/>
        <w:rPr>
          <w:color w:val="000000" w:themeColor="text1"/>
          <w:sz w:val="24"/>
          <w:szCs w:val="24"/>
        </w:rPr>
      </w:pPr>
      <w:r>
        <w:rPr>
          <w:color w:val="000000" w:themeColor="text1"/>
          <w:sz w:val="24"/>
          <w:szCs w:val="24"/>
        </w:rPr>
        <w:t>снижение количества аварий в год на сетях водоотведения.</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Для выполнения задач в области повышения эффективности деятельности водохозяйственного комплекса в части хозяйственно-бытового водоотведения, должны быть выполнены следующие мероприятия:</w:t>
      </w:r>
    </w:p>
    <w:p>
      <w:pPr>
        <w:pStyle w:val="74"/>
        <w:numPr>
          <w:ilvl w:val="0"/>
          <w:numId w:val="24"/>
        </w:numPr>
        <w:tabs>
          <w:tab w:val="left" w:pos="993"/>
        </w:tabs>
        <w:spacing w:after="0" w:line="240" w:lineRule="auto"/>
        <w:ind w:left="0" w:firstLine="709"/>
        <w:jc w:val="both"/>
        <w:rPr>
          <w:color w:val="000000" w:themeColor="text1"/>
          <w:sz w:val="24"/>
          <w:szCs w:val="24"/>
        </w:rPr>
      </w:pPr>
      <w:r>
        <w:rPr>
          <w:color w:val="000000" w:themeColor="text1"/>
          <w:sz w:val="24"/>
          <w:szCs w:val="24"/>
        </w:rPr>
        <w:t>ужесточение контроля за соблюдением природоохранных нормативов сброса загрязняющих веществ в водные объекты;</w:t>
      </w:r>
    </w:p>
    <w:p>
      <w:pPr>
        <w:pStyle w:val="74"/>
        <w:numPr>
          <w:ilvl w:val="0"/>
          <w:numId w:val="24"/>
        </w:numPr>
        <w:tabs>
          <w:tab w:val="left" w:pos="993"/>
        </w:tabs>
        <w:spacing w:after="0" w:line="240" w:lineRule="auto"/>
        <w:ind w:left="0" w:firstLine="709"/>
        <w:jc w:val="both"/>
        <w:rPr>
          <w:color w:val="000000" w:themeColor="text1"/>
          <w:sz w:val="24"/>
          <w:szCs w:val="24"/>
        </w:rPr>
      </w:pPr>
      <w:r>
        <w:rPr>
          <w:color w:val="000000" w:themeColor="text1"/>
          <w:sz w:val="24"/>
          <w:szCs w:val="24"/>
        </w:rPr>
        <w:t xml:space="preserve">обеспечение максимального охвата застроенной части территории с.п. </w:t>
      </w:r>
      <w:r>
        <w:rPr>
          <w:color w:val="000000" w:themeColor="text1"/>
        </w:rPr>
        <w:t xml:space="preserve">Верхнеказымский </w:t>
      </w:r>
      <w:r>
        <w:rPr>
          <w:color w:val="000000" w:themeColor="text1"/>
          <w:sz w:val="24"/>
          <w:szCs w:val="24"/>
        </w:rPr>
        <w:t>системами сбора, отвода стока и дождевой канализации;</w:t>
      </w:r>
    </w:p>
    <w:p>
      <w:pPr>
        <w:pStyle w:val="74"/>
        <w:numPr>
          <w:ilvl w:val="0"/>
          <w:numId w:val="24"/>
        </w:numPr>
        <w:tabs>
          <w:tab w:val="left" w:pos="993"/>
        </w:tabs>
        <w:spacing w:after="0" w:line="240" w:lineRule="auto"/>
        <w:ind w:left="0" w:firstLine="709"/>
        <w:jc w:val="both"/>
        <w:rPr>
          <w:color w:val="000000" w:themeColor="text1"/>
          <w:sz w:val="24"/>
          <w:szCs w:val="24"/>
        </w:rPr>
      </w:pPr>
      <w:r>
        <w:rPr>
          <w:color w:val="000000" w:themeColor="text1"/>
          <w:sz w:val="24"/>
          <w:szCs w:val="24"/>
        </w:rPr>
        <w:t>увеличение объемов диагностики канализационных коммуникаций для современного выявления дефектных участков и предотвращения аварийных ситуаций, а также для составления оптимальных графиков реконструкции сетей;</w:t>
      </w:r>
    </w:p>
    <w:p>
      <w:pPr>
        <w:pStyle w:val="74"/>
        <w:numPr>
          <w:ilvl w:val="0"/>
          <w:numId w:val="24"/>
        </w:numPr>
        <w:tabs>
          <w:tab w:val="left" w:pos="993"/>
        </w:tabs>
        <w:spacing w:after="0" w:line="240" w:lineRule="auto"/>
        <w:ind w:left="0" w:firstLine="709"/>
        <w:jc w:val="both"/>
        <w:rPr>
          <w:color w:val="000000" w:themeColor="text1"/>
        </w:rPr>
      </w:pPr>
      <w:r>
        <w:rPr>
          <w:color w:val="000000" w:themeColor="text1"/>
          <w:sz w:val="24"/>
          <w:szCs w:val="24"/>
        </w:rPr>
        <w:t>увеличение объемов строительства, ремонта и восстановления ветхих сетей канализации с применением новых строительных технологий и современных материалов для повышения надежности их работы.</w:t>
      </w:r>
    </w:p>
    <w:p>
      <w:pPr>
        <w:ind w:firstLine="709"/>
        <w:contextualSpacing/>
        <w:jc w:val="both"/>
        <w:rPr>
          <w:color w:val="000000" w:themeColor="text1"/>
        </w:rPr>
      </w:pPr>
      <w:r>
        <w:rPr>
          <w:color w:val="000000" w:themeColor="text1"/>
        </w:rPr>
        <w:t>Основные мероприятиями в области централизованного водоотведения на территории с.п. Верхнеказымский приведены в таблице 32.</w:t>
      </w:r>
    </w:p>
    <w:p>
      <w:pPr>
        <w:ind w:firstLine="709"/>
        <w:contextualSpacing/>
        <w:jc w:val="both"/>
        <w:rPr>
          <w:color w:val="000000" w:themeColor="text1"/>
        </w:rPr>
      </w:pPr>
    </w:p>
    <w:p>
      <w:pPr>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32</w:t>
      </w:r>
      <w:r>
        <w:rPr>
          <w:bCs/>
          <w:lang w:val="zh-CN" w:eastAsia="zh-CN"/>
        </w:rPr>
        <w:fldChar w:fldCharType="end"/>
      </w:r>
      <w:r>
        <w:rPr>
          <w:bCs/>
          <w:lang w:val="zh-CN" w:eastAsia="zh-CN"/>
        </w:rPr>
        <w:t xml:space="preserve"> – </w:t>
      </w:r>
      <w:r>
        <w:rPr>
          <w:color w:val="000000" w:themeColor="text1"/>
        </w:rPr>
        <w:t>Основные мероприятиями в области централизованного водоотведения на территории с.п. Верхнеказымский</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3"/>
        <w:gridCol w:w="3203"/>
        <w:gridCol w:w="470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260" w:type="pct"/>
            <w:shd w:val="clear" w:color="auto" w:fill="auto"/>
            <w:vAlign w:val="center"/>
          </w:tcPr>
          <w:p>
            <w:pPr>
              <w:jc w:val="center"/>
              <w:rPr>
                <w:bCs/>
                <w:sz w:val="20"/>
                <w:szCs w:val="20"/>
              </w:rPr>
            </w:pPr>
            <w:r>
              <w:rPr>
                <w:bCs/>
                <w:sz w:val="20"/>
                <w:szCs w:val="20"/>
              </w:rPr>
              <w:t>№ п/п</w:t>
            </w:r>
          </w:p>
        </w:tc>
        <w:tc>
          <w:tcPr>
            <w:tcW w:w="1652" w:type="pct"/>
            <w:shd w:val="clear" w:color="auto" w:fill="auto"/>
            <w:vAlign w:val="center"/>
          </w:tcPr>
          <w:p>
            <w:pPr>
              <w:jc w:val="center"/>
              <w:rPr>
                <w:bCs/>
                <w:sz w:val="20"/>
                <w:szCs w:val="20"/>
              </w:rPr>
            </w:pPr>
            <w:r>
              <w:rPr>
                <w:bCs/>
                <w:sz w:val="20"/>
                <w:szCs w:val="20"/>
              </w:rPr>
              <w:t>Наименование мероприятия</w:t>
            </w:r>
          </w:p>
        </w:tc>
        <w:tc>
          <w:tcPr>
            <w:tcW w:w="2429" w:type="pct"/>
            <w:shd w:val="clear" w:color="auto" w:fill="auto"/>
            <w:vAlign w:val="center"/>
          </w:tcPr>
          <w:p>
            <w:pPr>
              <w:jc w:val="center"/>
              <w:rPr>
                <w:bCs/>
                <w:sz w:val="20"/>
                <w:szCs w:val="20"/>
              </w:rPr>
            </w:pPr>
            <w:r>
              <w:rPr>
                <w:bCs/>
                <w:sz w:val="20"/>
                <w:szCs w:val="20"/>
              </w:rPr>
              <w:t>Краткое описание, технические параметры проекта</w:t>
            </w:r>
          </w:p>
        </w:tc>
        <w:tc>
          <w:tcPr>
            <w:tcW w:w="659" w:type="pct"/>
            <w:shd w:val="clear" w:color="auto" w:fill="auto"/>
            <w:vAlign w:val="center"/>
          </w:tcPr>
          <w:p>
            <w:pPr>
              <w:jc w:val="center"/>
              <w:rPr>
                <w:bCs/>
                <w:sz w:val="20"/>
                <w:szCs w:val="20"/>
              </w:rPr>
            </w:pPr>
            <w:r>
              <w:rPr>
                <w:bCs/>
                <w:sz w:val="20"/>
                <w:szCs w:val="20"/>
              </w:rPr>
              <w:t>Период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1</w:t>
            </w:r>
          </w:p>
        </w:tc>
        <w:tc>
          <w:tcPr>
            <w:tcW w:w="1652" w:type="pct"/>
            <w:shd w:val="clear" w:color="auto" w:fill="auto"/>
            <w:vAlign w:val="center"/>
          </w:tcPr>
          <w:p>
            <w:pPr>
              <w:rPr>
                <w:sz w:val="20"/>
                <w:szCs w:val="20"/>
              </w:rPr>
            </w:pPr>
            <w:r>
              <w:rPr>
                <w:color w:val="000000"/>
                <w:sz w:val="20"/>
                <w:szCs w:val="20"/>
              </w:rPr>
              <w:t>Строительство КОС 1000 м³/сутки</w:t>
            </w:r>
          </w:p>
        </w:tc>
        <w:tc>
          <w:tcPr>
            <w:tcW w:w="2429" w:type="pct"/>
            <w:shd w:val="clear" w:color="auto" w:fill="auto"/>
            <w:vAlign w:val="center"/>
          </w:tcPr>
          <w:p>
            <w:pPr>
              <w:rPr>
                <w:color w:val="000000"/>
                <w:sz w:val="20"/>
                <w:szCs w:val="20"/>
              </w:rPr>
            </w:pPr>
            <w:r>
              <w:rPr>
                <w:color w:val="000000"/>
                <w:sz w:val="20"/>
                <w:szCs w:val="20"/>
              </w:rPr>
              <w:t>1. Строительство здания решеток</w:t>
            </w:r>
            <w:r>
              <w:rPr>
                <w:color w:val="000000"/>
                <w:sz w:val="20"/>
                <w:szCs w:val="20"/>
              </w:rPr>
              <w:br w:type="textWrapping"/>
            </w:r>
            <w:r>
              <w:rPr>
                <w:color w:val="000000"/>
                <w:sz w:val="20"/>
                <w:szCs w:val="20"/>
              </w:rPr>
              <w:t>2. Строительство песколовок горизонтальных</w:t>
            </w:r>
            <w:r>
              <w:rPr>
                <w:color w:val="000000"/>
                <w:sz w:val="20"/>
                <w:szCs w:val="20"/>
              </w:rPr>
              <w:br w:type="textWrapping"/>
            </w:r>
            <w:r>
              <w:rPr>
                <w:color w:val="000000"/>
                <w:sz w:val="20"/>
                <w:szCs w:val="20"/>
              </w:rPr>
              <w:t>3. Строительство отстойников горизонтальных</w:t>
            </w:r>
            <w:r>
              <w:rPr>
                <w:color w:val="000000"/>
                <w:sz w:val="20"/>
                <w:szCs w:val="20"/>
              </w:rPr>
              <w:br w:type="textWrapping"/>
            </w:r>
            <w:r>
              <w:rPr>
                <w:color w:val="000000"/>
                <w:sz w:val="20"/>
                <w:szCs w:val="20"/>
              </w:rPr>
              <w:t>4. Установка УФ-обеззараживания сточных вод</w:t>
            </w:r>
            <w:r>
              <w:rPr>
                <w:color w:val="000000"/>
                <w:sz w:val="20"/>
                <w:szCs w:val="20"/>
              </w:rPr>
              <w:br w:type="textWrapping"/>
            </w:r>
            <w:r>
              <w:rPr>
                <w:color w:val="000000"/>
                <w:sz w:val="20"/>
                <w:szCs w:val="20"/>
              </w:rPr>
              <w:t>5. Строительство цеха механического обезвоживания осадка</w:t>
            </w:r>
            <w:r>
              <w:rPr>
                <w:color w:val="000000"/>
                <w:sz w:val="20"/>
                <w:szCs w:val="20"/>
              </w:rPr>
              <w:br w:type="textWrapping"/>
            </w:r>
            <w:r>
              <w:rPr>
                <w:color w:val="000000"/>
                <w:sz w:val="20"/>
                <w:szCs w:val="20"/>
              </w:rPr>
              <w:t>6. Организация площадки складирования обезвоженного осадка</w:t>
            </w: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2</w:t>
            </w:r>
          </w:p>
        </w:tc>
        <w:tc>
          <w:tcPr>
            <w:tcW w:w="1652" w:type="pct"/>
            <w:shd w:val="clear" w:color="auto" w:fill="auto"/>
            <w:vAlign w:val="center"/>
          </w:tcPr>
          <w:p>
            <w:pPr>
              <w:rPr>
                <w:sz w:val="20"/>
                <w:szCs w:val="20"/>
              </w:rPr>
            </w:pPr>
            <w:r>
              <w:rPr>
                <w:color w:val="000000"/>
                <w:sz w:val="20"/>
                <w:szCs w:val="20"/>
              </w:rPr>
              <w:t>Строительство КНС-1, производительностью 19,44 м³/ч</w:t>
            </w:r>
          </w:p>
        </w:tc>
        <w:tc>
          <w:tcPr>
            <w:tcW w:w="2429" w:type="pct"/>
            <w:vMerge w:val="restart"/>
            <w:shd w:val="clear" w:color="auto" w:fill="auto"/>
            <w:vAlign w:val="center"/>
          </w:tcPr>
          <w:p>
            <w:pPr>
              <w:rPr>
                <w:sz w:val="20"/>
                <w:szCs w:val="20"/>
              </w:rPr>
            </w:pPr>
            <w:r>
              <w:rPr>
                <w:color w:val="000000"/>
                <w:sz w:val="20"/>
                <w:szCs w:val="20"/>
              </w:rPr>
              <w:t>1. Строительство КНС с применением современного энергоэффективного оборудования;</w:t>
            </w:r>
            <w:r>
              <w:rPr>
                <w:color w:val="000000"/>
                <w:sz w:val="20"/>
                <w:szCs w:val="20"/>
              </w:rPr>
              <w:br w:type="textWrapping"/>
            </w:r>
            <w:r>
              <w:rPr>
                <w:color w:val="000000"/>
                <w:sz w:val="20"/>
                <w:szCs w:val="20"/>
              </w:rPr>
              <w:t>2. Устройство систем автоматизации и диспетчеризации</w:t>
            </w: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3</w:t>
            </w:r>
          </w:p>
        </w:tc>
        <w:tc>
          <w:tcPr>
            <w:tcW w:w="1652" w:type="pct"/>
            <w:shd w:val="clear" w:color="auto" w:fill="auto"/>
            <w:vAlign w:val="center"/>
          </w:tcPr>
          <w:p>
            <w:pPr>
              <w:rPr>
                <w:color w:val="000000"/>
                <w:sz w:val="20"/>
                <w:szCs w:val="20"/>
              </w:rPr>
            </w:pPr>
            <w:r>
              <w:rPr>
                <w:color w:val="000000"/>
                <w:sz w:val="20"/>
                <w:szCs w:val="20"/>
              </w:rPr>
              <w:t>Строительство КНС-2, производительностью 9,4 м³/ч</w:t>
            </w:r>
          </w:p>
        </w:tc>
        <w:tc>
          <w:tcPr>
            <w:tcW w:w="2429" w:type="pct"/>
            <w:vMerge w:val="continue"/>
            <w:shd w:val="clear" w:color="auto" w:fill="auto"/>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4</w:t>
            </w:r>
          </w:p>
        </w:tc>
        <w:tc>
          <w:tcPr>
            <w:tcW w:w="1652" w:type="pct"/>
            <w:shd w:val="clear" w:color="auto" w:fill="auto"/>
            <w:vAlign w:val="center"/>
          </w:tcPr>
          <w:p>
            <w:pPr>
              <w:rPr>
                <w:color w:val="000000"/>
                <w:sz w:val="20"/>
                <w:szCs w:val="20"/>
              </w:rPr>
            </w:pPr>
            <w:r>
              <w:rPr>
                <w:color w:val="000000"/>
                <w:sz w:val="20"/>
                <w:szCs w:val="20"/>
              </w:rPr>
              <w:t>Строительство КНС-3, производительностью 21 м³/ч</w:t>
            </w:r>
          </w:p>
        </w:tc>
        <w:tc>
          <w:tcPr>
            <w:tcW w:w="2429" w:type="pct"/>
            <w:vMerge w:val="continue"/>
            <w:shd w:val="clear" w:color="auto" w:fill="auto"/>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5</w:t>
            </w:r>
          </w:p>
        </w:tc>
        <w:tc>
          <w:tcPr>
            <w:tcW w:w="1652" w:type="pct"/>
            <w:shd w:val="clear" w:color="auto" w:fill="auto"/>
            <w:vAlign w:val="center"/>
          </w:tcPr>
          <w:p>
            <w:pPr>
              <w:rPr>
                <w:color w:val="000000"/>
                <w:sz w:val="20"/>
                <w:szCs w:val="20"/>
              </w:rPr>
            </w:pPr>
            <w:r>
              <w:rPr>
                <w:color w:val="000000"/>
                <w:sz w:val="20"/>
                <w:szCs w:val="20"/>
              </w:rPr>
              <w:t>Строительство КНС-4, производительностью 21,3 м³/ч</w:t>
            </w:r>
          </w:p>
        </w:tc>
        <w:tc>
          <w:tcPr>
            <w:tcW w:w="2429" w:type="pct"/>
            <w:vMerge w:val="continue"/>
            <w:shd w:val="clear" w:color="auto" w:fill="auto"/>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18"/>
                <w:szCs w:val="20"/>
              </w:rPr>
              <w:t>6</w:t>
            </w:r>
          </w:p>
        </w:tc>
        <w:tc>
          <w:tcPr>
            <w:tcW w:w="1652" w:type="pct"/>
            <w:shd w:val="clear" w:color="auto" w:fill="auto"/>
            <w:vAlign w:val="center"/>
          </w:tcPr>
          <w:p>
            <w:pPr>
              <w:rPr>
                <w:color w:val="000000"/>
                <w:sz w:val="20"/>
                <w:szCs w:val="20"/>
              </w:rPr>
            </w:pPr>
            <w:r>
              <w:rPr>
                <w:color w:val="000000"/>
                <w:sz w:val="20"/>
                <w:szCs w:val="20"/>
              </w:rPr>
              <w:t>Строительство КНС-5, производительностью 3,6 м³/ч</w:t>
            </w:r>
          </w:p>
        </w:tc>
        <w:tc>
          <w:tcPr>
            <w:tcW w:w="2429" w:type="pct"/>
            <w:vMerge w:val="continue"/>
            <w:shd w:val="clear" w:color="auto" w:fill="auto"/>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18"/>
                <w:szCs w:val="20"/>
              </w:rPr>
              <w:t>7</w:t>
            </w:r>
          </w:p>
        </w:tc>
        <w:tc>
          <w:tcPr>
            <w:tcW w:w="1652" w:type="pct"/>
            <w:shd w:val="clear" w:color="auto" w:fill="auto"/>
            <w:vAlign w:val="center"/>
          </w:tcPr>
          <w:p>
            <w:pPr>
              <w:rPr>
                <w:color w:val="000000"/>
                <w:sz w:val="20"/>
                <w:szCs w:val="20"/>
              </w:rPr>
            </w:pPr>
            <w:r>
              <w:rPr>
                <w:color w:val="000000"/>
                <w:sz w:val="20"/>
                <w:szCs w:val="20"/>
              </w:rPr>
              <w:t>Строительство ГКНС, производительностью 60 м³/ч</w:t>
            </w:r>
          </w:p>
        </w:tc>
        <w:tc>
          <w:tcPr>
            <w:tcW w:w="2429" w:type="pct"/>
            <w:vMerge w:val="continue"/>
            <w:shd w:val="clear" w:color="auto" w:fill="auto"/>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sz w:val="20"/>
                <w:szCs w:val="20"/>
              </w:rPr>
              <w:t>8</w:t>
            </w:r>
          </w:p>
        </w:tc>
        <w:tc>
          <w:tcPr>
            <w:tcW w:w="1652" w:type="pct"/>
            <w:shd w:val="clear" w:color="auto" w:fill="auto"/>
            <w:vAlign w:val="center"/>
          </w:tcPr>
          <w:p>
            <w:pPr>
              <w:rPr>
                <w:color w:val="000000"/>
                <w:sz w:val="20"/>
                <w:szCs w:val="20"/>
              </w:rPr>
            </w:pPr>
            <w:r>
              <w:rPr>
                <w:color w:val="000000"/>
                <w:sz w:val="20"/>
                <w:szCs w:val="20"/>
              </w:rPr>
              <w:t>Строительство новых сетей водоотведения</w:t>
            </w:r>
          </w:p>
        </w:tc>
        <w:tc>
          <w:tcPr>
            <w:tcW w:w="2429" w:type="pct"/>
            <w:vMerge w:val="restart"/>
            <w:shd w:val="clear" w:color="auto" w:fill="auto"/>
            <w:vAlign w:val="center"/>
          </w:tcPr>
          <w:p>
            <w:pPr>
              <w:rPr>
                <w:color w:val="000000"/>
                <w:sz w:val="20"/>
                <w:szCs w:val="20"/>
              </w:rPr>
            </w:pPr>
            <w:r>
              <w:rPr>
                <w:color w:val="000000"/>
                <w:sz w:val="20"/>
                <w:szCs w:val="20"/>
              </w:rPr>
              <w:t>1. Наружные инженерные сети водоотведения из полиэтиленовых труб.</w:t>
            </w:r>
            <w:r>
              <w:rPr>
                <w:color w:val="000000"/>
                <w:sz w:val="20"/>
                <w:szCs w:val="20"/>
              </w:rPr>
              <w:br w:type="textWrapping"/>
            </w:r>
            <w:r>
              <w:rPr>
                <w:color w:val="000000"/>
                <w:sz w:val="20"/>
                <w:szCs w:val="20"/>
              </w:rPr>
              <w:t>2. Разработка сухого грунта в отвал, без креплений (группа грунтов 1-3).</w:t>
            </w:r>
            <w:r>
              <w:rPr>
                <w:color w:val="000000"/>
                <w:sz w:val="20"/>
                <w:szCs w:val="20"/>
              </w:rPr>
              <w:br w:type="textWrapping"/>
            </w:r>
            <w:r>
              <w:rPr>
                <w:color w:val="000000"/>
                <w:sz w:val="20"/>
                <w:szCs w:val="20"/>
              </w:rPr>
              <w:t>3. Глубина заложения трубопровода 3 м;</w:t>
            </w:r>
            <w:r>
              <w:rPr>
                <w:color w:val="000000"/>
                <w:sz w:val="20"/>
                <w:szCs w:val="20"/>
              </w:rPr>
              <w:br w:type="textWrapping"/>
            </w:r>
            <w:r>
              <w:rPr>
                <w:color w:val="000000"/>
                <w:sz w:val="20"/>
                <w:szCs w:val="20"/>
              </w:rPr>
              <w:t>4. Устройство колодцев.</w:t>
            </w: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60" w:type="pct"/>
            <w:shd w:val="clear" w:color="auto" w:fill="auto"/>
            <w:noWrap/>
            <w:vAlign w:val="center"/>
          </w:tcPr>
          <w:p>
            <w:pPr>
              <w:jc w:val="center"/>
              <w:rPr>
                <w:sz w:val="20"/>
                <w:szCs w:val="20"/>
              </w:rPr>
            </w:pPr>
            <w:r>
              <w:rPr>
                <w:color w:val="000000"/>
                <w:sz w:val="20"/>
                <w:szCs w:val="20"/>
              </w:rPr>
              <w:t>9</w:t>
            </w:r>
          </w:p>
        </w:tc>
        <w:tc>
          <w:tcPr>
            <w:tcW w:w="1652" w:type="pct"/>
            <w:shd w:val="clear" w:color="auto" w:fill="auto"/>
            <w:vAlign w:val="center"/>
          </w:tcPr>
          <w:p>
            <w:pPr>
              <w:rPr>
                <w:color w:val="000000"/>
                <w:sz w:val="20"/>
                <w:szCs w:val="20"/>
              </w:rPr>
            </w:pPr>
            <w:r>
              <w:rPr>
                <w:color w:val="000000"/>
                <w:sz w:val="20"/>
                <w:szCs w:val="20"/>
              </w:rPr>
              <w:t xml:space="preserve">Реконструкция изношенных канализационных сетей  </w:t>
            </w:r>
          </w:p>
        </w:tc>
        <w:tc>
          <w:tcPr>
            <w:tcW w:w="2429" w:type="pct"/>
            <w:vMerge w:val="continue"/>
            <w:shd w:val="clear" w:color="auto" w:fill="auto"/>
            <w:vAlign w:val="center"/>
          </w:tcPr>
          <w:p>
            <w:pPr>
              <w:rPr>
                <w:color w:val="000000"/>
                <w:sz w:val="20"/>
                <w:szCs w:val="20"/>
              </w:rPr>
            </w:pPr>
          </w:p>
        </w:tc>
        <w:tc>
          <w:tcPr>
            <w:tcW w:w="659" w:type="pct"/>
            <w:shd w:val="clear" w:color="auto" w:fill="auto"/>
            <w:vAlign w:val="center"/>
          </w:tcPr>
          <w:p>
            <w:pPr>
              <w:jc w:val="center"/>
              <w:rPr>
                <w:sz w:val="20"/>
                <w:szCs w:val="20"/>
              </w:rPr>
            </w:pPr>
            <w:r>
              <w:rPr>
                <w:sz w:val="20"/>
                <w:szCs w:val="20"/>
              </w:rPr>
              <w:t>2024</w:t>
            </w:r>
            <w:r>
              <w:rPr>
                <w:sz w:val="20"/>
                <w:szCs w:val="20"/>
                <w:lang w:val="en-US"/>
              </w:rPr>
              <w:t>-2029</w:t>
            </w:r>
            <w:r>
              <w:rPr>
                <w:sz w:val="20"/>
                <w:szCs w:val="20"/>
              </w:rPr>
              <w:t xml:space="preserve"> гг.</w:t>
            </w:r>
          </w:p>
        </w:tc>
      </w:tr>
    </w:tbl>
    <w:p>
      <w:pPr>
        <w:ind w:firstLine="709"/>
        <w:contextualSpacing/>
        <w:jc w:val="both"/>
        <w:rPr>
          <w:color w:val="000000" w:themeColor="text1"/>
        </w:rPr>
      </w:pPr>
    </w:p>
    <w:p>
      <w:pPr>
        <w:ind w:firstLine="709"/>
        <w:contextualSpacing/>
        <w:jc w:val="both"/>
        <w:rPr>
          <w:color w:val="000000" w:themeColor="text1"/>
        </w:rPr>
      </w:pPr>
      <w:r>
        <w:rPr>
          <w:color w:val="000000" w:themeColor="text1"/>
        </w:rPr>
        <w:t>На стадии архитектурно-строительного проектирования уточняются технические характеристики сетей и объектов водоотведения, трассировка сетей водоотведения, расчетные объемы водоотведения. Также на стадии архитектурно-строительного проектирования проводится гидравлический расчет канализационной сети с применением специализированных программных комплексов и уточняются диаметры сетей водоотведения.</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52" w:name="_Toc176450117"/>
      <w:bookmarkStart w:id="253" w:name="_Toc175059515"/>
      <w:bookmarkStart w:id="254" w:name="_Toc196208459"/>
      <w:r>
        <w:rPr>
          <w:b/>
          <w:bCs/>
          <w:color w:val="000000" w:themeColor="text1"/>
          <w:sz w:val="24"/>
          <w:szCs w:val="24"/>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52"/>
      <w:bookmarkEnd w:id="253"/>
      <w:bookmarkEnd w:id="254"/>
    </w:p>
    <w:p>
      <w:pPr>
        <w:autoSpaceDE w:val="0"/>
        <w:autoSpaceDN w:val="0"/>
        <w:adjustRightInd w:val="0"/>
        <w:ind w:firstLine="709"/>
        <w:contextualSpacing/>
        <w:jc w:val="both"/>
        <w:rPr>
          <w:rFonts w:eastAsia="Calibri"/>
          <w:color w:val="000000" w:themeColor="text1"/>
        </w:rPr>
      </w:pPr>
      <w:r>
        <w:rPr>
          <w:rFonts w:eastAsia="Calibri"/>
          <w:color w:val="000000" w:themeColor="text1"/>
        </w:rPr>
        <w:t>Перечень мероприятий по строительству, реконструкции и модернизации объектов централизованных систем водоотведения приведен в п.2.4.1.</w:t>
      </w:r>
    </w:p>
    <w:p>
      <w:pPr>
        <w:autoSpaceDE w:val="0"/>
        <w:autoSpaceDN w:val="0"/>
        <w:adjustRightInd w:val="0"/>
        <w:ind w:firstLine="709"/>
        <w:contextualSpacing/>
        <w:jc w:val="both"/>
        <w:rPr>
          <w:rFonts w:eastAsia="Calibri"/>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55" w:name="_Toc176450118"/>
      <w:bookmarkStart w:id="256" w:name="_Toc196208460"/>
      <w:bookmarkStart w:id="257" w:name="_Toc175059516"/>
      <w:r>
        <w:rPr>
          <w:b/>
          <w:bCs/>
          <w:color w:val="000000" w:themeColor="text1"/>
          <w:sz w:val="24"/>
          <w:szCs w:val="24"/>
        </w:rPr>
        <w:t>Технические обоснования основных мероприятий по реализации схем водоотведения</w:t>
      </w:r>
      <w:bookmarkEnd w:id="255"/>
      <w:bookmarkEnd w:id="256"/>
      <w:bookmarkEnd w:id="257"/>
    </w:p>
    <w:p>
      <w:pPr>
        <w:autoSpaceDE w:val="0"/>
        <w:autoSpaceDN w:val="0"/>
        <w:adjustRightInd w:val="0"/>
        <w:ind w:firstLine="709"/>
        <w:contextualSpacing/>
        <w:jc w:val="both"/>
        <w:rPr>
          <w:rFonts w:eastAsia="Calibri"/>
          <w:color w:val="000000" w:themeColor="text1"/>
        </w:rPr>
      </w:pPr>
      <w:r>
        <w:rPr>
          <w:rFonts w:eastAsia="Calibri"/>
          <w:color w:val="000000" w:themeColor="text1"/>
        </w:rPr>
        <w:t>Перечень мероприятий по строительству, реконструкции и модернизации объектов централизованных систем водоотведения приведен в п.2.4.1.</w:t>
      </w:r>
    </w:p>
    <w:p>
      <w:pPr>
        <w:ind w:firstLine="709"/>
        <w:contextualSpacing/>
        <w:jc w:val="both"/>
        <w:rPr>
          <w:color w:val="000000" w:themeColor="text1"/>
        </w:rPr>
      </w:pPr>
      <w:r>
        <w:rPr>
          <w:color w:val="000000" w:themeColor="text1"/>
        </w:rPr>
        <w:t>Все мероприятия направлены на:</w:t>
      </w:r>
    </w:p>
    <w:p>
      <w:pPr>
        <w:pStyle w:val="74"/>
        <w:numPr>
          <w:ilvl w:val="0"/>
          <w:numId w:val="25"/>
        </w:numPr>
        <w:tabs>
          <w:tab w:val="left" w:pos="993"/>
        </w:tabs>
        <w:spacing w:after="0" w:line="240" w:lineRule="auto"/>
        <w:ind w:left="0" w:firstLine="709"/>
        <w:jc w:val="both"/>
        <w:rPr>
          <w:color w:val="000000" w:themeColor="text1"/>
          <w:sz w:val="24"/>
          <w:szCs w:val="24"/>
        </w:rPr>
      </w:pPr>
      <w:r>
        <w:rPr>
          <w:color w:val="000000" w:themeColor="text1"/>
          <w:sz w:val="24"/>
          <w:szCs w:val="24"/>
        </w:rPr>
        <w:t>Повышение надежности системы водоотведения.</w:t>
      </w:r>
    </w:p>
    <w:p>
      <w:pPr>
        <w:pStyle w:val="74"/>
        <w:numPr>
          <w:ilvl w:val="0"/>
          <w:numId w:val="25"/>
        </w:numPr>
        <w:tabs>
          <w:tab w:val="left" w:pos="993"/>
        </w:tabs>
        <w:spacing w:after="0" w:line="240" w:lineRule="auto"/>
        <w:ind w:left="0" w:firstLine="709"/>
        <w:jc w:val="both"/>
        <w:rPr>
          <w:color w:val="000000" w:themeColor="text1"/>
          <w:sz w:val="24"/>
          <w:szCs w:val="24"/>
        </w:rPr>
      </w:pPr>
      <w:r>
        <w:rPr>
          <w:color w:val="000000" w:themeColor="text1"/>
          <w:sz w:val="24"/>
          <w:szCs w:val="24"/>
        </w:rPr>
        <w:t>Снижение неорганизованного притока в систему транспорта сточных вод.</w:t>
      </w:r>
    </w:p>
    <w:p>
      <w:pPr>
        <w:pStyle w:val="74"/>
        <w:numPr>
          <w:ilvl w:val="0"/>
          <w:numId w:val="25"/>
        </w:numPr>
        <w:tabs>
          <w:tab w:val="left" w:pos="993"/>
        </w:tabs>
        <w:spacing w:after="0" w:line="240" w:lineRule="auto"/>
        <w:ind w:left="0" w:firstLine="709"/>
        <w:jc w:val="both"/>
        <w:rPr>
          <w:color w:val="000000" w:themeColor="text1"/>
          <w:sz w:val="24"/>
          <w:szCs w:val="24"/>
        </w:rPr>
      </w:pPr>
      <w:r>
        <w:rPr>
          <w:color w:val="000000" w:themeColor="text1"/>
          <w:sz w:val="24"/>
          <w:szCs w:val="24"/>
        </w:rPr>
        <w:t>Повышение экологической безопасности.</w:t>
      </w:r>
    </w:p>
    <w:p>
      <w:pPr>
        <w:tabs>
          <w:tab w:val="left" w:pos="993"/>
        </w:tabs>
        <w:contextualSpacing/>
        <w:jc w:val="both"/>
        <w:rPr>
          <w:color w:val="000000" w:themeColor="text1"/>
        </w:rPr>
      </w:pPr>
    </w:p>
    <w:p>
      <w:pPr>
        <w:widowControl w:val="0"/>
        <w:ind w:firstLine="709"/>
        <w:contextualSpacing/>
        <w:rPr>
          <w:i/>
          <w:color w:val="000000"/>
          <w:u w:val="single"/>
        </w:rPr>
      </w:pPr>
      <w:r>
        <w:rPr>
          <w:i/>
          <w:color w:val="000000"/>
          <w:u w:val="single"/>
        </w:rPr>
        <w:t>Строительство КНС</w:t>
      </w:r>
    </w:p>
    <w:p>
      <w:pPr>
        <w:widowControl w:val="0"/>
        <w:autoSpaceDE w:val="0"/>
        <w:autoSpaceDN w:val="0"/>
        <w:adjustRightInd w:val="0"/>
        <w:ind w:firstLine="709"/>
        <w:contextualSpacing/>
        <w:jc w:val="both"/>
        <w:rPr>
          <w:color w:val="000000"/>
        </w:rPr>
      </w:pPr>
      <w:r>
        <w:rPr>
          <w:color w:val="000000"/>
        </w:rPr>
        <w:t>Работы по строительству КНС включают:</w:t>
      </w:r>
    </w:p>
    <w:p>
      <w:pPr>
        <w:pStyle w:val="74"/>
        <w:widowControl w:val="0"/>
        <w:numPr>
          <w:ilvl w:val="0"/>
          <w:numId w:val="26"/>
        </w:numPr>
        <w:tabs>
          <w:tab w:val="left" w:pos="426"/>
        </w:tabs>
        <w:autoSpaceDE w:val="0"/>
        <w:autoSpaceDN w:val="0"/>
        <w:adjustRightInd w:val="0"/>
        <w:spacing w:after="0" w:line="240" w:lineRule="auto"/>
        <w:ind w:left="0" w:firstLine="709"/>
        <w:jc w:val="both"/>
        <w:rPr>
          <w:color w:val="000000"/>
          <w:sz w:val="24"/>
          <w:szCs w:val="24"/>
        </w:rPr>
      </w:pPr>
      <w:r>
        <w:rPr>
          <w:color w:val="000000"/>
          <w:sz w:val="24"/>
          <w:szCs w:val="24"/>
        </w:rPr>
        <w:t>Строительство КНС с применением современного энергоэффективного оборудования.</w:t>
      </w:r>
    </w:p>
    <w:p>
      <w:pPr>
        <w:pStyle w:val="74"/>
        <w:widowControl w:val="0"/>
        <w:numPr>
          <w:ilvl w:val="0"/>
          <w:numId w:val="26"/>
        </w:numPr>
        <w:tabs>
          <w:tab w:val="left" w:pos="426"/>
        </w:tabs>
        <w:autoSpaceDE w:val="0"/>
        <w:autoSpaceDN w:val="0"/>
        <w:adjustRightInd w:val="0"/>
        <w:spacing w:after="0" w:line="240" w:lineRule="auto"/>
        <w:ind w:left="0" w:firstLine="709"/>
        <w:jc w:val="both"/>
        <w:rPr>
          <w:color w:val="000000"/>
          <w:sz w:val="24"/>
          <w:szCs w:val="24"/>
        </w:rPr>
      </w:pPr>
      <w:r>
        <w:rPr>
          <w:color w:val="000000"/>
          <w:sz w:val="24"/>
          <w:szCs w:val="24"/>
        </w:rPr>
        <w:t>Устройство систем автоматизации и диспетчеризации.</w:t>
      </w:r>
    </w:p>
    <w:p>
      <w:pPr>
        <w:widowControl w:val="0"/>
        <w:ind w:firstLine="709"/>
        <w:contextualSpacing/>
        <w:jc w:val="both"/>
        <w:rPr>
          <w:i/>
        </w:rPr>
      </w:pPr>
    </w:p>
    <w:p>
      <w:pPr>
        <w:widowControl w:val="0"/>
        <w:ind w:firstLine="709"/>
        <w:contextualSpacing/>
        <w:jc w:val="both"/>
        <w:rPr>
          <w:i/>
          <w:u w:val="single"/>
        </w:rPr>
      </w:pPr>
      <w:r>
        <w:rPr>
          <w:i/>
          <w:u w:val="single"/>
        </w:rPr>
        <w:t>Строительство новых сетей водоотведения</w:t>
      </w:r>
    </w:p>
    <w:p>
      <w:pPr>
        <w:widowControl w:val="0"/>
        <w:tabs>
          <w:tab w:val="left" w:pos="-142"/>
        </w:tabs>
        <w:ind w:firstLine="709"/>
        <w:contextualSpacing/>
        <w:jc w:val="both"/>
      </w:pPr>
      <w:r>
        <w:t>Мероприятия по строительству сетей учитывают:</w:t>
      </w:r>
    </w:p>
    <w:p>
      <w:pPr>
        <w:pStyle w:val="74"/>
        <w:widowControl w:val="0"/>
        <w:numPr>
          <w:ilvl w:val="0"/>
          <w:numId w:val="27"/>
        </w:numPr>
        <w:tabs>
          <w:tab w:val="left" w:pos="-142"/>
          <w:tab w:val="left" w:pos="426"/>
        </w:tabs>
        <w:spacing w:after="0" w:line="240" w:lineRule="auto"/>
        <w:ind w:left="0" w:firstLine="709"/>
        <w:jc w:val="both"/>
        <w:rPr>
          <w:sz w:val="24"/>
          <w:szCs w:val="24"/>
        </w:rPr>
      </w:pPr>
      <w:r>
        <w:rPr>
          <w:sz w:val="24"/>
          <w:szCs w:val="24"/>
        </w:rPr>
        <w:t>Наружные инженерные сети водоотведения из полиэтиленовых труб.</w:t>
      </w:r>
    </w:p>
    <w:p>
      <w:pPr>
        <w:pStyle w:val="74"/>
        <w:widowControl w:val="0"/>
        <w:numPr>
          <w:ilvl w:val="0"/>
          <w:numId w:val="27"/>
        </w:numPr>
        <w:tabs>
          <w:tab w:val="left" w:pos="-142"/>
          <w:tab w:val="left" w:pos="426"/>
        </w:tabs>
        <w:spacing w:after="0" w:line="240" w:lineRule="auto"/>
        <w:ind w:left="0" w:firstLine="709"/>
        <w:jc w:val="both"/>
        <w:rPr>
          <w:sz w:val="24"/>
          <w:szCs w:val="24"/>
        </w:rPr>
      </w:pPr>
      <w:r>
        <w:rPr>
          <w:sz w:val="24"/>
          <w:szCs w:val="24"/>
        </w:rPr>
        <w:t>Разработка сухого грунта в отвал, без креплений (группа грунтов 1-3).</w:t>
      </w:r>
    </w:p>
    <w:p>
      <w:pPr>
        <w:pStyle w:val="74"/>
        <w:widowControl w:val="0"/>
        <w:numPr>
          <w:ilvl w:val="0"/>
          <w:numId w:val="27"/>
        </w:numPr>
        <w:tabs>
          <w:tab w:val="left" w:pos="-142"/>
          <w:tab w:val="left" w:pos="426"/>
        </w:tabs>
        <w:spacing w:after="0" w:line="240" w:lineRule="auto"/>
        <w:ind w:left="0" w:firstLine="709"/>
        <w:jc w:val="both"/>
        <w:rPr>
          <w:sz w:val="24"/>
          <w:szCs w:val="24"/>
        </w:rPr>
      </w:pPr>
      <w:r>
        <w:rPr>
          <w:sz w:val="24"/>
          <w:szCs w:val="24"/>
        </w:rPr>
        <w:t>Глубина заложения трубопровода 3 м.</w:t>
      </w:r>
    </w:p>
    <w:p>
      <w:pPr>
        <w:pStyle w:val="74"/>
        <w:widowControl w:val="0"/>
        <w:numPr>
          <w:ilvl w:val="0"/>
          <w:numId w:val="27"/>
        </w:numPr>
        <w:tabs>
          <w:tab w:val="left" w:pos="-142"/>
          <w:tab w:val="left" w:pos="426"/>
        </w:tabs>
        <w:spacing w:after="0" w:line="240" w:lineRule="auto"/>
        <w:ind w:left="0" w:firstLine="709"/>
        <w:jc w:val="both"/>
        <w:rPr>
          <w:sz w:val="24"/>
          <w:szCs w:val="24"/>
        </w:rPr>
      </w:pPr>
      <w:r>
        <w:rPr>
          <w:sz w:val="24"/>
          <w:szCs w:val="24"/>
        </w:rPr>
        <w:t>Устройство колодцев.</w:t>
      </w:r>
    </w:p>
    <w:p>
      <w:pPr>
        <w:widowControl w:val="0"/>
        <w:tabs>
          <w:tab w:val="left" w:pos="993"/>
        </w:tabs>
        <w:ind w:firstLine="709"/>
        <w:contextualSpacing/>
        <w:jc w:val="both"/>
        <w:rPr>
          <w:i/>
          <w:color w:val="000000"/>
        </w:rPr>
      </w:pPr>
    </w:p>
    <w:p>
      <w:pPr>
        <w:widowControl w:val="0"/>
        <w:tabs>
          <w:tab w:val="left" w:pos="993"/>
        </w:tabs>
        <w:ind w:firstLine="709"/>
        <w:contextualSpacing/>
        <w:jc w:val="both"/>
        <w:rPr>
          <w:i/>
          <w:u w:val="single"/>
        </w:rPr>
      </w:pPr>
      <w:r>
        <w:rPr>
          <w:i/>
          <w:color w:val="000000"/>
          <w:u w:val="single"/>
        </w:rPr>
        <w:t>Строительство КОС</w:t>
      </w:r>
    </w:p>
    <w:p>
      <w:pPr>
        <w:widowControl w:val="0"/>
        <w:tabs>
          <w:tab w:val="left" w:pos="993"/>
        </w:tabs>
        <w:ind w:firstLine="709"/>
        <w:contextualSpacing/>
        <w:jc w:val="both"/>
        <w:rPr>
          <w:color w:val="000000"/>
        </w:rPr>
      </w:pPr>
      <w:r>
        <w:rPr>
          <w:color w:val="000000"/>
        </w:rPr>
        <w:t>Работы по строительству КОС включают:</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Строительство здания решеток.</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Строительство песколовок горизонтальных.</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Строительство отстойников горизонтальных.</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Установка УФ-обеззараживания сточных вод.</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Строительство цеха механического обезвоживания осадка.</w:t>
      </w:r>
    </w:p>
    <w:p>
      <w:pPr>
        <w:pStyle w:val="74"/>
        <w:widowControl w:val="0"/>
        <w:numPr>
          <w:ilvl w:val="0"/>
          <w:numId w:val="28"/>
        </w:numPr>
        <w:tabs>
          <w:tab w:val="left" w:pos="426"/>
        </w:tabs>
        <w:spacing w:after="0" w:line="240" w:lineRule="auto"/>
        <w:ind w:left="0" w:firstLine="709"/>
        <w:jc w:val="both"/>
        <w:rPr>
          <w:color w:val="000000"/>
          <w:sz w:val="24"/>
          <w:szCs w:val="24"/>
        </w:rPr>
      </w:pPr>
      <w:r>
        <w:rPr>
          <w:color w:val="000000"/>
          <w:sz w:val="24"/>
          <w:szCs w:val="24"/>
        </w:rPr>
        <w:t>Организация площадки складирования обезвоженного осадка.</w:t>
      </w:r>
    </w:p>
    <w:p>
      <w:pPr>
        <w:pStyle w:val="74"/>
        <w:widowControl w:val="0"/>
        <w:tabs>
          <w:tab w:val="left" w:pos="426"/>
        </w:tabs>
        <w:spacing w:after="0" w:line="240" w:lineRule="auto"/>
        <w:ind w:left="0" w:firstLine="709"/>
        <w:jc w:val="both"/>
        <w:rPr>
          <w:color w:val="000000"/>
          <w:sz w:val="24"/>
          <w:szCs w:val="24"/>
        </w:rPr>
      </w:pPr>
    </w:p>
    <w:p>
      <w:pPr>
        <w:pStyle w:val="367"/>
        <w:keepNext/>
        <w:keepLines/>
        <w:numPr>
          <w:ilvl w:val="2"/>
          <w:numId w:val="6"/>
        </w:numPr>
        <w:contextualSpacing/>
        <w:jc w:val="both"/>
        <w:outlineLvl w:val="2"/>
        <w:rPr>
          <w:b/>
          <w:bCs/>
          <w:color w:val="000000" w:themeColor="text1"/>
          <w:sz w:val="24"/>
          <w:szCs w:val="24"/>
        </w:rPr>
      </w:pPr>
      <w:bookmarkStart w:id="258" w:name="_Toc196208461"/>
      <w:bookmarkStart w:id="259" w:name="_Toc175059517"/>
      <w:bookmarkStart w:id="260" w:name="_Toc176450119"/>
      <w:r>
        <w:rPr>
          <w:b/>
          <w:bCs/>
          <w:color w:val="000000" w:themeColor="text1"/>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258"/>
      <w:bookmarkEnd w:id="259"/>
      <w:bookmarkEnd w:id="260"/>
    </w:p>
    <w:p>
      <w:pPr>
        <w:autoSpaceDE w:val="0"/>
        <w:autoSpaceDN w:val="0"/>
        <w:adjustRightInd w:val="0"/>
        <w:ind w:firstLine="709"/>
        <w:contextualSpacing/>
        <w:jc w:val="both"/>
        <w:rPr>
          <w:rFonts w:eastAsia="Calibri"/>
          <w:color w:val="000000" w:themeColor="text1"/>
        </w:rPr>
      </w:pPr>
      <w:r>
        <w:rPr>
          <w:rFonts w:eastAsia="Calibri"/>
          <w:color w:val="000000" w:themeColor="text1"/>
        </w:rPr>
        <w:t>Перечень мероприятий по строительству, реконструкции и модернизации объектов централизованных систем водоотведения приведен в п.2.4.1.</w:t>
      </w:r>
    </w:p>
    <w:p>
      <w:pPr>
        <w:pStyle w:val="74"/>
        <w:spacing w:after="0" w:line="240" w:lineRule="auto"/>
        <w:ind w:left="0" w:right="-2" w:firstLine="709"/>
        <w:jc w:val="both"/>
        <w:rPr>
          <w:color w:val="000000" w:themeColor="text1"/>
          <w:sz w:val="24"/>
          <w:szCs w:val="24"/>
        </w:rPr>
      </w:pPr>
      <w:r>
        <w:rPr>
          <w:color w:val="000000" w:themeColor="text1"/>
          <w:sz w:val="24"/>
          <w:szCs w:val="24"/>
        </w:rPr>
        <w:t>Настоящей схемой предусматривается вывод из эксплуатации существующих КОС, а также четырех существующих КНС. Им на замену предлагается новая КОС-1000 и 6 новых КНС различной производительности.</w:t>
      </w:r>
    </w:p>
    <w:p>
      <w:pPr>
        <w:pStyle w:val="74"/>
        <w:spacing w:after="0" w:line="240" w:lineRule="auto"/>
        <w:ind w:left="0" w:right="141" w:firstLine="709"/>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261" w:name="_Toc196208462"/>
      <w:bookmarkStart w:id="262" w:name="_Toc175059518"/>
      <w:bookmarkStart w:id="263" w:name="_Toc176450120"/>
      <w:r>
        <w:rPr>
          <w:b/>
          <w:bCs/>
          <w:color w:val="000000" w:themeColor="text1"/>
          <w:sz w:val="24"/>
          <w:szCs w:val="24"/>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61"/>
      <w:bookmarkEnd w:id="262"/>
      <w:bookmarkEnd w:id="263"/>
    </w:p>
    <w:p>
      <w:pPr>
        <w:pStyle w:val="367"/>
        <w:ind w:firstLine="709"/>
        <w:contextualSpacing/>
        <w:jc w:val="both"/>
        <w:rPr>
          <w:color w:val="000000" w:themeColor="text1"/>
          <w:sz w:val="24"/>
          <w:szCs w:val="24"/>
        </w:rPr>
      </w:pPr>
      <w:r>
        <w:rPr>
          <w:color w:val="000000" w:themeColor="text1"/>
          <w:sz w:val="24"/>
          <w:szCs w:val="24"/>
        </w:rPr>
        <w:t>Важнейшей задачей управления системы водоотведения является непрерывный учет и измерение параметров работы инженерных сооружений системы канализации.</w:t>
      </w:r>
    </w:p>
    <w:p>
      <w:pPr>
        <w:pStyle w:val="367"/>
        <w:ind w:firstLine="709"/>
        <w:contextualSpacing/>
        <w:jc w:val="both"/>
        <w:rPr>
          <w:color w:val="000000" w:themeColor="text1"/>
          <w:sz w:val="24"/>
          <w:szCs w:val="24"/>
        </w:rPr>
      </w:pPr>
      <w:r>
        <w:rPr>
          <w:color w:val="000000" w:themeColor="text1"/>
          <w:sz w:val="24"/>
          <w:szCs w:val="24"/>
        </w:rPr>
        <w:t>Создание комплекса управления водоотведения требует систематического решения алгоритма задач в направлении:</w:t>
      </w:r>
    </w:p>
    <w:p>
      <w:pPr>
        <w:pStyle w:val="367"/>
        <w:ind w:firstLine="709"/>
        <w:contextualSpacing/>
        <w:jc w:val="both"/>
        <w:rPr>
          <w:color w:val="000000" w:themeColor="text1"/>
          <w:sz w:val="24"/>
          <w:szCs w:val="24"/>
        </w:rPr>
      </w:pPr>
      <w:r>
        <w:rPr>
          <w:color w:val="000000" w:themeColor="text1"/>
          <w:sz w:val="24"/>
          <w:szCs w:val="24"/>
        </w:rPr>
        <w:t>- комплексной автоматизации вводимых в эксплуатацию новых (реконструированных, отремонтированных) объектов системы водоотведения;</w:t>
      </w:r>
    </w:p>
    <w:p>
      <w:pPr>
        <w:pStyle w:val="367"/>
        <w:ind w:firstLine="709"/>
        <w:contextualSpacing/>
        <w:jc w:val="both"/>
        <w:rPr>
          <w:color w:val="000000" w:themeColor="text1"/>
          <w:sz w:val="24"/>
          <w:szCs w:val="24"/>
        </w:rPr>
      </w:pPr>
      <w:r>
        <w:rPr>
          <w:color w:val="000000" w:themeColor="text1"/>
          <w:sz w:val="24"/>
          <w:szCs w:val="24"/>
        </w:rPr>
        <w:t>- модернизации и актуализации существующей системы автоматизации в связи с физическим износом, возникновением дополнительных функциональных требований и появлением новых эффективных технологий автоматизации.</w:t>
      </w:r>
    </w:p>
    <w:p>
      <w:pPr>
        <w:pStyle w:val="367"/>
        <w:ind w:firstLine="709"/>
        <w:contextualSpacing/>
        <w:jc w:val="both"/>
        <w:rPr>
          <w:color w:val="000000" w:themeColor="text1"/>
          <w:sz w:val="24"/>
          <w:szCs w:val="24"/>
        </w:rPr>
      </w:pPr>
    </w:p>
    <w:p>
      <w:pPr>
        <w:pStyle w:val="367"/>
        <w:ind w:firstLine="709"/>
        <w:contextualSpacing/>
        <w:jc w:val="both"/>
        <w:rPr>
          <w:color w:val="000000" w:themeColor="text1"/>
          <w:sz w:val="24"/>
          <w:szCs w:val="24"/>
        </w:rPr>
      </w:pPr>
      <w:r>
        <w:rPr>
          <w:color w:val="000000" w:themeColor="text1"/>
          <w:sz w:val="24"/>
          <w:szCs w:val="24"/>
        </w:rPr>
        <w:t>Основными задачами по комплексной автоматизации и диспетчеризации технологических процессов на канализационной сети являются:</w:t>
      </w:r>
    </w:p>
    <w:p>
      <w:pPr>
        <w:pStyle w:val="367"/>
        <w:ind w:firstLine="709"/>
        <w:contextualSpacing/>
        <w:jc w:val="both"/>
        <w:rPr>
          <w:color w:val="000000" w:themeColor="text1"/>
          <w:sz w:val="24"/>
          <w:szCs w:val="24"/>
        </w:rPr>
      </w:pPr>
      <w:r>
        <w:rPr>
          <w:color w:val="000000" w:themeColor="text1"/>
          <w:sz w:val="24"/>
          <w:szCs w:val="24"/>
        </w:rPr>
        <w:t>- внедрение телеуправления запорно-регулируемой арматурой на канализационных трубопроводах;</w:t>
      </w:r>
    </w:p>
    <w:p>
      <w:pPr>
        <w:pStyle w:val="367"/>
        <w:ind w:firstLine="709"/>
        <w:contextualSpacing/>
        <w:jc w:val="both"/>
        <w:rPr>
          <w:color w:val="000000" w:themeColor="text1"/>
          <w:sz w:val="24"/>
          <w:szCs w:val="24"/>
        </w:rPr>
      </w:pPr>
      <w:r>
        <w:rPr>
          <w:color w:val="000000" w:themeColor="text1"/>
          <w:sz w:val="24"/>
          <w:szCs w:val="24"/>
        </w:rPr>
        <w:t>- внедрение и развитие автоматизированных систем диспетчерского контроля и управления системой водоотведения в соответствии с заданными режимами, в условиях соблюдения показателей экономичности, надежности и качества предоставляемых услуг;</w:t>
      </w:r>
    </w:p>
    <w:p>
      <w:pPr>
        <w:pStyle w:val="367"/>
        <w:ind w:firstLine="709"/>
        <w:contextualSpacing/>
        <w:jc w:val="both"/>
        <w:rPr>
          <w:color w:val="000000" w:themeColor="text1"/>
          <w:sz w:val="24"/>
          <w:szCs w:val="24"/>
        </w:rPr>
      </w:pPr>
      <w:r>
        <w:rPr>
          <w:color w:val="000000" w:themeColor="text1"/>
          <w:sz w:val="24"/>
          <w:szCs w:val="24"/>
        </w:rPr>
        <w:t>- поэтапное внедрение системы телеуправления запорно-регулирующей арматуры на напорной и самотечной канализационной сети из централизованного диспетчерского управления;</w:t>
      </w:r>
    </w:p>
    <w:p>
      <w:pPr>
        <w:pStyle w:val="367"/>
        <w:ind w:firstLine="709"/>
        <w:contextualSpacing/>
        <w:jc w:val="both"/>
        <w:rPr>
          <w:color w:val="000000" w:themeColor="text1"/>
          <w:sz w:val="24"/>
          <w:szCs w:val="24"/>
        </w:rPr>
      </w:pPr>
      <w:r>
        <w:rPr>
          <w:color w:val="000000" w:themeColor="text1"/>
          <w:sz w:val="24"/>
          <w:szCs w:val="24"/>
        </w:rPr>
        <w:t>- расширение системы контроля уровней наполнения на самотечной сети в автоматизированной системе диспетчерского контроля и управления канализацией (АСДКУК);</w:t>
      </w:r>
    </w:p>
    <w:p>
      <w:pPr>
        <w:pStyle w:val="367"/>
        <w:ind w:firstLine="709"/>
        <w:contextualSpacing/>
        <w:jc w:val="both"/>
        <w:rPr>
          <w:color w:val="000000" w:themeColor="text1"/>
          <w:sz w:val="24"/>
          <w:szCs w:val="24"/>
        </w:rPr>
      </w:pPr>
      <w:r>
        <w:rPr>
          <w:color w:val="000000" w:themeColor="text1"/>
          <w:sz w:val="24"/>
          <w:szCs w:val="24"/>
        </w:rPr>
        <w:t>- развитие автоматизированной системы обнаружения разрывов напорных трубопроводов.</w:t>
      </w:r>
    </w:p>
    <w:p>
      <w:pPr>
        <w:pStyle w:val="367"/>
        <w:ind w:firstLine="709"/>
        <w:contextualSpacing/>
        <w:jc w:val="both"/>
        <w:rPr>
          <w:color w:val="000000" w:themeColor="text1"/>
          <w:sz w:val="24"/>
          <w:szCs w:val="24"/>
        </w:rPr>
      </w:pPr>
    </w:p>
    <w:p>
      <w:pPr>
        <w:pStyle w:val="367"/>
        <w:ind w:firstLine="709"/>
        <w:contextualSpacing/>
        <w:jc w:val="both"/>
        <w:rPr>
          <w:color w:val="000000" w:themeColor="text1"/>
          <w:sz w:val="24"/>
          <w:szCs w:val="24"/>
        </w:rPr>
      </w:pPr>
      <w:r>
        <w:rPr>
          <w:color w:val="000000" w:themeColor="text1"/>
          <w:sz w:val="24"/>
          <w:szCs w:val="24"/>
        </w:rPr>
        <w:t>Внедрение вышеуказанного комплекса мероприятий позволит повысить надежность системы водоотведения, расширить состав технологического оборудования.</w:t>
      </w:r>
    </w:p>
    <w:p>
      <w:pPr>
        <w:pStyle w:val="367"/>
        <w:ind w:firstLine="709"/>
        <w:contextualSpacing/>
        <w:jc w:val="both"/>
        <w:rPr>
          <w:color w:val="000000" w:themeColor="text1"/>
          <w:sz w:val="24"/>
          <w:szCs w:val="24"/>
        </w:rPr>
      </w:pPr>
    </w:p>
    <w:p>
      <w:pPr>
        <w:pStyle w:val="367"/>
        <w:keepNext/>
        <w:keepLines/>
        <w:numPr>
          <w:ilvl w:val="2"/>
          <w:numId w:val="6"/>
        </w:numPr>
        <w:contextualSpacing/>
        <w:jc w:val="both"/>
        <w:outlineLvl w:val="2"/>
        <w:rPr>
          <w:b/>
          <w:bCs/>
          <w:color w:val="000000" w:themeColor="text1"/>
          <w:sz w:val="24"/>
          <w:szCs w:val="24"/>
        </w:rPr>
      </w:pPr>
      <w:bookmarkStart w:id="264" w:name="_Toc176450121"/>
      <w:bookmarkStart w:id="265" w:name="_Toc175059519"/>
      <w:bookmarkStart w:id="266" w:name="_Toc196208463"/>
      <w:r>
        <w:rPr>
          <w:b/>
          <w:bCs/>
          <w:color w:val="000000" w:themeColor="text1"/>
          <w:sz w:val="24"/>
          <w:szCs w:val="24"/>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64"/>
      <w:bookmarkEnd w:id="265"/>
      <w:bookmarkEnd w:id="266"/>
    </w:p>
    <w:p>
      <w:pPr>
        <w:ind w:firstLine="709"/>
        <w:contextualSpacing/>
        <w:jc w:val="both"/>
        <w:rPr>
          <w:color w:val="000000" w:themeColor="text1"/>
        </w:rPr>
      </w:pPr>
      <w:r>
        <w:rPr>
          <w:color w:val="000000" w:themeColor="text1"/>
        </w:rPr>
        <w:t>В целях организации системы централизованного водоотведения на территории с.п. Верхнеказымский настоящей схемой предусматривается строительство напорных и самотечных сетей водоотведения. Новые коллекторы прокладываются вдоль проезжих частей автомобильных дорог, для оперативного доступа, в случае возникновения аварийных ситуаций.</w:t>
      </w:r>
    </w:p>
    <w:p>
      <w:pPr>
        <w:ind w:firstLine="709"/>
        <w:contextualSpacing/>
        <w:jc w:val="both"/>
        <w:rPr>
          <w:color w:val="000000" w:themeColor="text1"/>
        </w:rPr>
      </w:pPr>
      <w:r>
        <w:rPr>
          <w:color w:val="000000" w:themeColor="text1"/>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pPr>
        <w:ind w:firstLine="709"/>
        <w:contextualSpacing/>
        <w:jc w:val="both"/>
        <w:rPr>
          <w:color w:val="000000" w:themeColor="text1"/>
        </w:rPr>
      </w:pPr>
      <w:r>
        <w:rPr>
          <w:color w:val="000000" w:themeColor="text1"/>
        </w:rPr>
        <w:t>Проект должен предусмотреть и тщательно разработать все детали нового строительства и реконструкции объектов.</w:t>
      </w:r>
    </w:p>
    <w:p>
      <w:pPr>
        <w:ind w:firstLine="709"/>
        <w:contextualSpacing/>
        <w:jc w:val="both"/>
        <w:rPr>
          <w:color w:val="000000" w:themeColor="text1"/>
        </w:rPr>
      </w:pPr>
      <w:r>
        <w:rPr>
          <w:color w:val="000000" w:themeColor="text1"/>
        </w:rPr>
        <w:t>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наиболее приемлемого и выгодного для Заказчика варианта технологической схемы и способ проведения работ. Прохождение государственной экспертизы, а также, если требуется экспертизы органов экологического и санитарного надзора.</w:t>
      </w:r>
    </w:p>
    <w:p>
      <w:pPr>
        <w:ind w:firstLine="709"/>
        <w:contextualSpacing/>
        <w:jc w:val="both"/>
        <w:rPr>
          <w:color w:val="000000" w:themeColor="text1"/>
        </w:rPr>
      </w:pPr>
      <w:r>
        <w:rPr>
          <w:color w:val="000000" w:themeColor="text1"/>
        </w:rPr>
        <w:t>Трубы, используемые для сооружения наружной канализации, должны:</w:t>
      </w:r>
    </w:p>
    <w:p>
      <w:pPr>
        <w:ind w:firstLine="709"/>
        <w:contextualSpacing/>
        <w:jc w:val="both"/>
        <w:rPr>
          <w:color w:val="000000" w:themeColor="text1"/>
        </w:rPr>
      </w:pPr>
      <w:r>
        <w:rPr>
          <w:color w:val="000000" w:themeColor="text1"/>
        </w:rPr>
        <w:t>- иметь хорошую сопротивляемость динамическому и статическому воздействию;</w:t>
      </w:r>
    </w:p>
    <w:p>
      <w:pPr>
        <w:ind w:firstLine="709"/>
        <w:contextualSpacing/>
        <w:jc w:val="both"/>
        <w:rPr>
          <w:color w:val="000000" w:themeColor="text1"/>
        </w:rPr>
      </w:pPr>
      <w:r>
        <w:rPr>
          <w:color w:val="000000" w:themeColor="text1"/>
        </w:rPr>
        <w:t>- не деформироваться под действием тяжести насыпанного поверх труб грунта;</w:t>
      </w:r>
    </w:p>
    <w:p>
      <w:pPr>
        <w:ind w:firstLine="709"/>
        <w:contextualSpacing/>
        <w:jc w:val="both"/>
        <w:rPr>
          <w:color w:val="000000" w:themeColor="text1"/>
        </w:rPr>
      </w:pPr>
      <w:r>
        <w:rPr>
          <w:color w:val="000000" w:themeColor="text1"/>
        </w:rPr>
        <w:t>- выдерживать без повреждений нагрузку проходящих пешеходов и проезжающего автотранспорта;</w:t>
      </w:r>
    </w:p>
    <w:p>
      <w:pPr>
        <w:ind w:firstLine="709"/>
        <w:contextualSpacing/>
        <w:jc w:val="both"/>
        <w:rPr>
          <w:color w:val="000000" w:themeColor="text1"/>
        </w:rPr>
      </w:pPr>
      <w:r>
        <w:rPr>
          <w:color w:val="000000" w:themeColor="text1"/>
        </w:rPr>
        <w:t>- не подвергаться смещению в стыковочных узлах, приводящих к разгерметизации системы, под действием изменения уровня подземных вод.</w:t>
      </w:r>
    </w:p>
    <w:p>
      <w:pPr>
        <w:ind w:firstLine="709"/>
        <w:contextualSpacing/>
        <w:jc w:val="both"/>
        <w:rPr>
          <w:color w:val="000000" w:themeColor="text1"/>
        </w:rPr>
      </w:pPr>
    </w:p>
    <w:p>
      <w:pPr>
        <w:ind w:firstLine="709"/>
        <w:contextualSpacing/>
        <w:jc w:val="both"/>
        <w:rPr>
          <w:color w:val="000000" w:themeColor="text1"/>
        </w:rPr>
      </w:pPr>
      <w:r>
        <w:rPr>
          <w:color w:val="000000" w:themeColor="text1"/>
        </w:rPr>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Сточные коммуникации проложены в фундаменте дома или в грунте и могут подвергаться деформации и деструкции из-за сезонного проседания почвы. Поддержание канализации в любых условиях в герметичном состоянии решается с помощью выбора ее типа.</w:t>
      </w:r>
    </w:p>
    <w:p>
      <w:pPr>
        <w:ind w:firstLine="709"/>
        <w:contextualSpacing/>
        <w:jc w:val="both"/>
        <w:rPr>
          <w:color w:val="000000" w:themeColor="text1"/>
        </w:rPr>
      </w:pPr>
      <w:r>
        <w:rPr>
          <w:color w:val="000000" w:themeColor="text1"/>
        </w:rPr>
        <w:t>Трубы для наружной канализации должны обладать кольцевой жесткостью, стойкостью к агрессивным средам не только внутри, но и снаружи.</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67" w:name="_Toc176450122"/>
      <w:bookmarkStart w:id="268" w:name="_Toc175059520"/>
      <w:bookmarkStart w:id="269" w:name="_Toc196208464"/>
      <w:r>
        <w:rPr>
          <w:b/>
          <w:bCs/>
          <w:color w:val="000000" w:themeColor="text1"/>
          <w:sz w:val="24"/>
          <w:szCs w:val="24"/>
        </w:rPr>
        <w:t>Границы и характеристики охранных зон сетей и сооружений централизованной системы водоотведения</w:t>
      </w:r>
      <w:bookmarkEnd w:id="267"/>
      <w:bookmarkEnd w:id="268"/>
      <w:bookmarkEnd w:id="269"/>
    </w:p>
    <w:p>
      <w:pPr>
        <w:ind w:firstLine="709"/>
        <w:contextualSpacing/>
        <w:jc w:val="both"/>
        <w:rPr>
          <w:rStyle w:val="405"/>
          <w:color w:val="000000" w:themeColor="text1"/>
        </w:rPr>
      </w:pPr>
      <w:r>
        <w:rPr>
          <w:rStyle w:val="405"/>
          <w:color w:val="000000" w:themeColor="text1"/>
        </w:rPr>
        <w:t>В целях обеспечения безопасности населения и в соответствии с Федеральным законом от 30 марта 1999 г.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ind w:firstLine="709"/>
        <w:contextualSpacing/>
        <w:jc w:val="both"/>
        <w:rPr>
          <w:rStyle w:val="405"/>
          <w:color w:val="000000" w:themeColor="text1"/>
        </w:rPr>
      </w:pPr>
      <w:r>
        <w:rPr>
          <w:rStyle w:val="405"/>
          <w:color w:val="000000" w:themeColor="text1"/>
        </w:rPr>
        <w:t>Размеры санитарно-защитных зон для проектируемых канализационных очистных сооружений применены согласно таблице 7.1.2 раздела 7.1.13 «Канализационные очистные сооружения» СанПиН 2.2.1/2.1.1.1200-03 «Санитарно-защитные зоны и санитарная классификация предприятий, сооружений и иных объектов».</w:t>
      </w:r>
    </w:p>
    <w:p>
      <w:pPr>
        <w:ind w:firstLine="709"/>
        <w:contextualSpacing/>
        <w:jc w:val="both"/>
        <w:rPr>
          <w:color w:val="000000" w:themeColor="text1"/>
        </w:rPr>
      </w:pPr>
      <w:r>
        <w:rPr>
          <w:rStyle w:val="405"/>
          <w:color w:val="000000" w:themeColor="text1"/>
        </w:rPr>
        <w:t>В состав объектов системы водоотведения, в отношении которых устанавливаются охранные зоны, входят:</w:t>
      </w:r>
    </w:p>
    <w:p>
      <w:pPr>
        <w:ind w:firstLine="709"/>
        <w:contextualSpacing/>
        <w:jc w:val="both"/>
        <w:rPr>
          <w:color w:val="000000" w:themeColor="text1"/>
        </w:rPr>
      </w:pPr>
      <w:r>
        <w:rPr>
          <w:rStyle w:val="405"/>
          <w:color w:val="000000" w:themeColor="text1"/>
        </w:rPr>
        <w:t>1) канализационные коллекторы (напорные и самотечные);</w:t>
      </w:r>
    </w:p>
    <w:p>
      <w:pPr>
        <w:ind w:firstLine="709"/>
        <w:contextualSpacing/>
        <w:jc w:val="both"/>
        <w:rPr>
          <w:color w:val="000000" w:themeColor="text1"/>
        </w:rPr>
      </w:pPr>
      <w:r>
        <w:rPr>
          <w:rStyle w:val="405"/>
          <w:color w:val="000000" w:themeColor="text1"/>
        </w:rPr>
        <w:t>2) наружные канализационные сети (уличные, внутриквартальные);</w:t>
      </w:r>
    </w:p>
    <w:p>
      <w:pPr>
        <w:ind w:firstLine="709"/>
        <w:contextualSpacing/>
        <w:jc w:val="both"/>
        <w:rPr>
          <w:color w:val="000000" w:themeColor="text1"/>
        </w:rPr>
      </w:pPr>
      <w:r>
        <w:rPr>
          <w:rStyle w:val="405"/>
          <w:color w:val="000000" w:themeColor="text1"/>
        </w:rPr>
        <w:t>3) канализационные выпуски;</w:t>
      </w:r>
    </w:p>
    <w:p>
      <w:pPr>
        <w:ind w:firstLine="709"/>
        <w:contextualSpacing/>
        <w:jc w:val="both"/>
        <w:rPr>
          <w:color w:val="000000" w:themeColor="text1"/>
        </w:rPr>
      </w:pPr>
      <w:r>
        <w:rPr>
          <w:rStyle w:val="405"/>
          <w:color w:val="000000" w:themeColor="text1"/>
        </w:rPr>
        <w:t>4) сооружения на сетях (включая при наличии канализационные насосные станции, камеры, колодцы).</w:t>
      </w:r>
    </w:p>
    <w:p>
      <w:pPr>
        <w:ind w:firstLine="709"/>
        <w:contextualSpacing/>
        <w:jc w:val="both"/>
        <w:rPr>
          <w:rStyle w:val="405"/>
          <w:color w:val="000000" w:themeColor="text1"/>
        </w:rPr>
      </w:pPr>
    </w:p>
    <w:p>
      <w:pPr>
        <w:ind w:firstLine="709"/>
        <w:contextualSpacing/>
        <w:jc w:val="both"/>
        <w:rPr>
          <w:rStyle w:val="405"/>
          <w:color w:val="000000" w:themeColor="text1"/>
        </w:rPr>
      </w:pPr>
      <w:r>
        <w:rPr>
          <w:rStyle w:val="405"/>
          <w:color w:val="000000" w:themeColor="text1"/>
        </w:rPr>
        <w:t>Требуемые размеры санитарно-защитных зон для очистных сооружений приведены в таблице 33.</w:t>
      </w:r>
    </w:p>
    <w:p>
      <w:pPr>
        <w:ind w:firstLine="709"/>
        <w:contextualSpacing/>
        <w:jc w:val="both"/>
        <w:rPr>
          <w:rStyle w:val="405"/>
          <w:color w:val="000000" w:themeColor="text1"/>
        </w:rPr>
      </w:pPr>
    </w:p>
    <w:p>
      <w:pPr>
        <w:autoSpaceDE w:val="0"/>
        <w:autoSpaceDN w:val="0"/>
        <w:adjustRightInd w:val="0"/>
        <w:contextualSpacing/>
        <w:jc w:val="both"/>
        <w:rPr>
          <w:color w:val="000000" w:themeColor="text1"/>
        </w:rPr>
      </w:pPr>
      <w:r>
        <w:rPr>
          <w:bCs/>
          <w:lang w:val="zh-CN" w:eastAsia="zh-CN"/>
        </w:rPr>
        <w:t xml:space="preserve">Таблица </w:t>
      </w:r>
      <w:r>
        <w:rPr>
          <w:bCs/>
          <w:lang w:val="zh-CN" w:eastAsia="zh-CN"/>
        </w:rPr>
        <w:fldChar w:fldCharType="begin"/>
      </w:r>
      <w:r>
        <w:rPr>
          <w:bCs/>
          <w:lang w:val="zh-CN" w:eastAsia="zh-CN"/>
        </w:rPr>
        <w:instrText xml:space="preserve"> SEQ Таблица \* ARABIC </w:instrText>
      </w:r>
      <w:r>
        <w:rPr>
          <w:bCs/>
          <w:lang w:val="zh-CN" w:eastAsia="zh-CN"/>
        </w:rPr>
        <w:fldChar w:fldCharType="separate"/>
      </w:r>
      <w:r>
        <w:rPr>
          <w:bCs/>
          <w:lang w:val="zh-CN" w:eastAsia="zh-CN"/>
        </w:rPr>
        <w:t>33</w:t>
      </w:r>
      <w:r>
        <w:rPr>
          <w:bCs/>
          <w:lang w:val="zh-CN" w:eastAsia="zh-CN"/>
        </w:rPr>
        <w:fldChar w:fldCharType="end"/>
      </w:r>
      <w:r>
        <w:rPr>
          <w:bCs/>
          <w:lang w:val="zh-CN" w:eastAsia="zh-CN"/>
        </w:rPr>
        <w:t xml:space="preserve"> – </w:t>
      </w:r>
      <w:r>
        <w:rPr>
          <w:rStyle w:val="405"/>
          <w:color w:val="000000" w:themeColor="text1"/>
        </w:rPr>
        <w:t>Требуемые размеры санитарно-защитных зон для очистных сооружений</w:t>
      </w:r>
    </w:p>
    <w:tbl>
      <w:tblPr>
        <w:tblStyle w:val="12"/>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6"/>
        <w:gridCol w:w="838"/>
        <w:gridCol w:w="1187"/>
        <w:gridCol w:w="134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216" w:type="dxa"/>
            <w:vMerge w:val="restart"/>
            <w:shd w:val="clear" w:color="auto" w:fill="auto"/>
            <w:tcMar>
              <w:left w:w="28" w:type="dxa"/>
              <w:right w:w="28" w:type="dxa"/>
            </w:tcMar>
            <w:vAlign w:val="center"/>
          </w:tcPr>
          <w:p>
            <w:pPr>
              <w:pStyle w:val="435"/>
              <w:rPr>
                <w:szCs w:val="20"/>
              </w:rPr>
            </w:pPr>
            <w:r>
              <w:rPr>
                <w:color w:val="auto"/>
                <w:szCs w:val="20"/>
              </w:rPr>
              <w:t>Сооружения для очистки сточных вод</w:t>
            </w:r>
          </w:p>
        </w:tc>
        <w:tc>
          <w:tcPr>
            <w:tcW w:w="4642" w:type="dxa"/>
            <w:gridSpan w:val="4"/>
            <w:shd w:val="clear" w:color="auto" w:fill="auto"/>
            <w:tcMar>
              <w:left w:w="28" w:type="dxa"/>
              <w:right w:w="28" w:type="dxa"/>
            </w:tcMar>
            <w:vAlign w:val="center"/>
          </w:tcPr>
          <w:p>
            <w:pPr>
              <w:pStyle w:val="435"/>
              <w:rPr>
                <w:szCs w:val="20"/>
              </w:rPr>
            </w:pPr>
            <w:r>
              <w:rPr>
                <w:color w:val="auto"/>
                <w:szCs w:val="20"/>
              </w:rPr>
              <w:t>Расстояние в м, при расчетной производительности очистных сооружений в тыс. м</w:t>
            </w:r>
            <w:r>
              <w:rPr>
                <w:color w:val="auto"/>
                <w:szCs w:val="20"/>
                <w:vertAlign w:val="superscript"/>
              </w:rPr>
              <w:t>3</w:t>
            </w:r>
            <w:r>
              <w:rPr>
                <w:color w:val="auto"/>
                <w:szCs w:val="20"/>
              </w:rPr>
              <w:t>/сутки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216" w:type="dxa"/>
            <w:vMerge w:val="continue"/>
            <w:shd w:val="clear" w:color="auto" w:fill="auto"/>
            <w:tcMar>
              <w:left w:w="28" w:type="dxa"/>
              <w:right w:w="28" w:type="dxa"/>
            </w:tcMar>
            <w:vAlign w:val="center"/>
          </w:tcPr>
          <w:p>
            <w:pPr>
              <w:pStyle w:val="435"/>
              <w:snapToGrid w:val="0"/>
              <w:rPr>
                <w:szCs w:val="20"/>
              </w:rPr>
            </w:pPr>
          </w:p>
        </w:tc>
        <w:tc>
          <w:tcPr>
            <w:tcW w:w="851" w:type="dxa"/>
            <w:shd w:val="clear" w:color="auto" w:fill="auto"/>
            <w:tcMar>
              <w:left w:w="28" w:type="dxa"/>
              <w:right w:w="28" w:type="dxa"/>
            </w:tcMar>
            <w:vAlign w:val="center"/>
          </w:tcPr>
          <w:p>
            <w:pPr>
              <w:pStyle w:val="435"/>
              <w:rPr>
                <w:szCs w:val="20"/>
              </w:rPr>
            </w:pPr>
            <w:r>
              <w:rPr>
                <w:color w:val="auto"/>
                <w:szCs w:val="20"/>
              </w:rPr>
              <w:t>до 0,2</w:t>
            </w:r>
          </w:p>
        </w:tc>
        <w:tc>
          <w:tcPr>
            <w:tcW w:w="1207" w:type="dxa"/>
            <w:shd w:val="clear" w:color="auto" w:fill="auto"/>
            <w:tcMar>
              <w:left w:w="28" w:type="dxa"/>
              <w:right w:w="28" w:type="dxa"/>
            </w:tcMar>
            <w:vAlign w:val="center"/>
          </w:tcPr>
          <w:p>
            <w:pPr>
              <w:pStyle w:val="435"/>
              <w:rPr>
                <w:szCs w:val="20"/>
              </w:rPr>
            </w:pPr>
            <w:r>
              <w:rPr>
                <w:color w:val="auto"/>
                <w:szCs w:val="20"/>
              </w:rPr>
              <w:t>более 0,2 до 5,0</w:t>
            </w:r>
          </w:p>
        </w:tc>
        <w:tc>
          <w:tcPr>
            <w:tcW w:w="1363" w:type="dxa"/>
            <w:shd w:val="clear" w:color="auto" w:fill="auto"/>
            <w:tcMar>
              <w:left w:w="28" w:type="dxa"/>
              <w:right w:w="28" w:type="dxa"/>
            </w:tcMar>
            <w:vAlign w:val="center"/>
          </w:tcPr>
          <w:p>
            <w:pPr>
              <w:pStyle w:val="435"/>
              <w:rPr>
                <w:szCs w:val="20"/>
              </w:rPr>
            </w:pPr>
            <w:r>
              <w:rPr>
                <w:color w:val="auto"/>
                <w:szCs w:val="20"/>
              </w:rPr>
              <w:t>более 5,0 до 50,0</w:t>
            </w:r>
          </w:p>
        </w:tc>
        <w:tc>
          <w:tcPr>
            <w:tcW w:w="1221" w:type="dxa"/>
            <w:shd w:val="clear" w:color="auto" w:fill="auto"/>
            <w:tcMar>
              <w:left w:w="28" w:type="dxa"/>
              <w:right w:w="28" w:type="dxa"/>
            </w:tcMar>
            <w:vAlign w:val="center"/>
          </w:tcPr>
          <w:p>
            <w:pPr>
              <w:pStyle w:val="435"/>
              <w:rPr>
                <w:szCs w:val="20"/>
              </w:rPr>
            </w:pPr>
            <w:r>
              <w:rPr>
                <w:color w:val="auto"/>
                <w:szCs w:val="20"/>
              </w:rPr>
              <w:t>более 50,0 до 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Насосные станции и аварийно-регулирующие резервуары, локальные очистные сооружения</w:t>
            </w:r>
          </w:p>
        </w:tc>
        <w:tc>
          <w:tcPr>
            <w:tcW w:w="851" w:type="dxa"/>
            <w:shd w:val="clear" w:color="auto" w:fill="auto"/>
            <w:tcMar>
              <w:left w:w="28" w:type="dxa"/>
              <w:right w:w="28" w:type="dxa"/>
            </w:tcMar>
            <w:vAlign w:val="center"/>
          </w:tcPr>
          <w:p>
            <w:pPr>
              <w:pStyle w:val="435"/>
              <w:rPr>
                <w:szCs w:val="20"/>
              </w:rPr>
            </w:pPr>
            <w:r>
              <w:rPr>
                <w:color w:val="auto"/>
                <w:szCs w:val="20"/>
              </w:rPr>
              <w:t>15</w:t>
            </w:r>
          </w:p>
        </w:tc>
        <w:tc>
          <w:tcPr>
            <w:tcW w:w="1207" w:type="dxa"/>
            <w:shd w:val="clear" w:color="auto" w:fill="auto"/>
            <w:tcMar>
              <w:left w:w="28" w:type="dxa"/>
              <w:right w:w="28" w:type="dxa"/>
            </w:tcMar>
            <w:vAlign w:val="center"/>
          </w:tcPr>
          <w:p>
            <w:pPr>
              <w:pStyle w:val="435"/>
              <w:rPr>
                <w:szCs w:val="20"/>
              </w:rPr>
            </w:pPr>
            <w:r>
              <w:rPr>
                <w:color w:val="auto"/>
                <w:szCs w:val="20"/>
              </w:rPr>
              <w:t>20</w:t>
            </w:r>
          </w:p>
        </w:tc>
        <w:tc>
          <w:tcPr>
            <w:tcW w:w="1363" w:type="dxa"/>
            <w:shd w:val="clear" w:color="auto" w:fill="auto"/>
            <w:tcMar>
              <w:left w:w="28" w:type="dxa"/>
              <w:right w:w="28" w:type="dxa"/>
            </w:tcMar>
            <w:vAlign w:val="center"/>
          </w:tcPr>
          <w:p>
            <w:pPr>
              <w:pStyle w:val="435"/>
              <w:rPr>
                <w:szCs w:val="20"/>
              </w:rPr>
            </w:pPr>
            <w:r>
              <w:rPr>
                <w:color w:val="auto"/>
                <w:szCs w:val="20"/>
              </w:rPr>
              <w:t>20</w:t>
            </w:r>
          </w:p>
        </w:tc>
        <w:tc>
          <w:tcPr>
            <w:tcW w:w="1221" w:type="dxa"/>
            <w:shd w:val="clear" w:color="auto" w:fill="auto"/>
            <w:tcMar>
              <w:left w:w="28" w:type="dxa"/>
              <w:right w:w="28" w:type="dxa"/>
            </w:tcMar>
            <w:vAlign w:val="center"/>
          </w:tcPr>
          <w:p>
            <w:pPr>
              <w:pStyle w:val="435"/>
              <w:rPr>
                <w:szCs w:val="20"/>
              </w:rPr>
            </w:pPr>
            <w:r>
              <w:rPr>
                <w:color w:val="auto"/>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Сооружения для механической и биологической очистки с иловыми площадками для сброшенных осадков, а также иловые площадки</w:t>
            </w:r>
          </w:p>
        </w:tc>
        <w:tc>
          <w:tcPr>
            <w:tcW w:w="851" w:type="dxa"/>
            <w:shd w:val="clear" w:color="auto" w:fill="auto"/>
            <w:tcMar>
              <w:left w:w="28" w:type="dxa"/>
              <w:right w:w="28" w:type="dxa"/>
            </w:tcMar>
            <w:vAlign w:val="center"/>
          </w:tcPr>
          <w:p>
            <w:pPr>
              <w:pStyle w:val="435"/>
              <w:rPr>
                <w:szCs w:val="20"/>
              </w:rPr>
            </w:pPr>
            <w:r>
              <w:rPr>
                <w:color w:val="auto"/>
                <w:szCs w:val="20"/>
              </w:rPr>
              <w:t>150</w:t>
            </w:r>
          </w:p>
        </w:tc>
        <w:tc>
          <w:tcPr>
            <w:tcW w:w="1207" w:type="dxa"/>
            <w:shd w:val="clear" w:color="auto" w:fill="auto"/>
            <w:tcMar>
              <w:left w:w="28" w:type="dxa"/>
              <w:right w:w="28" w:type="dxa"/>
            </w:tcMar>
            <w:vAlign w:val="center"/>
          </w:tcPr>
          <w:p>
            <w:pPr>
              <w:pStyle w:val="435"/>
              <w:rPr>
                <w:szCs w:val="20"/>
              </w:rPr>
            </w:pPr>
            <w:r>
              <w:rPr>
                <w:color w:val="auto"/>
                <w:szCs w:val="20"/>
              </w:rPr>
              <w:t>200</w:t>
            </w:r>
          </w:p>
        </w:tc>
        <w:tc>
          <w:tcPr>
            <w:tcW w:w="1363" w:type="dxa"/>
            <w:shd w:val="clear" w:color="auto" w:fill="auto"/>
            <w:tcMar>
              <w:left w:w="28" w:type="dxa"/>
              <w:right w:w="28" w:type="dxa"/>
            </w:tcMar>
            <w:vAlign w:val="center"/>
          </w:tcPr>
          <w:p>
            <w:pPr>
              <w:pStyle w:val="435"/>
              <w:rPr>
                <w:szCs w:val="20"/>
              </w:rPr>
            </w:pPr>
            <w:r>
              <w:rPr>
                <w:color w:val="auto"/>
                <w:szCs w:val="20"/>
              </w:rPr>
              <w:t>400</w:t>
            </w:r>
          </w:p>
        </w:tc>
        <w:tc>
          <w:tcPr>
            <w:tcW w:w="1221" w:type="dxa"/>
            <w:shd w:val="clear" w:color="auto" w:fill="auto"/>
            <w:tcMar>
              <w:left w:w="28" w:type="dxa"/>
              <w:right w:w="28" w:type="dxa"/>
            </w:tcMar>
            <w:vAlign w:val="center"/>
          </w:tcPr>
          <w:p>
            <w:pPr>
              <w:pStyle w:val="435"/>
              <w:rPr>
                <w:szCs w:val="20"/>
              </w:rPr>
            </w:pPr>
            <w:r>
              <w:rPr>
                <w:color w:val="auto"/>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Сооружения для механической и биологической очистки с термомеханической обработкой осадка в закрытых помещениях</w:t>
            </w:r>
          </w:p>
        </w:tc>
        <w:tc>
          <w:tcPr>
            <w:tcW w:w="851" w:type="dxa"/>
            <w:shd w:val="clear" w:color="auto" w:fill="auto"/>
            <w:tcMar>
              <w:left w:w="28" w:type="dxa"/>
              <w:right w:w="28" w:type="dxa"/>
            </w:tcMar>
            <w:vAlign w:val="center"/>
          </w:tcPr>
          <w:p>
            <w:pPr>
              <w:pStyle w:val="435"/>
              <w:rPr>
                <w:szCs w:val="20"/>
              </w:rPr>
            </w:pPr>
            <w:r>
              <w:rPr>
                <w:color w:val="auto"/>
                <w:szCs w:val="20"/>
              </w:rPr>
              <w:t>100</w:t>
            </w:r>
          </w:p>
        </w:tc>
        <w:tc>
          <w:tcPr>
            <w:tcW w:w="1207" w:type="dxa"/>
            <w:shd w:val="clear" w:color="auto" w:fill="auto"/>
            <w:tcMar>
              <w:left w:w="28" w:type="dxa"/>
              <w:right w:w="28" w:type="dxa"/>
            </w:tcMar>
            <w:vAlign w:val="center"/>
          </w:tcPr>
          <w:p>
            <w:pPr>
              <w:pStyle w:val="435"/>
              <w:rPr>
                <w:szCs w:val="20"/>
              </w:rPr>
            </w:pPr>
            <w:r>
              <w:rPr>
                <w:color w:val="auto"/>
                <w:szCs w:val="20"/>
              </w:rPr>
              <w:t>150</w:t>
            </w:r>
          </w:p>
        </w:tc>
        <w:tc>
          <w:tcPr>
            <w:tcW w:w="1363" w:type="dxa"/>
            <w:shd w:val="clear" w:color="auto" w:fill="auto"/>
            <w:tcMar>
              <w:left w:w="28" w:type="dxa"/>
              <w:right w:w="28" w:type="dxa"/>
            </w:tcMar>
            <w:vAlign w:val="center"/>
          </w:tcPr>
          <w:p>
            <w:pPr>
              <w:pStyle w:val="435"/>
              <w:rPr>
                <w:szCs w:val="20"/>
              </w:rPr>
            </w:pPr>
            <w:r>
              <w:rPr>
                <w:color w:val="auto"/>
                <w:szCs w:val="20"/>
              </w:rPr>
              <w:t>300</w:t>
            </w:r>
          </w:p>
        </w:tc>
        <w:tc>
          <w:tcPr>
            <w:tcW w:w="1221" w:type="dxa"/>
            <w:shd w:val="clear" w:color="auto" w:fill="auto"/>
            <w:tcMar>
              <w:left w:w="28" w:type="dxa"/>
              <w:right w:w="28" w:type="dxa"/>
            </w:tcMar>
            <w:vAlign w:val="center"/>
          </w:tcPr>
          <w:p>
            <w:pPr>
              <w:pStyle w:val="435"/>
              <w:rPr>
                <w:szCs w:val="20"/>
              </w:rPr>
            </w:pPr>
            <w:r>
              <w:rPr>
                <w:color w:val="auto"/>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а) Поля фильтрации</w:t>
            </w:r>
          </w:p>
        </w:tc>
        <w:tc>
          <w:tcPr>
            <w:tcW w:w="851" w:type="dxa"/>
            <w:shd w:val="clear" w:color="auto" w:fill="auto"/>
            <w:tcMar>
              <w:left w:w="28" w:type="dxa"/>
              <w:right w:w="28" w:type="dxa"/>
            </w:tcMar>
            <w:vAlign w:val="center"/>
          </w:tcPr>
          <w:p>
            <w:pPr>
              <w:pStyle w:val="435"/>
              <w:rPr>
                <w:szCs w:val="20"/>
              </w:rPr>
            </w:pPr>
            <w:r>
              <w:rPr>
                <w:color w:val="auto"/>
                <w:szCs w:val="20"/>
              </w:rPr>
              <w:t>200</w:t>
            </w:r>
          </w:p>
        </w:tc>
        <w:tc>
          <w:tcPr>
            <w:tcW w:w="1207" w:type="dxa"/>
            <w:shd w:val="clear" w:color="auto" w:fill="auto"/>
            <w:tcMar>
              <w:left w:w="28" w:type="dxa"/>
              <w:right w:w="28" w:type="dxa"/>
            </w:tcMar>
            <w:vAlign w:val="center"/>
          </w:tcPr>
          <w:p>
            <w:pPr>
              <w:pStyle w:val="435"/>
              <w:rPr>
                <w:szCs w:val="20"/>
              </w:rPr>
            </w:pPr>
            <w:r>
              <w:rPr>
                <w:color w:val="auto"/>
                <w:szCs w:val="20"/>
              </w:rPr>
              <w:t>300</w:t>
            </w:r>
          </w:p>
        </w:tc>
        <w:tc>
          <w:tcPr>
            <w:tcW w:w="1363" w:type="dxa"/>
            <w:shd w:val="clear" w:color="auto" w:fill="auto"/>
            <w:tcMar>
              <w:left w:w="28" w:type="dxa"/>
              <w:right w:w="28" w:type="dxa"/>
            </w:tcMar>
            <w:vAlign w:val="center"/>
          </w:tcPr>
          <w:p>
            <w:pPr>
              <w:pStyle w:val="435"/>
              <w:rPr>
                <w:szCs w:val="20"/>
              </w:rPr>
            </w:pPr>
            <w:r>
              <w:rPr>
                <w:color w:val="auto"/>
                <w:szCs w:val="20"/>
              </w:rPr>
              <w:t>500</w:t>
            </w:r>
          </w:p>
        </w:tc>
        <w:tc>
          <w:tcPr>
            <w:tcW w:w="1221" w:type="dxa"/>
            <w:shd w:val="clear" w:color="auto" w:fill="auto"/>
            <w:tcMar>
              <w:left w:w="28" w:type="dxa"/>
              <w:right w:w="28" w:type="dxa"/>
            </w:tcMar>
            <w:vAlign w:val="center"/>
          </w:tcPr>
          <w:p>
            <w:pPr>
              <w:pStyle w:val="435"/>
              <w:rPr>
                <w:szCs w:val="20"/>
              </w:rPr>
            </w:pPr>
            <w:r>
              <w:rPr>
                <w:color w:val="auto"/>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б) Поля орошения</w:t>
            </w:r>
          </w:p>
        </w:tc>
        <w:tc>
          <w:tcPr>
            <w:tcW w:w="851" w:type="dxa"/>
            <w:shd w:val="clear" w:color="auto" w:fill="auto"/>
            <w:tcMar>
              <w:left w:w="28" w:type="dxa"/>
              <w:right w:w="28" w:type="dxa"/>
            </w:tcMar>
            <w:vAlign w:val="center"/>
          </w:tcPr>
          <w:p>
            <w:pPr>
              <w:pStyle w:val="435"/>
              <w:rPr>
                <w:szCs w:val="20"/>
              </w:rPr>
            </w:pPr>
            <w:r>
              <w:rPr>
                <w:color w:val="auto"/>
                <w:szCs w:val="20"/>
              </w:rPr>
              <w:t>150</w:t>
            </w:r>
          </w:p>
        </w:tc>
        <w:tc>
          <w:tcPr>
            <w:tcW w:w="1207" w:type="dxa"/>
            <w:shd w:val="clear" w:color="auto" w:fill="auto"/>
            <w:tcMar>
              <w:left w:w="28" w:type="dxa"/>
              <w:right w:w="28" w:type="dxa"/>
            </w:tcMar>
            <w:vAlign w:val="center"/>
          </w:tcPr>
          <w:p>
            <w:pPr>
              <w:pStyle w:val="435"/>
              <w:rPr>
                <w:szCs w:val="20"/>
              </w:rPr>
            </w:pPr>
            <w:r>
              <w:rPr>
                <w:color w:val="auto"/>
                <w:szCs w:val="20"/>
              </w:rPr>
              <w:t>200</w:t>
            </w:r>
          </w:p>
        </w:tc>
        <w:tc>
          <w:tcPr>
            <w:tcW w:w="1363" w:type="dxa"/>
            <w:shd w:val="clear" w:color="auto" w:fill="auto"/>
            <w:tcMar>
              <w:left w:w="28" w:type="dxa"/>
              <w:right w:w="28" w:type="dxa"/>
            </w:tcMar>
            <w:vAlign w:val="center"/>
          </w:tcPr>
          <w:p>
            <w:pPr>
              <w:pStyle w:val="435"/>
              <w:rPr>
                <w:szCs w:val="20"/>
              </w:rPr>
            </w:pPr>
            <w:r>
              <w:rPr>
                <w:color w:val="auto"/>
                <w:szCs w:val="20"/>
              </w:rPr>
              <w:t>400</w:t>
            </w:r>
          </w:p>
        </w:tc>
        <w:tc>
          <w:tcPr>
            <w:tcW w:w="1221" w:type="dxa"/>
            <w:shd w:val="clear" w:color="auto" w:fill="auto"/>
            <w:tcMar>
              <w:left w:w="28" w:type="dxa"/>
              <w:right w:w="28" w:type="dxa"/>
            </w:tcMar>
            <w:vAlign w:val="center"/>
          </w:tcPr>
          <w:p>
            <w:pPr>
              <w:pStyle w:val="435"/>
              <w:rPr>
                <w:szCs w:val="20"/>
              </w:rPr>
            </w:pPr>
            <w:r>
              <w:rPr>
                <w:color w:val="auto"/>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16" w:type="dxa"/>
            <w:shd w:val="clear" w:color="auto" w:fill="auto"/>
            <w:tcMar>
              <w:left w:w="28" w:type="dxa"/>
              <w:right w:w="28" w:type="dxa"/>
            </w:tcMar>
            <w:vAlign w:val="center"/>
          </w:tcPr>
          <w:p>
            <w:pPr>
              <w:pStyle w:val="435"/>
              <w:jc w:val="left"/>
              <w:rPr>
                <w:szCs w:val="20"/>
              </w:rPr>
            </w:pPr>
            <w:r>
              <w:rPr>
                <w:color w:val="auto"/>
                <w:szCs w:val="20"/>
              </w:rPr>
              <w:t>Биологические пруды</w:t>
            </w:r>
          </w:p>
        </w:tc>
        <w:tc>
          <w:tcPr>
            <w:tcW w:w="851" w:type="dxa"/>
            <w:shd w:val="clear" w:color="auto" w:fill="auto"/>
            <w:tcMar>
              <w:left w:w="28" w:type="dxa"/>
              <w:right w:w="28" w:type="dxa"/>
            </w:tcMar>
            <w:vAlign w:val="center"/>
          </w:tcPr>
          <w:p>
            <w:pPr>
              <w:pStyle w:val="435"/>
              <w:rPr>
                <w:szCs w:val="20"/>
              </w:rPr>
            </w:pPr>
            <w:r>
              <w:rPr>
                <w:color w:val="auto"/>
                <w:szCs w:val="20"/>
              </w:rPr>
              <w:t>200</w:t>
            </w:r>
          </w:p>
        </w:tc>
        <w:tc>
          <w:tcPr>
            <w:tcW w:w="1207" w:type="dxa"/>
            <w:shd w:val="clear" w:color="auto" w:fill="auto"/>
            <w:tcMar>
              <w:left w:w="28" w:type="dxa"/>
              <w:right w:w="28" w:type="dxa"/>
            </w:tcMar>
            <w:vAlign w:val="center"/>
          </w:tcPr>
          <w:p>
            <w:pPr>
              <w:pStyle w:val="435"/>
              <w:rPr>
                <w:szCs w:val="20"/>
              </w:rPr>
            </w:pPr>
            <w:r>
              <w:rPr>
                <w:color w:val="auto"/>
                <w:szCs w:val="20"/>
              </w:rPr>
              <w:t>200</w:t>
            </w:r>
          </w:p>
        </w:tc>
        <w:tc>
          <w:tcPr>
            <w:tcW w:w="1363" w:type="dxa"/>
            <w:shd w:val="clear" w:color="auto" w:fill="auto"/>
            <w:tcMar>
              <w:left w:w="28" w:type="dxa"/>
              <w:right w:w="28" w:type="dxa"/>
            </w:tcMar>
            <w:vAlign w:val="center"/>
          </w:tcPr>
          <w:p>
            <w:pPr>
              <w:pStyle w:val="435"/>
              <w:rPr>
                <w:szCs w:val="20"/>
              </w:rPr>
            </w:pPr>
            <w:r>
              <w:rPr>
                <w:color w:val="auto"/>
                <w:szCs w:val="20"/>
              </w:rPr>
              <w:t>300</w:t>
            </w:r>
          </w:p>
        </w:tc>
        <w:tc>
          <w:tcPr>
            <w:tcW w:w="1221" w:type="dxa"/>
            <w:shd w:val="clear" w:color="auto" w:fill="auto"/>
            <w:tcMar>
              <w:left w:w="28" w:type="dxa"/>
              <w:right w:w="28" w:type="dxa"/>
            </w:tcMar>
            <w:vAlign w:val="center"/>
          </w:tcPr>
          <w:p>
            <w:pPr>
              <w:pStyle w:val="435"/>
              <w:rPr>
                <w:szCs w:val="20"/>
              </w:rPr>
            </w:pPr>
            <w:r>
              <w:rPr>
                <w:color w:val="auto"/>
                <w:szCs w:val="20"/>
              </w:rPr>
              <w:t>300</w:t>
            </w:r>
          </w:p>
        </w:tc>
      </w:tr>
    </w:tbl>
    <w:p>
      <w:pPr>
        <w:ind w:left="120"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70" w:name="nav32"/>
      <w:bookmarkEnd w:id="270"/>
      <w:bookmarkStart w:id="271" w:name="_Toc196208465"/>
      <w:bookmarkStart w:id="272" w:name="_Toc175059521"/>
      <w:bookmarkStart w:id="273" w:name="_Toc176450123"/>
      <w:r>
        <w:rPr>
          <w:b/>
          <w:bCs/>
          <w:color w:val="000000" w:themeColor="text1"/>
          <w:sz w:val="24"/>
          <w:szCs w:val="24"/>
        </w:rPr>
        <w:t>Границы планируемых зон размещения объектов централизованной системы водоотведения</w:t>
      </w:r>
      <w:bookmarkEnd w:id="271"/>
      <w:bookmarkEnd w:id="272"/>
      <w:bookmarkEnd w:id="273"/>
    </w:p>
    <w:p>
      <w:pPr>
        <w:ind w:firstLine="709"/>
        <w:contextualSpacing/>
        <w:jc w:val="both"/>
        <w:rPr>
          <w:color w:val="000000" w:themeColor="text1"/>
        </w:rPr>
      </w:pPr>
      <w:r>
        <w:rPr>
          <w:color w:val="000000" w:themeColor="text1"/>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pPr>
        <w:ind w:firstLine="709"/>
        <w:contextualSpacing/>
        <w:jc w:val="both"/>
        <w:rPr>
          <w:color w:val="000000" w:themeColor="text1"/>
        </w:rPr>
      </w:pPr>
      <w:r>
        <w:rPr>
          <w:color w:val="000000" w:themeColor="text1"/>
        </w:rPr>
        <w:t>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w:t>
      </w:r>
    </w:p>
    <w:p>
      <w:pPr>
        <w:ind w:firstLine="709"/>
        <w:contextualSpacing/>
        <w:jc w:val="both"/>
        <w:rPr>
          <w:color w:val="000000" w:themeColor="text1"/>
        </w:rPr>
      </w:pPr>
    </w:p>
    <w:p>
      <w:pPr>
        <w:pStyle w:val="406"/>
        <w:keepNext w:val="0"/>
        <w:keepLines w:val="0"/>
        <w:widowControl w:val="0"/>
        <w:numPr>
          <w:ilvl w:val="1"/>
          <w:numId w:val="6"/>
        </w:numPr>
        <w:spacing w:after="0"/>
        <w:rPr>
          <w:b/>
          <w:bCs/>
          <w:color w:val="000000" w:themeColor="text1"/>
          <w:sz w:val="24"/>
          <w:szCs w:val="24"/>
        </w:rPr>
      </w:pPr>
      <w:bookmarkStart w:id="274" w:name="_Toc176450124"/>
      <w:bookmarkStart w:id="275" w:name="_Toc196208466"/>
      <w:bookmarkStart w:id="276" w:name="_Toc175059522"/>
      <w:r>
        <w:rPr>
          <w:b/>
          <w:bCs/>
          <w:color w:val="000000" w:themeColor="text1"/>
          <w:sz w:val="24"/>
          <w:szCs w:val="24"/>
        </w:rPr>
        <w:t>Экологические аспекты мероприятий по строительству и реконструкции объектов централизованной системы водоотведения</w:t>
      </w:r>
      <w:bookmarkEnd w:id="274"/>
      <w:bookmarkEnd w:id="275"/>
      <w:bookmarkEnd w:id="276"/>
    </w:p>
    <w:p>
      <w:pPr>
        <w:ind w:firstLine="709"/>
        <w:contextualSpacing/>
        <w:jc w:val="both"/>
        <w:rPr>
          <w:color w:val="000000" w:themeColor="text1"/>
          <w:lang w:eastAsia="en-US"/>
        </w:rPr>
      </w:pPr>
      <w:r>
        <w:rPr>
          <w:color w:val="000000" w:themeColor="text1"/>
          <w:lang w:eastAsia="en-US"/>
        </w:rPr>
        <w:t xml:space="preserve">В соответствии с требованиями законодательства к разработке проектной документации на проведение строительных работ проектной документацией по строительству и реконструкции сетей и сооружений централизованной системы водоотведения предусматривается раздел «Охрана окружающей среды». </w:t>
      </w:r>
    </w:p>
    <w:p>
      <w:pPr>
        <w:ind w:firstLine="709"/>
        <w:contextualSpacing/>
        <w:jc w:val="both"/>
        <w:rPr>
          <w:color w:val="000000" w:themeColor="text1"/>
          <w:lang w:eastAsia="en-US"/>
        </w:rPr>
      </w:pPr>
      <w:r>
        <w:rPr>
          <w:color w:val="000000" w:themeColor="text1"/>
          <w:lang w:eastAsia="en-US"/>
        </w:rPr>
        <w:t>Данный раздел, содержит перечень природоохранных мероприятий, предусматривающих в том числе:</w:t>
      </w:r>
    </w:p>
    <w:p>
      <w:pPr>
        <w:ind w:firstLine="709"/>
        <w:contextualSpacing/>
        <w:jc w:val="both"/>
        <w:rPr>
          <w:color w:val="000000" w:themeColor="text1"/>
          <w:lang w:eastAsia="en-US"/>
        </w:rPr>
      </w:pPr>
      <w:r>
        <w:rPr>
          <w:color w:val="000000" w:themeColor="text1"/>
          <w:lang w:eastAsia="en-US"/>
        </w:rPr>
        <w:t>- 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pPr>
        <w:ind w:firstLine="709"/>
        <w:contextualSpacing/>
        <w:jc w:val="both"/>
        <w:rPr>
          <w:color w:val="000000" w:themeColor="text1"/>
          <w:lang w:eastAsia="en-US"/>
        </w:rPr>
      </w:pPr>
      <w:r>
        <w:rPr>
          <w:color w:val="000000" w:themeColor="text1"/>
          <w:lang w:eastAsia="en-US"/>
        </w:rPr>
        <w:t>- 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pPr>
        <w:ind w:firstLine="709"/>
        <w:contextualSpacing/>
        <w:jc w:val="both"/>
        <w:rPr>
          <w:color w:val="000000" w:themeColor="text1"/>
          <w:lang w:eastAsia="en-US"/>
        </w:rPr>
      </w:pPr>
    </w:p>
    <w:p>
      <w:pPr>
        <w:pStyle w:val="367"/>
        <w:keepNext/>
        <w:keepLines/>
        <w:numPr>
          <w:ilvl w:val="2"/>
          <w:numId w:val="6"/>
        </w:numPr>
        <w:contextualSpacing/>
        <w:jc w:val="both"/>
        <w:outlineLvl w:val="2"/>
        <w:rPr>
          <w:b/>
          <w:bCs/>
          <w:color w:val="000000" w:themeColor="text1"/>
          <w:sz w:val="24"/>
          <w:szCs w:val="24"/>
        </w:rPr>
      </w:pPr>
      <w:bookmarkStart w:id="277" w:name="_Toc176450125"/>
      <w:bookmarkStart w:id="278" w:name="_Toc196208467"/>
      <w:bookmarkStart w:id="279" w:name="_Toc175059523"/>
      <w:r>
        <w:rPr>
          <w:b/>
          <w:bCs/>
          <w:color w:val="000000" w:themeColor="text1"/>
          <w:sz w:val="24"/>
          <w:szCs w:val="24"/>
        </w:rPr>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277"/>
      <w:bookmarkEnd w:id="278"/>
      <w:bookmarkEnd w:id="279"/>
    </w:p>
    <w:p>
      <w:pPr>
        <w:ind w:firstLine="709"/>
        <w:contextualSpacing/>
        <w:jc w:val="both"/>
        <w:rPr>
          <w:color w:val="000000" w:themeColor="text1"/>
        </w:rPr>
      </w:pPr>
      <w:r>
        <w:rPr>
          <w:color w:val="000000" w:themeColor="text1"/>
        </w:rPr>
        <w:t>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w:t>
      </w:r>
    </w:p>
    <w:p>
      <w:pPr>
        <w:ind w:firstLine="709"/>
        <w:contextualSpacing/>
        <w:jc w:val="both"/>
        <w:rPr>
          <w:color w:val="000000" w:themeColor="text1"/>
        </w:rPr>
      </w:pPr>
      <w:r>
        <w:rPr>
          <w:color w:val="000000" w:themeColor="text1"/>
        </w:rPr>
        <w:t>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pPr>
        <w:ind w:firstLine="709"/>
        <w:contextualSpacing/>
        <w:jc w:val="both"/>
        <w:rPr>
          <w:color w:val="000000" w:themeColor="text1"/>
        </w:rPr>
      </w:pPr>
      <w:r>
        <w:rPr>
          <w:color w:val="000000" w:themeColor="text1"/>
        </w:rPr>
        <w:t>Выполнение мероприятий (согласно п.2.4.1) в развитии системы водоотведения позволят:</w:t>
      </w:r>
    </w:p>
    <w:p>
      <w:pPr>
        <w:ind w:firstLine="709"/>
        <w:contextualSpacing/>
        <w:jc w:val="both"/>
        <w:rPr>
          <w:color w:val="000000" w:themeColor="text1"/>
        </w:rPr>
      </w:pPr>
      <w:r>
        <w:rPr>
          <w:color w:val="000000" w:themeColor="text1"/>
        </w:rPr>
        <w:t>1. Обеспечить экологическую безопасность населения;</w:t>
      </w:r>
    </w:p>
    <w:p>
      <w:pPr>
        <w:ind w:firstLine="709"/>
        <w:contextualSpacing/>
        <w:jc w:val="both"/>
        <w:rPr>
          <w:color w:val="000000" w:themeColor="text1"/>
        </w:rPr>
      </w:pPr>
      <w:r>
        <w:rPr>
          <w:color w:val="000000" w:themeColor="text1"/>
        </w:rPr>
        <w:t>2. Снизить загрязнение окружающей среды.</w:t>
      </w:r>
    </w:p>
    <w:p>
      <w:pPr>
        <w:ind w:firstLine="709"/>
        <w:contextualSpacing/>
        <w:jc w:val="both"/>
        <w:rPr>
          <w:color w:val="000000" w:themeColor="text1"/>
        </w:rPr>
      </w:pPr>
    </w:p>
    <w:p>
      <w:pPr>
        <w:pStyle w:val="367"/>
        <w:keepNext/>
        <w:keepLines/>
        <w:numPr>
          <w:ilvl w:val="2"/>
          <w:numId w:val="6"/>
        </w:numPr>
        <w:contextualSpacing/>
        <w:jc w:val="both"/>
        <w:outlineLvl w:val="2"/>
        <w:rPr>
          <w:b/>
          <w:bCs/>
          <w:color w:val="000000" w:themeColor="text1"/>
          <w:sz w:val="24"/>
          <w:szCs w:val="24"/>
        </w:rPr>
      </w:pPr>
      <w:bookmarkStart w:id="280" w:name="_Toc196208468"/>
      <w:bookmarkStart w:id="281" w:name="_Toc175059524"/>
      <w:bookmarkStart w:id="282" w:name="_Toc176450126"/>
      <w:r>
        <w:rPr>
          <w:b/>
          <w:bCs/>
          <w:color w:val="000000" w:themeColor="text1"/>
          <w:sz w:val="24"/>
          <w:szCs w:val="24"/>
        </w:rPr>
        <w:t>Сведения о применении методов, безопасных для окружающей среды, при утилизации осадков сточных вод</w:t>
      </w:r>
      <w:bookmarkEnd w:id="280"/>
      <w:bookmarkEnd w:id="281"/>
      <w:bookmarkEnd w:id="282"/>
    </w:p>
    <w:p>
      <w:pPr>
        <w:pStyle w:val="367"/>
        <w:ind w:firstLine="709"/>
        <w:contextualSpacing/>
        <w:jc w:val="both"/>
        <w:rPr>
          <w:color w:val="000000" w:themeColor="text1"/>
          <w:sz w:val="24"/>
          <w:szCs w:val="24"/>
        </w:rPr>
      </w:pPr>
      <w:r>
        <w:rPr>
          <w:color w:val="000000" w:themeColor="text1"/>
          <w:sz w:val="24"/>
          <w:szCs w:val="24"/>
        </w:rPr>
        <w:t>При строительстве очистных сооружений КОС-1000 рекомендуется организация системы с вакуум-фильтром или фильтром-прессом. Уплотненный осадок (избыточный активный ил), обработанный в аэробных стабилизаторах и обезвоженный в системе обезвоживания осадков сточных вод направляется на иловые карты.</w:t>
      </w:r>
    </w:p>
    <w:p>
      <w:pPr>
        <w:pStyle w:val="367"/>
        <w:ind w:firstLine="709"/>
        <w:contextualSpacing/>
        <w:jc w:val="both"/>
        <w:rPr>
          <w:color w:val="000000" w:themeColor="text1"/>
          <w:sz w:val="24"/>
          <w:szCs w:val="24"/>
        </w:rPr>
      </w:pPr>
      <w:r>
        <w:rPr>
          <w:color w:val="000000" w:themeColor="text1"/>
          <w:sz w:val="24"/>
          <w:szCs w:val="24"/>
        </w:rPr>
        <w:t>С учетом вышесказанного, проектом строительства очистных сооружений рекомендуется предусмотреть наличие современной системы обезвоживания осадков сточных вод, чтобы образующихся на очистных сооружениях отходов относились к классу «малоопасные для окружающей природной среды».</w:t>
      </w:r>
    </w:p>
    <w:p>
      <w:pPr>
        <w:pStyle w:val="367"/>
        <w:widowControl w:val="0"/>
        <w:ind w:firstLine="709"/>
        <w:contextualSpacing/>
        <w:jc w:val="both"/>
        <w:rPr>
          <w:color w:val="000000" w:themeColor="text1"/>
          <w:sz w:val="24"/>
          <w:szCs w:val="24"/>
        </w:rPr>
      </w:pPr>
    </w:p>
    <w:p>
      <w:pPr>
        <w:pStyle w:val="406"/>
        <w:keepNext w:val="0"/>
        <w:keepLines w:val="0"/>
        <w:widowControl w:val="0"/>
        <w:numPr>
          <w:ilvl w:val="1"/>
          <w:numId w:val="6"/>
        </w:numPr>
        <w:spacing w:after="0"/>
        <w:rPr>
          <w:b/>
          <w:bCs/>
          <w:color w:val="000000" w:themeColor="text1"/>
          <w:sz w:val="24"/>
          <w:szCs w:val="24"/>
        </w:rPr>
      </w:pPr>
      <w:bookmarkStart w:id="283" w:name="_Toc175059525"/>
      <w:bookmarkStart w:id="284" w:name="_Toc176450127"/>
      <w:bookmarkStart w:id="285" w:name="_Toc196208469"/>
      <w:r>
        <w:rPr>
          <w:b/>
          <w:bCs/>
          <w:color w:val="000000" w:themeColor="text1"/>
          <w:sz w:val="24"/>
          <w:szCs w:val="24"/>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83"/>
      <w:bookmarkEnd w:id="284"/>
      <w:bookmarkEnd w:id="285"/>
    </w:p>
    <w:p>
      <w:pPr>
        <w:pStyle w:val="367"/>
        <w:widowControl w:val="0"/>
        <w:numPr>
          <w:ilvl w:val="2"/>
          <w:numId w:val="6"/>
        </w:numPr>
        <w:contextualSpacing/>
        <w:jc w:val="both"/>
        <w:outlineLvl w:val="2"/>
        <w:rPr>
          <w:b/>
          <w:bCs/>
          <w:color w:val="000000" w:themeColor="text1"/>
          <w:sz w:val="24"/>
          <w:szCs w:val="24"/>
        </w:rPr>
      </w:pPr>
      <w:bookmarkStart w:id="286" w:name="_Toc23257073"/>
      <w:bookmarkStart w:id="287" w:name="_Toc196208470"/>
      <w:bookmarkStart w:id="288" w:name="_Toc176450128"/>
      <w:bookmarkStart w:id="289" w:name="_Toc175059526"/>
      <w:r>
        <w:rPr>
          <w:b/>
          <w:bCs/>
          <w:color w:val="000000" w:themeColor="text1"/>
          <w:sz w:val="24"/>
          <w:szCs w:val="24"/>
        </w:rPr>
        <w:t xml:space="preserve">Оценка </w:t>
      </w:r>
      <w:bookmarkEnd w:id="286"/>
      <w:r>
        <w:rPr>
          <w:b/>
          <w:bCs/>
          <w:color w:val="000000" w:themeColor="text1"/>
          <w:sz w:val="24"/>
          <w:szCs w:val="24"/>
        </w:rPr>
        <w:t>потребности в капитальных вложениях в строительство и реконструкцию объектов централизованных систем водоотведения, рассчитанная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объектам-аналогам по видам капитального строительства и видам работ, с указанием источников финансирования</w:t>
      </w:r>
      <w:bookmarkEnd w:id="287"/>
      <w:bookmarkEnd w:id="288"/>
      <w:bookmarkEnd w:id="289"/>
    </w:p>
    <w:p>
      <w:pPr>
        <w:pStyle w:val="367"/>
        <w:widowControl w:val="0"/>
        <w:ind w:firstLine="709"/>
        <w:contextualSpacing/>
        <w:jc w:val="both"/>
        <w:rPr>
          <w:bCs/>
          <w:color w:val="000000" w:themeColor="text1"/>
          <w:kern w:val="32"/>
          <w:sz w:val="24"/>
          <w:szCs w:val="24"/>
        </w:rPr>
      </w:pPr>
      <w:bookmarkStart w:id="290" w:name="_Toc374957249"/>
      <w:r>
        <w:rPr>
          <w:bCs/>
          <w:color w:val="000000" w:themeColor="text1"/>
          <w:kern w:val="32"/>
          <w:sz w:val="24"/>
          <w:szCs w:val="24"/>
        </w:rPr>
        <w:t xml:space="preserve">Финансирование мероприятий, направленных на улучшение качества водоотведения потребителей </w:t>
      </w:r>
      <w:r>
        <w:rPr>
          <w:color w:val="000000" w:themeColor="text1"/>
          <w:sz w:val="24"/>
          <w:szCs w:val="24"/>
        </w:rPr>
        <w:t>с.п. Верхнеказымский</w:t>
      </w:r>
      <w:r>
        <w:rPr>
          <w:bCs/>
          <w:color w:val="000000" w:themeColor="text1"/>
          <w:kern w:val="32"/>
          <w:sz w:val="24"/>
          <w:szCs w:val="24"/>
        </w:rPr>
        <w:t>,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pPr>
        <w:pStyle w:val="367"/>
        <w:widowControl w:val="0"/>
        <w:ind w:firstLine="709"/>
        <w:contextualSpacing/>
        <w:jc w:val="both"/>
        <w:rPr>
          <w:bCs/>
          <w:color w:val="000000" w:themeColor="text1"/>
          <w:kern w:val="32"/>
          <w:sz w:val="24"/>
          <w:szCs w:val="24"/>
        </w:rPr>
      </w:pPr>
      <w:r>
        <w:rPr>
          <w:bCs/>
          <w:color w:val="000000" w:themeColor="text1"/>
          <w:kern w:val="32"/>
          <w:sz w:val="24"/>
          <w:szCs w:val="24"/>
        </w:rPr>
        <w:t>Объем финансирования мероприятий по реконструкции, модернизации подлежит ежегодному уточнению в установленном порядке при формировании проектов федерального, республиканского бюджетов, муниципального бюджета на соответствующий календарный год. 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pPr>
        <w:pStyle w:val="367"/>
        <w:widowControl w:val="0"/>
        <w:ind w:firstLine="709"/>
        <w:contextualSpacing/>
        <w:jc w:val="both"/>
        <w:rPr>
          <w:bCs/>
          <w:color w:val="000000" w:themeColor="text1"/>
          <w:kern w:val="32"/>
          <w:sz w:val="24"/>
          <w:szCs w:val="24"/>
        </w:rPr>
      </w:pPr>
      <w:r>
        <w:rPr>
          <w:bCs/>
          <w:color w:val="000000" w:themeColor="text1"/>
          <w:kern w:val="32"/>
          <w:sz w:val="24"/>
          <w:szCs w:val="24"/>
        </w:rPr>
        <w:t>Стоимость мероприятий по строительству, реконструкции и модернизации объектов централизованных систем водоотведения определяется и утверждается проектно-сметной документацией.</w:t>
      </w:r>
    </w:p>
    <w:p>
      <w:pPr>
        <w:widowControl w:val="0"/>
        <w:ind w:firstLine="709"/>
        <w:contextualSpacing/>
        <w:jc w:val="both"/>
        <w:rPr>
          <w:color w:val="000000" w:themeColor="text1"/>
        </w:rPr>
      </w:pPr>
      <w:r>
        <w:rPr>
          <w:bCs/>
          <w:color w:val="000000" w:themeColor="text1"/>
        </w:rPr>
        <w:t xml:space="preserve">Предварительная стоимость мероприятий, указанных в п. 2.4.1, составляет </w:t>
      </w:r>
      <w:r>
        <w:rPr>
          <w:color w:val="000000" w:themeColor="text1"/>
        </w:rPr>
        <w:t>230802 тыс. руб. (стоимость мероприятий указана до 2029 года включительно).</w:t>
      </w:r>
    </w:p>
    <w:p>
      <w:pPr>
        <w:pStyle w:val="367"/>
        <w:widowControl w:val="0"/>
        <w:ind w:firstLine="709"/>
        <w:contextualSpacing/>
        <w:jc w:val="both"/>
        <w:rPr>
          <w:bCs/>
          <w:color w:val="000000" w:themeColor="text1"/>
          <w:kern w:val="32"/>
          <w:sz w:val="24"/>
          <w:szCs w:val="24"/>
        </w:rPr>
      </w:pPr>
      <w:r>
        <w:rPr>
          <w:bCs/>
          <w:color w:val="000000" w:themeColor="text1"/>
          <w:kern w:val="32"/>
          <w:sz w:val="24"/>
          <w:szCs w:val="24"/>
        </w:rPr>
        <w:t>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pPr>
        <w:pStyle w:val="367"/>
        <w:widowControl w:val="0"/>
        <w:ind w:firstLine="709"/>
        <w:contextualSpacing/>
        <w:jc w:val="both"/>
        <w:rPr>
          <w:bCs/>
          <w:color w:val="000000" w:themeColor="text1"/>
          <w:kern w:val="32"/>
          <w:sz w:val="24"/>
          <w:szCs w:val="24"/>
        </w:rPr>
      </w:pPr>
      <w:r>
        <w:rPr>
          <w:bCs/>
          <w:color w:val="000000" w:themeColor="text1"/>
          <w:kern w:val="32"/>
          <w:sz w:val="24"/>
          <w:szCs w:val="24"/>
        </w:rPr>
        <w:t>При формировании мероприятий при ежегодной актуализации схемы водоотведения расчет потребности в капитальных вложениях будет производится в соответствии с мероприятиями производственной, инвестиционной программы ресурсоснабжающей организации.</w:t>
      </w:r>
    </w:p>
    <w:p>
      <w:pPr>
        <w:pStyle w:val="367"/>
        <w:widowControl w:val="0"/>
        <w:ind w:firstLine="709"/>
        <w:contextualSpacing/>
        <w:jc w:val="both"/>
        <w:rPr>
          <w:bCs/>
          <w:color w:val="000000" w:themeColor="text1"/>
          <w:kern w:val="32"/>
          <w:sz w:val="24"/>
          <w:szCs w:val="24"/>
        </w:rPr>
      </w:pPr>
      <w:r>
        <w:rPr>
          <w:bCs/>
          <w:color w:val="000000" w:themeColor="text1"/>
          <w:kern w:val="32"/>
          <w:sz w:val="24"/>
          <w:szCs w:val="24"/>
        </w:rPr>
        <w:t>В таблице 34 указан перечень и стоимость всех мероприятий в сфере водоотведения.</w:t>
      </w:r>
    </w:p>
    <w:p>
      <w:pPr>
        <w:pStyle w:val="367"/>
        <w:widowControl w:val="0"/>
        <w:ind w:firstLine="709"/>
        <w:contextualSpacing/>
        <w:jc w:val="both"/>
        <w:rPr>
          <w:bCs/>
          <w:color w:val="000000" w:themeColor="text1"/>
          <w:kern w:val="32"/>
          <w:sz w:val="24"/>
          <w:szCs w:val="24"/>
        </w:rPr>
      </w:pPr>
    </w:p>
    <w:p>
      <w:pPr>
        <w:pStyle w:val="367"/>
        <w:ind w:firstLine="709"/>
        <w:contextualSpacing/>
        <w:jc w:val="both"/>
        <w:rPr>
          <w:bCs/>
          <w:color w:val="000000" w:themeColor="text1"/>
          <w:kern w:val="32"/>
          <w:sz w:val="24"/>
          <w:szCs w:val="24"/>
        </w:rPr>
      </w:pPr>
    </w:p>
    <w:p>
      <w:pPr>
        <w:pStyle w:val="367"/>
        <w:ind w:firstLine="709"/>
        <w:contextualSpacing/>
        <w:jc w:val="both"/>
        <w:rPr>
          <w:bCs/>
          <w:color w:val="000000" w:themeColor="text1"/>
          <w:kern w:val="32"/>
          <w:sz w:val="24"/>
          <w:szCs w:val="24"/>
        </w:rPr>
      </w:pPr>
    </w:p>
    <w:p>
      <w:pPr>
        <w:pStyle w:val="367"/>
        <w:ind w:firstLine="709"/>
        <w:contextualSpacing/>
        <w:jc w:val="both"/>
        <w:rPr>
          <w:bCs/>
          <w:color w:val="000000" w:themeColor="text1"/>
          <w:kern w:val="32"/>
          <w:sz w:val="24"/>
          <w:szCs w:val="24"/>
        </w:rPr>
        <w:sectPr>
          <w:pgSz w:w="11906" w:h="16838"/>
          <w:pgMar w:top="1134" w:right="851" w:bottom="1134" w:left="1418" w:header="709" w:footer="471" w:gutter="0"/>
          <w:cols w:space="708" w:num="1"/>
          <w:docGrid w:linePitch="360" w:charSpace="0"/>
        </w:sect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34</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Перечень и стоимость всех мероприятий в сфере </w:t>
      </w:r>
      <w:r>
        <w:rPr>
          <w:rFonts w:ascii="Times New Roman" w:hAnsi="Times New Roman"/>
          <w:bCs/>
          <w:i w:val="0"/>
          <w:color w:val="auto"/>
          <w:sz w:val="24"/>
          <w:szCs w:val="24"/>
          <w:lang w:eastAsia="zh-CN"/>
        </w:rPr>
        <w:t>водоотведения</w:t>
      </w:r>
    </w:p>
    <w:tbl>
      <w:tblPr>
        <w:tblStyle w:val="12"/>
        <w:tblW w:w="5000" w:type="pct"/>
        <w:tblInd w:w="0" w:type="dxa"/>
        <w:tblLayout w:type="autofit"/>
        <w:tblCellMar>
          <w:top w:w="0" w:type="dxa"/>
          <w:left w:w="108" w:type="dxa"/>
          <w:bottom w:w="0" w:type="dxa"/>
          <w:right w:w="108" w:type="dxa"/>
        </w:tblCellMar>
      </w:tblPr>
      <w:tblGrid>
        <w:gridCol w:w="738"/>
        <w:gridCol w:w="3719"/>
        <w:gridCol w:w="4318"/>
        <w:gridCol w:w="1192"/>
        <w:gridCol w:w="929"/>
        <w:gridCol w:w="778"/>
        <w:gridCol w:w="778"/>
        <w:gridCol w:w="778"/>
        <w:gridCol w:w="778"/>
        <w:gridCol w:w="778"/>
      </w:tblGrid>
      <w:tr>
        <w:tblPrEx>
          <w:tblCellMar>
            <w:top w:w="0" w:type="dxa"/>
            <w:left w:w="108" w:type="dxa"/>
            <w:bottom w:w="0" w:type="dxa"/>
            <w:right w:w="108" w:type="dxa"/>
          </w:tblCellMar>
        </w:tblPrEx>
        <w:trPr>
          <w:trHeight w:val="20" w:hRule="atLeast"/>
        </w:trPr>
        <w:tc>
          <w:tcPr>
            <w:tcW w:w="25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 п/п</w:t>
            </w:r>
          </w:p>
        </w:tc>
        <w:tc>
          <w:tcPr>
            <w:tcW w:w="1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Наименование мероприятий</w:t>
            </w:r>
          </w:p>
        </w:tc>
        <w:tc>
          <w:tcPr>
            <w:tcW w:w="1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Краткое описание, технические параметры проекта</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Всего, тыс. руб.</w:t>
            </w:r>
          </w:p>
        </w:tc>
        <w:tc>
          <w:tcPr>
            <w:tcW w:w="1629" w:type="pct"/>
            <w:gridSpan w:val="6"/>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Год</w:t>
            </w:r>
          </w:p>
        </w:tc>
      </w:tr>
      <w:tr>
        <w:tblPrEx>
          <w:tblCellMar>
            <w:top w:w="0" w:type="dxa"/>
            <w:left w:w="108" w:type="dxa"/>
            <w:bottom w:w="0" w:type="dxa"/>
            <w:right w:w="108" w:type="dxa"/>
          </w:tblCellMar>
        </w:tblPrEx>
        <w:trPr>
          <w:trHeight w:val="2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1258" w:type="pct"/>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1460" w:type="pct"/>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p>
        </w:tc>
        <w:tc>
          <w:tcPr>
            <w:tcW w:w="314"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2024</w:t>
            </w:r>
          </w:p>
        </w:tc>
        <w:tc>
          <w:tcPr>
            <w:tcW w:w="26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2025</w:t>
            </w:r>
          </w:p>
        </w:tc>
        <w:tc>
          <w:tcPr>
            <w:tcW w:w="26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2026</w:t>
            </w:r>
          </w:p>
        </w:tc>
        <w:tc>
          <w:tcPr>
            <w:tcW w:w="26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2027</w:t>
            </w:r>
          </w:p>
        </w:tc>
        <w:tc>
          <w:tcPr>
            <w:tcW w:w="26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2028</w:t>
            </w:r>
          </w:p>
        </w:tc>
        <w:tc>
          <w:tcPr>
            <w:tcW w:w="26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2029</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КОС 1000 м³/сутки</w:t>
            </w:r>
          </w:p>
        </w:tc>
        <w:tc>
          <w:tcPr>
            <w:tcW w:w="1460" w:type="pct"/>
            <w:tcBorders>
              <w:top w:val="nil"/>
              <w:left w:val="nil"/>
              <w:bottom w:val="single" w:color="auto" w:sz="4" w:space="0"/>
              <w:right w:val="single" w:color="auto" w:sz="4" w:space="0"/>
            </w:tcBorders>
            <w:shd w:val="clear" w:color="auto" w:fill="auto"/>
            <w:vAlign w:val="center"/>
          </w:tcPr>
          <w:p>
            <w:pPr>
              <w:jc w:val="both"/>
              <w:rPr>
                <w:color w:val="000000"/>
                <w:sz w:val="20"/>
                <w:szCs w:val="20"/>
              </w:rPr>
            </w:pPr>
            <w:r>
              <w:rPr>
                <w:color w:val="000000"/>
                <w:sz w:val="20"/>
                <w:szCs w:val="20"/>
              </w:rPr>
              <w:t>1.Строительство здания решеток</w:t>
            </w:r>
            <w:r>
              <w:rPr>
                <w:color w:val="000000"/>
                <w:sz w:val="20"/>
                <w:szCs w:val="20"/>
              </w:rPr>
              <w:br w:type="textWrapping"/>
            </w:r>
            <w:r>
              <w:rPr>
                <w:color w:val="000000"/>
                <w:sz w:val="20"/>
                <w:szCs w:val="20"/>
              </w:rPr>
              <w:t>2.Строительство песколовок горизонтальных</w:t>
            </w:r>
            <w:r>
              <w:rPr>
                <w:color w:val="000000"/>
                <w:sz w:val="20"/>
                <w:szCs w:val="20"/>
              </w:rPr>
              <w:br w:type="textWrapping"/>
            </w:r>
            <w:r>
              <w:rPr>
                <w:color w:val="000000"/>
                <w:sz w:val="20"/>
                <w:szCs w:val="20"/>
              </w:rPr>
              <w:t>3.Строительство отстойников горизонтальных</w:t>
            </w:r>
            <w:r>
              <w:rPr>
                <w:color w:val="000000"/>
                <w:sz w:val="20"/>
                <w:szCs w:val="20"/>
              </w:rPr>
              <w:br w:type="textWrapping"/>
            </w:r>
            <w:r>
              <w:rPr>
                <w:color w:val="000000"/>
                <w:sz w:val="20"/>
                <w:szCs w:val="20"/>
              </w:rPr>
              <w:t>4.Установка УФ-обеззараживания сточных вод</w:t>
            </w:r>
            <w:r>
              <w:rPr>
                <w:color w:val="000000"/>
                <w:sz w:val="20"/>
                <w:szCs w:val="20"/>
              </w:rPr>
              <w:br w:type="textWrapping"/>
            </w:r>
            <w:r>
              <w:rPr>
                <w:color w:val="000000"/>
                <w:sz w:val="20"/>
                <w:szCs w:val="20"/>
              </w:rPr>
              <w:t>5. Строительство цеха механического обезвоживания осадка</w:t>
            </w:r>
            <w:r>
              <w:rPr>
                <w:color w:val="000000"/>
                <w:sz w:val="20"/>
                <w:szCs w:val="20"/>
              </w:rPr>
              <w:br w:type="textWrapping"/>
            </w:r>
            <w:r>
              <w:rPr>
                <w:color w:val="000000"/>
                <w:sz w:val="20"/>
                <w:szCs w:val="20"/>
              </w:rPr>
              <w:t>6. Организация площадки складирования обезвоженного осадка</w:t>
            </w: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141 852</w:t>
            </w:r>
          </w:p>
        </w:tc>
        <w:tc>
          <w:tcPr>
            <w:tcW w:w="314"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23642</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23 642</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23 642</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23 642</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23 642</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23 642</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2</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КНС-1, производительностью 19,44 м³/ч</w:t>
            </w:r>
          </w:p>
        </w:tc>
        <w:tc>
          <w:tcPr>
            <w:tcW w:w="1460" w:type="pct"/>
            <w:vMerge w:val="restart"/>
            <w:tcBorders>
              <w:top w:val="nil"/>
              <w:left w:val="nil"/>
              <w:right w:val="single" w:color="auto" w:sz="4" w:space="0"/>
            </w:tcBorders>
            <w:shd w:val="clear" w:color="auto" w:fill="auto"/>
            <w:vAlign w:val="center"/>
          </w:tcPr>
          <w:p>
            <w:pPr>
              <w:jc w:val="both"/>
              <w:rPr>
                <w:color w:val="000000"/>
                <w:sz w:val="20"/>
                <w:szCs w:val="20"/>
              </w:rPr>
            </w:pPr>
            <w:r>
              <w:rPr>
                <w:color w:val="000000"/>
                <w:sz w:val="20"/>
                <w:szCs w:val="20"/>
              </w:rPr>
              <w:t>1. Строительство КНС с применением современного энергоэффективного оборудования;</w:t>
            </w:r>
            <w:r>
              <w:rPr>
                <w:color w:val="000000"/>
                <w:sz w:val="20"/>
                <w:szCs w:val="20"/>
              </w:rPr>
              <w:br w:type="textWrapping"/>
            </w:r>
            <w:r>
              <w:rPr>
                <w:color w:val="000000"/>
                <w:sz w:val="20"/>
                <w:szCs w:val="20"/>
              </w:rPr>
              <w:t>2. Устройство систем автоматизации и диспетчеризации</w:t>
            </w: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9 000</w:t>
            </w:r>
          </w:p>
        </w:tc>
        <w:tc>
          <w:tcPr>
            <w:tcW w:w="314"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1500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КНС-2, производительностью 9,4 м³/ч</w:t>
            </w:r>
          </w:p>
        </w:tc>
        <w:tc>
          <w:tcPr>
            <w:tcW w:w="1460" w:type="pct"/>
            <w:vMerge w:val="continue"/>
            <w:tcBorders>
              <w:left w:val="nil"/>
              <w:right w:val="single" w:color="auto" w:sz="4" w:space="0"/>
            </w:tcBorders>
            <w:shd w:val="clear" w:color="auto" w:fill="auto"/>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3 600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600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4</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КНС-3, производительностью 21 м³/ч</w:t>
            </w:r>
          </w:p>
        </w:tc>
        <w:tc>
          <w:tcPr>
            <w:tcW w:w="1460" w:type="pct"/>
            <w:vMerge w:val="continue"/>
            <w:tcBorders>
              <w:left w:val="nil"/>
              <w:right w:val="single" w:color="auto" w:sz="4" w:space="0"/>
            </w:tcBorders>
            <w:shd w:val="clear" w:color="auto" w:fill="auto"/>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7 800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5</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КНС-4, производительностью 21,3 м³/ч</w:t>
            </w:r>
          </w:p>
        </w:tc>
        <w:tc>
          <w:tcPr>
            <w:tcW w:w="1460" w:type="pct"/>
            <w:vMerge w:val="continue"/>
            <w:tcBorders>
              <w:left w:val="nil"/>
              <w:right w:val="single" w:color="auto" w:sz="4" w:space="0"/>
            </w:tcBorders>
            <w:shd w:val="clear" w:color="auto" w:fill="auto"/>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7 800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1300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6</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КНС-5, производительностью 3,6 м³/ч</w:t>
            </w:r>
          </w:p>
        </w:tc>
        <w:tc>
          <w:tcPr>
            <w:tcW w:w="1460" w:type="pct"/>
            <w:vMerge w:val="continue"/>
            <w:tcBorders>
              <w:left w:val="nil"/>
              <w:right w:val="single" w:color="auto" w:sz="4" w:space="0"/>
            </w:tcBorders>
            <w:shd w:val="clear" w:color="auto" w:fill="auto"/>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1 500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250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7</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ГКНС, производительностью 60 м³/ч</w:t>
            </w:r>
          </w:p>
        </w:tc>
        <w:tc>
          <w:tcPr>
            <w:tcW w:w="1460" w:type="pct"/>
            <w:vMerge w:val="continue"/>
            <w:tcBorders>
              <w:left w:val="nil"/>
              <w:bottom w:val="single" w:color="auto" w:sz="4" w:space="0"/>
              <w:right w:val="single" w:color="auto" w:sz="4" w:space="0"/>
            </w:tcBorders>
            <w:shd w:val="clear" w:color="auto" w:fill="auto"/>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22 200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3700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8</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Строительство новых сетей водоотведения</w:t>
            </w:r>
          </w:p>
        </w:tc>
        <w:tc>
          <w:tcPr>
            <w:tcW w:w="1460" w:type="pct"/>
            <w:vMerge w:val="restart"/>
            <w:tcBorders>
              <w:top w:val="nil"/>
              <w:left w:val="nil"/>
              <w:right w:val="single" w:color="auto" w:sz="4" w:space="0"/>
            </w:tcBorders>
            <w:shd w:val="clear" w:color="auto" w:fill="auto"/>
            <w:vAlign w:val="center"/>
          </w:tcPr>
          <w:p>
            <w:pPr>
              <w:rPr>
                <w:color w:val="000000"/>
                <w:sz w:val="20"/>
                <w:szCs w:val="20"/>
              </w:rPr>
            </w:pPr>
            <w:r>
              <w:rPr>
                <w:color w:val="000000"/>
                <w:sz w:val="20"/>
                <w:szCs w:val="20"/>
              </w:rPr>
              <w:t>1. Наружные инженерные сети водоотведения из полиэтиленовых труб.</w:t>
            </w:r>
            <w:r>
              <w:rPr>
                <w:color w:val="000000"/>
                <w:sz w:val="20"/>
                <w:szCs w:val="20"/>
              </w:rPr>
              <w:br w:type="textWrapping"/>
            </w:r>
            <w:r>
              <w:rPr>
                <w:color w:val="000000"/>
                <w:sz w:val="20"/>
                <w:szCs w:val="20"/>
              </w:rPr>
              <w:t>2. Разработка сухого грунта в отвал, без креплений (группа грунтов 1-3).</w:t>
            </w:r>
            <w:r>
              <w:rPr>
                <w:color w:val="000000"/>
                <w:sz w:val="20"/>
                <w:szCs w:val="20"/>
              </w:rPr>
              <w:br w:type="textWrapping"/>
            </w:r>
            <w:r>
              <w:rPr>
                <w:color w:val="000000"/>
                <w:sz w:val="20"/>
                <w:szCs w:val="20"/>
              </w:rPr>
              <w:t>3. Глубина заложения трубопровода 3 м;</w:t>
            </w:r>
            <w:r>
              <w:rPr>
                <w:color w:val="000000"/>
                <w:sz w:val="20"/>
                <w:szCs w:val="20"/>
              </w:rPr>
              <w:br w:type="textWrapping"/>
            </w:r>
            <w:r>
              <w:rPr>
                <w:color w:val="000000"/>
                <w:sz w:val="20"/>
                <w:szCs w:val="20"/>
              </w:rPr>
              <w:t>4. Устройство колодцев.</w:t>
            </w: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11 250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1875</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9</w:t>
            </w:r>
          </w:p>
        </w:tc>
        <w:tc>
          <w:tcPr>
            <w:tcW w:w="1258"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 xml:space="preserve">Реконструкция изношенных канализационных сетей  </w:t>
            </w:r>
          </w:p>
        </w:tc>
        <w:tc>
          <w:tcPr>
            <w:tcW w:w="1460" w:type="pct"/>
            <w:vMerge w:val="continue"/>
            <w:tcBorders>
              <w:left w:val="nil"/>
              <w:bottom w:val="single" w:color="auto" w:sz="4" w:space="0"/>
              <w:right w:val="single" w:color="auto" w:sz="4" w:space="0"/>
            </w:tcBorders>
            <w:shd w:val="clear" w:color="auto" w:fill="auto"/>
            <w:vAlign w:val="center"/>
          </w:tcPr>
          <w:p>
            <w:pPr>
              <w:rPr>
                <w:color w:val="000000"/>
                <w:sz w:val="20"/>
                <w:szCs w:val="20"/>
              </w:rPr>
            </w:pP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25 800</w:t>
            </w:r>
          </w:p>
        </w:tc>
        <w:tc>
          <w:tcPr>
            <w:tcW w:w="314"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c>
          <w:tcPr>
            <w:tcW w:w="263" w:type="pct"/>
            <w:tcBorders>
              <w:top w:val="nil"/>
              <w:left w:val="nil"/>
              <w:bottom w:val="single" w:color="auto" w:sz="4" w:space="0"/>
              <w:right w:val="single" w:color="auto" w:sz="4" w:space="0"/>
            </w:tcBorders>
            <w:shd w:val="clear" w:color="000000" w:fill="FFFFFF"/>
            <w:vAlign w:val="center"/>
          </w:tcPr>
          <w:p>
            <w:pPr>
              <w:jc w:val="center"/>
              <w:rPr>
                <w:color w:val="000000"/>
                <w:sz w:val="20"/>
                <w:szCs w:val="20"/>
              </w:rPr>
            </w:pPr>
            <w:r>
              <w:rPr>
                <w:color w:val="000000"/>
                <w:sz w:val="20"/>
                <w:szCs w:val="20"/>
              </w:rPr>
              <w:t>4300</w:t>
            </w:r>
          </w:p>
        </w:tc>
      </w:tr>
      <w:tr>
        <w:tblPrEx>
          <w:tblCellMar>
            <w:top w:w="0" w:type="dxa"/>
            <w:left w:w="108" w:type="dxa"/>
            <w:bottom w:w="0" w:type="dxa"/>
            <w:right w:w="108" w:type="dxa"/>
          </w:tblCellMar>
        </w:tblPrEx>
        <w:trPr>
          <w:trHeight w:val="20" w:hRule="atLeast"/>
        </w:trPr>
        <w:tc>
          <w:tcPr>
            <w:tcW w:w="250" w:type="pct"/>
            <w:tcBorders>
              <w:top w:val="nil"/>
              <w:left w:val="single" w:color="auto" w:sz="4" w:space="0"/>
              <w:bottom w:val="single" w:color="auto" w:sz="4" w:space="0"/>
              <w:right w:val="single" w:color="auto" w:sz="4" w:space="0"/>
            </w:tcBorders>
            <w:shd w:val="clear" w:color="auto" w:fill="auto"/>
            <w:noWrap/>
            <w:vAlign w:val="center"/>
          </w:tcPr>
          <w:p>
            <w:pPr>
              <w:rPr>
                <w:color w:val="000000"/>
                <w:sz w:val="20"/>
                <w:szCs w:val="20"/>
              </w:rPr>
            </w:pPr>
            <w:r>
              <w:rPr>
                <w:color w:val="000000"/>
                <w:sz w:val="20"/>
                <w:szCs w:val="20"/>
              </w:rPr>
              <w:t> </w:t>
            </w:r>
          </w:p>
        </w:tc>
        <w:tc>
          <w:tcPr>
            <w:tcW w:w="1258"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Итого, тыс. рублей</w:t>
            </w:r>
          </w:p>
        </w:tc>
        <w:tc>
          <w:tcPr>
            <w:tcW w:w="1460" w:type="pct"/>
            <w:tcBorders>
              <w:top w:val="nil"/>
              <w:left w:val="nil"/>
              <w:bottom w:val="single" w:color="auto" w:sz="4" w:space="0"/>
              <w:right w:val="single" w:color="auto" w:sz="4" w:space="0"/>
            </w:tcBorders>
            <w:shd w:val="clear" w:color="auto" w:fill="auto"/>
            <w:vAlign w:val="center"/>
          </w:tcPr>
          <w:p>
            <w:pPr>
              <w:rPr>
                <w:color w:val="000000"/>
                <w:sz w:val="20"/>
                <w:szCs w:val="20"/>
              </w:rPr>
            </w:pPr>
            <w:r>
              <w:rPr>
                <w:color w:val="000000"/>
                <w:sz w:val="20"/>
                <w:szCs w:val="20"/>
              </w:rPr>
              <w:t> </w:t>
            </w:r>
          </w:p>
        </w:tc>
        <w:tc>
          <w:tcPr>
            <w:tcW w:w="403" w:type="pct"/>
            <w:tcBorders>
              <w:top w:val="nil"/>
              <w:left w:val="nil"/>
              <w:bottom w:val="single" w:color="auto" w:sz="4" w:space="0"/>
              <w:right w:val="single" w:color="auto" w:sz="4" w:space="0"/>
            </w:tcBorders>
            <w:shd w:val="clear" w:color="auto" w:fill="auto"/>
            <w:vAlign w:val="center"/>
          </w:tcPr>
          <w:p>
            <w:pPr>
              <w:jc w:val="center"/>
              <w:rPr>
                <w:color w:val="000000"/>
                <w:sz w:val="20"/>
                <w:szCs w:val="20"/>
              </w:rPr>
            </w:pPr>
            <w:r>
              <w:rPr>
                <w:color w:val="000000"/>
                <w:sz w:val="20"/>
                <w:szCs w:val="20"/>
              </w:rPr>
              <w:t>230 802</w:t>
            </w:r>
          </w:p>
        </w:tc>
        <w:tc>
          <w:tcPr>
            <w:tcW w:w="314"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c>
          <w:tcPr>
            <w:tcW w:w="263" w:type="pct"/>
            <w:tcBorders>
              <w:top w:val="nil"/>
              <w:left w:val="nil"/>
              <w:bottom w:val="single" w:color="auto" w:sz="4" w:space="0"/>
              <w:right w:val="single" w:color="auto" w:sz="4" w:space="0"/>
            </w:tcBorders>
            <w:shd w:val="clear" w:color="auto" w:fill="auto"/>
            <w:noWrap/>
            <w:vAlign w:val="center"/>
          </w:tcPr>
          <w:p>
            <w:pPr>
              <w:jc w:val="center"/>
              <w:rPr>
                <w:color w:val="000000"/>
                <w:sz w:val="20"/>
                <w:szCs w:val="20"/>
              </w:rPr>
            </w:pPr>
            <w:r>
              <w:rPr>
                <w:color w:val="000000"/>
                <w:sz w:val="20"/>
                <w:szCs w:val="20"/>
              </w:rPr>
              <w:t>38 467</w:t>
            </w:r>
          </w:p>
        </w:tc>
      </w:tr>
    </w:tbl>
    <w:p>
      <w:pPr>
        <w:pStyle w:val="367"/>
        <w:ind w:firstLine="709"/>
        <w:contextualSpacing/>
        <w:jc w:val="both"/>
        <w:rPr>
          <w:bCs/>
          <w:color w:val="000000" w:themeColor="text1"/>
          <w:kern w:val="32"/>
          <w:sz w:val="24"/>
          <w:szCs w:val="24"/>
        </w:rPr>
        <w:sectPr>
          <w:pgSz w:w="16838" w:h="11906" w:orient="landscape"/>
          <w:pgMar w:top="1418" w:right="1134" w:bottom="851" w:left="1134" w:header="709" w:footer="471" w:gutter="0"/>
          <w:cols w:space="708" w:num="1"/>
          <w:docGrid w:linePitch="360" w:charSpace="0"/>
        </w:sectPr>
      </w:pPr>
    </w:p>
    <w:bookmarkEnd w:id="290"/>
    <w:p>
      <w:pPr>
        <w:pStyle w:val="406"/>
        <w:pageBreakBefore/>
        <w:numPr>
          <w:ilvl w:val="1"/>
          <w:numId w:val="6"/>
        </w:numPr>
        <w:spacing w:after="0"/>
        <w:rPr>
          <w:b/>
          <w:bCs/>
          <w:color w:val="000000" w:themeColor="text1"/>
          <w:sz w:val="24"/>
          <w:szCs w:val="24"/>
        </w:rPr>
      </w:pPr>
      <w:bookmarkStart w:id="291" w:name="_Toc196208471"/>
      <w:bookmarkStart w:id="292" w:name="_Toc175059527"/>
      <w:bookmarkStart w:id="293" w:name="_Toc176450129"/>
      <w:r>
        <w:rPr>
          <w:b/>
          <w:bCs/>
          <w:color w:val="000000" w:themeColor="text1"/>
          <w:sz w:val="24"/>
          <w:szCs w:val="24"/>
        </w:rPr>
        <w:t>Плановые показатели развития централизованных систем водоотведения</w:t>
      </w:r>
      <w:bookmarkEnd w:id="291"/>
      <w:bookmarkEnd w:id="292"/>
      <w:bookmarkEnd w:id="293"/>
    </w:p>
    <w:p>
      <w:pPr>
        <w:ind w:firstLine="709"/>
        <w:contextualSpacing/>
        <w:jc w:val="both"/>
        <w:rPr>
          <w:iCs/>
          <w:color w:val="000000" w:themeColor="text1"/>
        </w:rPr>
      </w:pPr>
      <w:r>
        <w:rPr>
          <w:iCs/>
          <w:color w:val="000000" w:themeColor="text1"/>
        </w:rPr>
        <w:t>В соответствии с постановлением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показателям развития централизованных систем водоотведения относятся:</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показатели надежности и бесперебойности водоотведения;</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показатели качества обслуживания абонентов;</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показатели качества очистки сточных вод;</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показатели эффективности использования ресурсов при транспортировке сточных вод;</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соотношение цены реализации мероприятий инвестиционной программы и их эффективности;</w:t>
      </w:r>
    </w:p>
    <w:p>
      <w:pPr>
        <w:ind w:firstLine="709"/>
        <w:contextualSpacing/>
        <w:jc w:val="both"/>
        <w:rPr>
          <w:iCs/>
          <w:color w:val="000000" w:themeColor="text1"/>
        </w:rPr>
      </w:pPr>
      <w:r>
        <w:rPr>
          <w:iCs/>
          <w:color w:val="000000" w:themeColor="text1"/>
        </w:rPr>
        <w:t>–</w:t>
      </w:r>
      <w:r>
        <w:rPr>
          <w:iCs/>
          <w:color w:val="000000" w:themeColor="text1"/>
        </w:rPr>
        <w:tab/>
      </w:r>
      <w:r>
        <w:rPr>
          <w:iCs/>
          <w:color w:val="000000" w:themeColor="text1"/>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autoSpaceDE w:val="0"/>
        <w:autoSpaceDN w:val="0"/>
        <w:adjustRightInd w:val="0"/>
        <w:ind w:firstLine="709"/>
        <w:contextualSpacing/>
        <w:jc w:val="both"/>
        <w:rPr>
          <w:color w:val="000000" w:themeColor="text1"/>
        </w:rPr>
      </w:pPr>
    </w:p>
    <w:p>
      <w:pPr>
        <w:autoSpaceDE w:val="0"/>
        <w:autoSpaceDN w:val="0"/>
        <w:adjustRightInd w:val="0"/>
        <w:ind w:firstLine="709"/>
        <w:contextualSpacing/>
        <w:jc w:val="both"/>
        <w:rPr>
          <w:color w:val="000000" w:themeColor="text1"/>
        </w:rPr>
      </w:pPr>
      <w:r>
        <w:rPr>
          <w:color w:val="000000" w:themeColor="text1"/>
        </w:rPr>
        <w:t>Реализация мероприятий, предлагаемых в данной схеме водоотведения, позволит обеспечить:</w:t>
      </w:r>
    </w:p>
    <w:p>
      <w:pPr>
        <w:autoSpaceDE w:val="0"/>
        <w:autoSpaceDN w:val="0"/>
        <w:adjustRightInd w:val="0"/>
        <w:ind w:firstLine="709"/>
        <w:contextualSpacing/>
        <w:jc w:val="both"/>
        <w:rPr>
          <w:color w:val="000000" w:themeColor="text1"/>
        </w:rPr>
      </w:pPr>
      <w:r>
        <w:rPr>
          <w:color w:val="000000" w:themeColor="text1"/>
        </w:rPr>
        <w:t>- повышение надежности работы систем водоотведения и удовлетворение потребностей потребителей (по объему и качеству услуг);</w:t>
      </w:r>
    </w:p>
    <w:p>
      <w:pPr>
        <w:autoSpaceDE w:val="0"/>
        <w:autoSpaceDN w:val="0"/>
        <w:adjustRightInd w:val="0"/>
        <w:ind w:firstLine="709"/>
        <w:contextualSpacing/>
        <w:jc w:val="both"/>
        <w:rPr>
          <w:color w:val="000000" w:themeColor="text1"/>
        </w:rPr>
      </w:pPr>
      <w:r>
        <w:rPr>
          <w:color w:val="000000" w:themeColor="text1"/>
        </w:rPr>
        <w:t>- модернизацию и инженерно-техническую оптимизацию систем водоотведения с учетом современных требований;</w:t>
      </w:r>
    </w:p>
    <w:p>
      <w:pPr>
        <w:autoSpaceDE w:val="0"/>
        <w:autoSpaceDN w:val="0"/>
        <w:adjustRightInd w:val="0"/>
        <w:ind w:firstLine="709"/>
        <w:contextualSpacing/>
        <w:jc w:val="both"/>
        <w:rPr>
          <w:color w:val="000000" w:themeColor="text1"/>
        </w:rPr>
      </w:pPr>
      <w:r>
        <w:rPr>
          <w:color w:val="000000" w:themeColor="text1"/>
        </w:rPr>
        <w:t>- обеспечение нормативных показателей стоков, сбрасываемых в водоемы, и уменьшение техногенного воздействия на окружающую среду, улучшение экологической безопасности территории с.п. Верхнеказымский.</w:t>
      </w:r>
    </w:p>
    <w:p>
      <w:pPr>
        <w:ind w:firstLine="709"/>
        <w:contextualSpacing/>
        <w:jc w:val="both"/>
        <w:rPr>
          <w:color w:val="000000" w:themeColor="text1"/>
        </w:rPr>
      </w:pPr>
      <w:r>
        <w:rPr>
          <w:color w:val="000000" w:themeColor="text1"/>
        </w:rPr>
        <w:t>В таблице 35 приведены плановые показатели в сфере водоотведения.</w:t>
      </w:r>
    </w:p>
    <w:p>
      <w:pPr>
        <w:ind w:firstLine="709"/>
        <w:contextualSpacing/>
        <w:jc w:val="both"/>
        <w:rPr>
          <w:color w:val="000000" w:themeColor="text1"/>
        </w:rPr>
      </w:pPr>
    </w:p>
    <w:p>
      <w:pPr>
        <w:ind w:firstLine="709"/>
        <w:contextualSpacing/>
        <w:jc w:val="both"/>
        <w:rPr>
          <w:color w:val="000000" w:themeColor="text1"/>
        </w:rPr>
      </w:pPr>
    </w:p>
    <w:p>
      <w:pPr>
        <w:ind w:firstLine="709"/>
        <w:contextualSpacing/>
        <w:jc w:val="both"/>
        <w:rPr>
          <w:color w:val="000000" w:themeColor="text1"/>
        </w:rPr>
        <w:sectPr>
          <w:pgSz w:w="11906" w:h="16838"/>
          <w:pgMar w:top="1134" w:right="851" w:bottom="1134" w:left="1418" w:header="709" w:footer="471" w:gutter="0"/>
          <w:cols w:space="708" w:num="1"/>
          <w:docGrid w:linePitch="360" w:charSpace="0"/>
        </w:sectPr>
      </w:pPr>
    </w:p>
    <w:p>
      <w:pPr>
        <w:pStyle w:val="26"/>
        <w:keepNext/>
        <w:spacing w:after="0" w:line="240" w:lineRule="auto"/>
        <w:contextualSpacing/>
        <w:jc w:val="both"/>
        <w:rPr>
          <w:rFonts w:ascii="Times New Roman" w:hAnsi="Times New Roman"/>
          <w:bCs/>
          <w:i w:val="0"/>
          <w:color w:val="auto"/>
          <w:sz w:val="24"/>
          <w:szCs w:val="24"/>
          <w:lang w:eastAsia="zh-CN"/>
        </w:rPr>
      </w:pPr>
      <w:r>
        <w:rPr>
          <w:rFonts w:ascii="Times New Roman" w:hAnsi="Times New Roman"/>
          <w:bCs/>
          <w:i w:val="0"/>
          <w:color w:val="auto"/>
          <w:sz w:val="24"/>
          <w:szCs w:val="24"/>
          <w:lang w:val="zh-CN" w:eastAsia="zh-CN"/>
        </w:rPr>
        <w:t xml:space="preserve">Таблица </w:t>
      </w:r>
      <w:r>
        <w:rPr>
          <w:rFonts w:ascii="Times New Roman" w:hAnsi="Times New Roman"/>
          <w:bCs/>
          <w:i w:val="0"/>
          <w:color w:val="auto"/>
          <w:sz w:val="24"/>
          <w:szCs w:val="24"/>
          <w:lang w:val="zh-CN" w:eastAsia="zh-CN"/>
        </w:rPr>
        <w:fldChar w:fldCharType="begin"/>
      </w:r>
      <w:r>
        <w:rPr>
          <w:rFonts w:ascii="Times New Roman" w:hAnsi="Times New Roman"/>
          <w:bCs/>
          <w:i w:val="0"/>
          <w:color w:val="auto"/>
          <w:sz w:val="24"/>
          <w:szCs w:val="24"/>
          <w:lang w:val="zh-CN" w:eastAsia="zh-CN"/>
        </w:rPr>
        <w:instrText xml:space="preserve"> SEQ Таблица \* ARABIC </w:instrText>
      </w:r>
      <w:r>
        <w:rPr>
          <w:rFonts w:ascii="Times New Roman" w:hAnsi="Times New Roman"/>
          <w:bCs/>
          <w:i w:val="0"/>
          <w:color w:val="auto"/>
          <w:sz w:val="24"/>
          <w:szCs w:val="24"/>
          <w:lang w:val="zh-CN" w:eastAsia="zh-CN"/>
        </w:rPr>
        <w:fldChar w:fldCharType="separate"/>
      </w:r>
      <w:r>
        <w:rPr>
          <w:rFonts w:ascii="Times New Roman" w:hAnsi="Times New Roman"/>
          <w:bCs/>
          <w:i w:val="0"/>
          <w:color w:val="auto"/>
          <w:sz w:val="24"/>
          <w:szCs w:val="24"/>
          <w:lang w:val="zh-CN" w:eastAsia="zh-CN"/>
        </w:rPr>
        <w:t>35</w:t>
      </w:r>
      <w:r>
        <w:rPr>
          <w:rFonts w:ascii="Times New Roman" w:hAnsi="Times New Roman"/>
          <w:bCs/>
          <w:i w:val="0"/>
          <w:color w:val="auto"/>
          <w:sz w:val="24"/>
          <w:szCs w:val="24"/>
          <w:lang w:val="zh-CN" w:eastAsia="zh-CN"/>
        </w:rPr>
        <w:fldChar w:fldCharType="end"/>
      </w:r>
      <w:r>
        <w:rPr>
          <w:rFonts w:ascii="Times New Roman" w:hAnsi="Times New Roman"/>
          <w:bCs/>
          <w:i w:val="0"/>
          <w:color w:val="auto"/>
          <w:sz w:val="24"/>
          <w:szCs w:val="24"/>
          <w:lang w:val="zh-CN" w:eastAsia="zh-CN"/>
        </w:rPr>
        <w:t xml:space="preserve"> – Плановые показатели в сфере </w:t>
      </w:r>
      <w:r>
        <w:rPr>
          <w:rFonts w:ascii="Times New Roman" w:hAnsi="Times New Roman"/>
          <w:bCs/>
          <w:i w:val="0"/>
          <w:color w:val="auto"/>
          <w:sz w:val="24"/>
          <w:szCs w:val="24"/>
          <w:lang w:eastAsia="zh-CN"/>
        </w:rPr>
        <w:t>водоотведения в с.п. Верхнеказымский</w:t>
      </w:r>
    </w:p>
    <w:tbl>
      <w:tblPr>
        <w:tblStyle w:val="12"/>
        <w:tblW w:w="5000" w:type="pct"/>
        <w:tblInd w:w="0" w:type="dxa"/>
        <w:tblLayout w:type="fixed"/>
        <w:tblCellMar>
          <w:top w:w="0" w:type="dxa"/>
          <w:left w:w="108" w:type="dxa"/>
          <w:bottom w:w="0" w:type="dxa"/>
          <w:right w:w="108" w:type="dxa"/>
        </w:tblCellMar>
      </w:tblPr>
      <w:tblGrid>
        <w:gridCol w:w="651"/>
        <w:gridCol w:w="7219"/>
        <w:gridCol w:w="1182"/>
        <w:gridCol w:w="919"/>
        <w:gridCol w:w="787"/>
        <w:gridCol w:w="787"/>
        <w:gridCol w:w="787"/>
        <w:gridCol w:w="1147"/>
        <w:gridCol w:w="1147"/>
      </w:tblGrid>
      <w:tr>
        <w:tblPrEx>
          <w:tblCellMar>
            <w:top w:w="0" w:type="dxa"/>
            <w:left w:w="108" w:type="dxa"/>
            <w:bottom w:w="0" w:type="dxa"/>
            <w:right w:w="108" w:type="dxa"/>
          </w:tblCellMar>
        </w:tblPrEx>
        <w:trPr>
          <w:trHeight w:val="20" w:hRule="atLeast"/>
        </w:trPr>
        <w:tc>
          <w:tcPr>
            <w:tcW w:w="223" w:type="pct"/>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 п/п</w:t>
            </w:r>
          </w:p>
        </w:tc>
        <w:tc>
          <w:tcPr>
            <w:tcW w:w="2468"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Данные, используемые для измерения</w:t>
            </w:r>
          </w:p>
        </w:tc>
        <w:tc>
          <w:tcPr>
            <w:tcW w:w="404"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Единица измерения</w:t>
            </w:r>
          </w:p>
        </w:tc>
        <w:tc>
          <w:tcPr>
            <w:tcW w:w="314"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2024</w:t>
            </w:r>
          </w:p>
        </w:tc>
        <w:tc>
          <w:tcPr>
            <w:tcW w:w="269"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2025</w:t>
            </w:r>
          </w:p>
        </w:tc>
        <w:tc>
          <w:tcPr>
            <w:tcW w:w="269"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2026</w:t>
            </w:r>
          </w:p>
        </w:tc>
        <w:tc>
          <w:tcPr>
            <w:tcW w:w="269"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2027</w:t>
            </w:r>
          </w:p>
        </w:tc>
        <w:tc>
          <w:tcPr>
            <w:tcW w:w="392"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2028</w:t>
            </w:r>
          </w:p>
        </w:tc>
        <w:tc>
          <w:tcPr>
            <w:tcW w:w="392" w:type="pct"/>
            <w:tcBorders>
              <w:top w:val="single" w:color="auto" w:sz="4" w:space="0"/>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2029</w:t>
            </w:r>
          </w:p>
        </w:tc>
      </w:tr>
      <w:tr>
        <w:tblPrEx>
          <w:tblCellMar>
            <w:top w:w="0" w:type="dxa"/>
            <w:left w:w="108" w:type="dxa"/>
            <w:bottom w:w="0" w:type="dxa"/>
            <w:right w:w="108" w:type="dxa"/>
          </w:tblCellMar>
        </w:tblPrEx>
        <w:trPr>
          <w:trHeight w:val="20" w:hRule="atLeast"/>
        </w:trPr>
        <w:tc>
          <w:tcPr>
            <w:tcW w:w="4608" w:type="pct"/>
            <w:gridSpan w:val="8"/>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 xml:space="preserve">1. Показателями качества очистки сточных вод </w:t>
            </w:r>
          </w:p>
        </w:tc>
        <w:tc>
          <w:tcPr>
            <w:tcW w:w="392" w:type="pct"/>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1.1.</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both"/>
              <w:rPr>
                <w:color w:val="000000"/>
                <w:sz w:val="20"/>
                <w:szCs w:val="20"/>
              </w:rPr>
            </w:pPr>
            <w:r>
              <w:rPr>
                <w:color w:val="000000"/>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w:t>
            </w:r>
          </w:p>
        </w:tc>
        <w:tc>
          <w:tcPr>
            <w:tcW w:w="31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1.2.</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both"/>
              <w:rPr>
                <w:color w:val="000000"/>
                <w:sz w:val="20"/>
                <w:szCs w:val="20"/>
              </w:rPr>
            </w:pPr>
            <w:r>
              <w:rPr>
                <w:color w:val="000000"/>
                <w:sz w:val="20"/>
                <w:szCs w:val="20"/>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w:t>
            </w:r>
          </w:p>
        </w:tc>
        <w:tc>
          <w:tcPr>
            <w:tcW w:w="31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1.3.</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rPr>
                <w:color w:val="000000"/>
                <w:sz w:val="20"/>
                <w:szCs w:val="20"/>
              </w:rPr>
            </w:pPr>
            <w:r>
              <w:rPr>
                <w:color w:val="000000"/>
                <w:sz w:val="20"/>
                <w:szCs w:val="20"/>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 </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w:t>
            </w:r>
          </w:p>
        </w:tc>
        <w:tc>
          <w:tcPr>
            <w:tcW w:w="31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4608" w:type="pct"/>
            <w:gridSpan w:val="8"/>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 xml:space="preserve">2. Показатели надежности и бесперебойности систем водоотведения </w:t>
            </w:r>
          </w:p>
        </w:tc>
        <w:tc>
          <w:tcPr>
            <w:tcW w:w="392" w:type="pct"/>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2.1.</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rPr>
                <w:color w:val="000000"/>
                <w:sz w:val="20"/>
                <w:szCs w:val="20"/>
              </w:rPr>
            </w:pPr>
            <w:r>
              <w:rPr>
                <w:color w:val="000000"/>
                <w:sz w:val="20"/>
                <w:szCs w:val="20"/>
              </w:rPr>
              <w:t>Фактическое значение показателя надежности и бесперебойности водоотведения (удельное количество аварий и засоров в расчете на протяженность канализационной сети в год (ед./км)</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ед./км</w:t>
            </w:r>
          </w:p>
        </w:tc>
        <w:tc>
          <w:tcPr>
            <w:tcW w:w="31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269"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c>
          <w:tcPr>
            <w:tcW w:w="392"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w:t>
            </w:r>
          </w:p>
        </w:tc>
      </w:tr>
      <w:tr>
        <w:tblPrEx>
          <w:tblCellMar>
            <w:top w:w="0" w:type="dxa"/>
            <w:left w:w="108" w:type="dxa"/>
            <w:bottom w:w="0" w:type="dxa"/>
            <w:right w:w="108" w:type="dxa"/>
          </w:tblCellMar>
        </w:tblPrEx>
        <w:trPr>
          <w:trHeight w:val="20" w:hRule="atLeast"/>
        </w:trPr>
        <w:tc>
          <w:tcPr>
            <w:tcW w:w="4608" w:type="pct"/>
            <w:gridSpan w:val="8"/>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3. Показатели энергетической эффективности</w:t>
            </w:r>
          </w:p>
        </w:tc>
        <w:tc>
          <w:tcPr>
            <w:tcW w:w="392" w:type="pct"/>
            <w:tcBorders>
              <w:top w:val="single" w:color="auto" w:sz="4" w:space="0"/>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3.1.</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rPr>
                <w:color w:val="000000"/>
                <w:sz w:val="20"/>
                <w:szCs w:val="20"/>
              </w:rPr>
            </w:pPr>
            <w:r>
              <w:rPr>
                <w:color w:val="000000"/>
                <w:sz w:val="20"/>
                <w:szCs w:val="20"/>
              </w:rPr>
              <w:t>Поступление всего стоков</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м</w:t>
            </w:r>
            <w:r>
              <w:rPr>
                <w:color w:val="000000"/>
                <w:sz w:val="20"/>
                <w:szCs w:val="20"/>
                <w:vertAlign w:val="superscript"/>
              </w:rPr>
              <w:t>3</w:t>
            </w:r>
            <w:r>
              <w:rPr>
                <w:color w:val="000000"/>
                <w:sz w:val="20"/>
                <w:szCs w:val="20"/>
              </w:rPr>
              <w:t>/год</w:t>
            </w:r>
          </w:p>
        </w:tc>
        <w:tc>
          <w:tcPr>
            <w:tcW w:w="314"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c>
          <w:tcPr>
            <w:tcW w:w="269"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c>
          <w:tcPr>
            <w:tcW w:w="269"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c>
          <w:tcPr>
            <w:tcW w:w="269"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c>
          <w:tcPr>
            <w:tcW w:w="392"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c>
          <w:tcPr>
            <w:tcW w:w="392" w:type="pct"/>
            <w:tcBorders>
              <w:bottom w:val="single" w:color="000000" w:sz="4" w:space="0"/>
              <w:right w:val="single" w:color="000000" w:sz="4" w:space="0"/>
            </w:tcBorders>
            <w:shd w:val="clear" w:color="000000" w:fill="FFFFFF"/>
            <w:tcMar>
              <w:left w:w="28" w:type="dxa"/>
              <w:right w:w="28" w:type="dxa"/>
            </w:tcMar>
            <w:vAlign w:val="bottom"/>
          </w:tcPr>
          <w:p>
            <w:pPr>
              <w:jc w:val="center"/>
              <w:rPr>
                <w:color w:val="000000"/>
                <w:sz w:val="20"/>
                <w:szCs w:val="20"/>
              </w:rPr>
            </w:pPr>
            <w:r>
              <w:rPr>
                <w:color w:val="000000"/>
                <w:sz w:val="20"/>
                <w:szCs w:val="20"/>
              </w:rPr>
              <w:t>168750</w:t>
            </w: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3.2.</w:t>
            </w:r>
          </w:p>
        </w:tc>
        <w:tc>
          <w:tcPr>
            <w:tcW w:w="2468" w:type="pct"/>
            <w:tcBorders>
              <w:top w:val="nil"/>
              <w:left w:val="nil"/>
              <w:bottom w:val="single" w:color="auto" w:sz="4" w:space="0"/>
              <w:right w:val="single" w:color="auto" w:sz="4" w:space="0"/>
            </w:tcBorders>
            <w:shd w:val="clear" w:color="000000" w:fill="FFFFFF"/>
            <w:tcMar>
              <w:left w:w="28" w:type="dxa"/>
              <w:right w:w="28" w:type="dxa"/>
            </w:tcMar>
            <w:vAlign w:val="center"/>
          </w:tcPr>
          <w:p>
            <w:pPr>
              <w:rPr>
                <w:color w:val="000000"/>
                <w:sz w:val="20"/>
                <w:szCs w:val="20"/>
              </w:rPr>
            </w:pPr>
            <w:r>
              <w:rPr>
                <w:color w:val="000000"/>
                <w:sz w:val="20"/>
                <w:szCs w:val="20"/>
              </w:rPr>
              <w:t>Удельный расход электрической энергии, потребляемой в технологическом процессе очистки сточных вод</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314"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c>
          <w:tcPr>
            <w:tcW w:w="392"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c>
          <w:tcPr>
            <w:tcW w:w="392"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1,48</w:t>
            </w:r>
          </w:p>
        </w:tc>
      </w:tr>
      <w:tr>
        <w:tblPrEx>
          <w:tblCellMar>
            <w:top w:w="0" w:type="dxa"/>
            <w:left w:w="108" w:type="dxa"/>
            <w:bottom w:w="0" w:type="dxa"/>
            <w:right w:w="108" w:type="dxa"/>
          </w:tblCellMar>
        </w:tblPrEx>
        <w:trPr>
          <w:trHeight w:val="20" w:hRule="atLeast"/>
        </w:trPr>
        <w:tc>
          <w:tcPr>
            <w:tcW w:w="223" w:type="pct"/>
            <w:tcBorders>
              <w:top w:val="nil"/>
              <w:left w:val="single" w:color="auto" w:sz="4" w:space="0"/>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3.3.</w:t>
            </w:r>
          </w:p>
        </w:tc>
        <w:tc>
          <w:tcPr>
            <w:tcW w:w="2468" w:type="pct"/>
            <w:tcBorders>
              <w:top w:val="nil"/>
              <w:left w:val="nil"/>
              <w:bottom w:val="single" w:color="auto" w:sz="4" w:space="0"/>
              <w:right w:val="single" w:color="auto" w:sz="4" w:space="0"/>
            </w:tcBorders>
            <w:shd w:val="clear" w:color="auto" w:fill="auto"/>
            <w:tcMar>
              <w:left w:w="28" w:type="dxa"/>
              <w:right w:w="28" w:type="dxa"/>
            </w:tcMar>
            <w:vAlign w:val="center"/>
          </w:tcPr>
          <w:p>
            <w:pPr>
              <w:rPr>
                <w:color w:val="000000"/>
                <w:sz w:val="20"/>
                <w:szCs w:val="20"/>
              </w:rPr>
            </w:pPr>
            <w:r>
              <w:rPr>
                <w:color w:val="000000"/>
                <w:sz w:val="20"/>
                <w:szCs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
        </w:tc>
        <w:tc>
          <w:tcPr>
            <w:tcW w:w="404" w:type="pct"/>
            <w:tcBorders>
              <w:top w:val="nil"/>
              <w:left w:val="nil"/>
              <w:bottom w:val="single" w:color="auto" w:sz="4" w:space="0"/>
              <w:right w:val="single" w:color="auto"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кВт*ч/м</w:t>
            </w:r>
            <w:r>
              <w:rPr>
                <w:color w:val="000000"/>
                <w:sz w:val="20"/>
                <w:szCs w:val="20"/>
                <w:vertAlign w:val="superscript"/>
              </w:rPr>
              <w:t>3</w:t>
            </w:r>
          </w:p>
        </w:tc>
        <w:tc>
          <w:tcPr>
            <w:tcW w:w="314"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c>
          <w:tcPr>
            <w:tcW w:w="269"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c>
          <w:tcPr>
            <w:tcW w:w="392"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c>
          <w:tcPr>
            <w:tcW w:w="392" w:type="pct"/>
            <w:tcBorders>
              <w:bottom w:val="single" w:color="000000" w:sz="4" w:space="0"/>
              <w:right w:val="single" w:color="000000" w:sz="4" w:space="0"/>
            </w:tcBorders>
            <w:shd w:val="clear" w:color="000000" w:fill="FFFFFF"/>
            <w:tcMar>
              <w:left w:w="28" w:type="dxa"/>
              <w:right w:w="28" w:type="dxa"/>
            </w:tcMar>
            <w:vAlign w:val="center"/>
          </w:tcPr>
          <w:p>
            <w:pPr>
              <w:jc w:val="center"/>
              <w:rPr>
                <w:color w:val="000000"/>
                <w:sz w:val="20"/>
                <w:szCs w:val="20"/>
              </w:rPr>
            </w:pPr>
            <w:r>
              <w:rPr>
                <w:color w:val="000000"/>
                <w:sz w:val="20"/>
                <w:szCs w:val="20"/>
              </w:rPr>
              <w:t>0,15</w:t>
            </w:r>
          </w:p>
        </w:tc>
      </w:tr>
    </w:tbl>
    <w:p/>
    <w:p>
      <w:pPr>
        <w:sectPr>
          <w:pgSz w:w="16838" w:h="11906" w:orient="landscape"/>
          <w:pgMar w:top="1418" w:right="1134" w:bottom="851" w:left="1134" w:header="709" w:footer="471" w:gutter="0"/>
          <w:cols w:space="708" w:num="1"/>
          <w:docGrid w:linePitch="360" w:charSpace="0"/>
        </w:sectPr>
      </w:pPr>
    </w:p>
    <w:p>
      <w:pPr>
        <w:pStyle w:val="406"/>
        <w:keepNext w:val="0"/>
        <w:keepLines w:val="0"/>
        <w:widowControl w:val="0"/>
        <w:numPr>
          <w:ilvl w:val="2"/>
          <w:numId w:val="6"/>
        </w:numPr>
        <w:spacing w:after="0"/>
        <w:ind w:left="0"/>
        <w:outlineLvl w:val="2"/>
        <w:rPr>
          <w:b/>
          <w:bCs/>
          <w:color w:val="000000" w:themeColor="text1"/>
          <w:sz w:val="24"/>
          <w:szCs w:val="24"/>
        </w:rPr>
      </w:pPr>
      <w:bookmarkStart w:id="294" w:name="_Toc196208472"/>
      <w:r>
        <w:rPr>
          <w:b/>
          <w:bCs/>
          <w:color w:val="000000" w:themeColor="text1"/>
          <w:sz w:val="24"/>
          <w:szCs w:val="24"/>
        </w:rPr>
        <w:t>Показатели надежности и бесперебойности водоотведения</w:t>
      </w:r>
      <w:bookmarkEnd w:id="294"/>
    </w:p>
    <w:p>
      <w:pPr>
        <w:ind w:firstLine="709"/>
        <w:contextualSpacing/>
        <w:jc w:val="both"/>
        <w:rPr>
          <w:color w:val="000000" w:themeColor="text1"/>
        </w:rPr>
      </w:pPr>
      <w:r>
        <w:rPr>
          <w:color w:val="000000" w:themeColor="text1"/>
        </w:rPr>
        <w:t>В таблице 35 приведены плановые показатели в сфере водоотведения.</w:t>
      </w:r>
    </w:p>
    <w:p>
      <w:pPr>
        <w:autoSpaceDE w:val="0"/>
        <w:autoSpaceDN w:val="0"/>
        <w:adjustRightInd w:val="0"/>
        <w:ind w:firstLine="709"/>
        <w:contextualSpacing/>
        <w:jc w:val="both"/>
        <w:rPr>
          <w:color w:val="000000" w:themeColor="text1"/>
        </w:rPr>
      </w:pPr>
    </w:p>
    <w:p>
      <w:pPr>
        <w:pStyle w:val="406"/>
        <w:keepNext w:val="0"/>
        <w:keepLines w:val="0"/>
        <w:widowControl w:val="0"/>
        <w:numPr>
          <w:ilvl w:val="2"/>
          <w:numId w:val="6"/>
        </w:numPr>
        <w:spacing w:after="0"/>
        <w:ind w:left="0"/>
        <w:outlineLvl w:val="2"/>
        <w:rPr>
          <w:b/>
          <w:bCs/>
          <w:color w:val="000000" w:themeColor="text1"/>
          <w:sz w:val="24"/>
          <w:szCs w:val="24"/>
        </w:rPr>
      </w:pPr>
      <w:bookmarkStart w:id="295" w:name="_Toc175059529"/>
      <w:bookmarkStart w:id="296" w:name="_Toc196208473"/>
      <w:bookmarkStart w:id="297" w:name="_Toc176450131"/>
      <w:r>
        <w:rPr>
          <w:b/>
          <w:bCs/>
          <w:color w:val="000000" w:themeColor="text1"/>
          <w:sz w:val="24"/>
          <w:szCs w:val="24"/>
        </w:rPr>
        <w:t>Показатели очистки сточных вод</w:t>
      </w:r>
      <w:bookmarkEnd w:id="295"/>
      <w:bookmarkEnd w:id="296"/>
      <w:bookmarkEnd w:id="297"/>
    </w:p>
    <w:p>
      <w:pPr>
        <w:ind w:firstLine="709"/>
        <w:contextualSpacing/>
        <w:jc w:val="both"/>
        <w:rPr>
          <w:color w:val="000000" w:themeColor="text1"/>
        </w:rPr>
      </w:pPr>
      <w:r>
        <w:rPr>
          <w:color w:val="000000" w:themeColor="text1"/>
        </w:rPr>
        <w:t>В таблице 35 приведены плановые показатели в сфере водоотведения.</w:t>
      </w:r>
    </w:p>
    <w:p>
      <w:pPr>
        <w:autoSpaceDE w:val="0"/>
        <w:autoSpaceDN w:val="0"/>
        <w:adjustRightInd w:val="0"/>
        <w:ind w:firstLine="709"/>
        <w:contextualSpacing/>
        <w:jc w:val="both"/>
        <w:rPr>
          <w:color w:val="000000" w:themeColor="text1"/>
        </w:rPr>
      </w:pPr>
    </w:p>
    <w:p>
      <w:pPr>
        <w:pStyle w:val="406"/>
        <w:keepNext w:val="0"/>
        <w:keepLines w:val="0"/>
        <w:widowControl w:val="0"/>
        <w:numPr>
          <w:ilvl w:val="2"/>
          <w:numId w:val="6"/>
        </w:numPr>
        <w:spacing w:after="0"/>
        <w:ind w:left="0"/>
        <w:outlineLvl w:val="2"/>
        <w:rPr>
          <w:b/>
          <w:bCs/>
          <w:color w:val="000000" w:themeColor="text1"/>
          <w:sz w:val="24"/>
          <w:szCs w:val="24"/>
        </w:rPr>
      </w:pPr>
      <w:bookmarkStart w:id="298" w:name="_Toc175059530"/>
      <w:bookmarkStart w:id="299" w:name="_Toc176450132"/>
      <w:bookmarkStart w:id="300" w:name="_Toc196208474"/>
      <w:r>
        <w:rPr>
          <w:b/>
          <w:bCs/>
          <w:color w:val="000000" w:themeColor="text1"/>
          <w:sz w:val="24"/>
          <w:szCs w:val="24"/>
        </w:rPr>
        <w:t>Показатели эффективности использования ресурсов при транспортировке сточных вод</w:t>
      </w:r>
      <w:bookmarkEnd w:id="298"/>
      <w:bookmarkEnd w:id="299"/>
      <w:bookmarkEnd w:id="300"/>
    </w:p>
    <w:p>
      <w:pPr>
        <w:ind w:firstLine="709"/>
        <w:contextualSpacing/>
        <w:jc w:val="both"/>
        <w:rPr>
          <w:color w:val="000000" w:themeColor="text1"/>
        </w:rPr>
      </w:pPr>
      <w:r>
        <w:rPr>
          <w:color w:val="000000" w:themeColor="text1"/>
        </w:rPr>
        <w:t>В таблице 35 приведены плановые показатели в сфере водоотведения.</w:t>
      </w:r>
    </w:p>
    <w:p>
      <w:pPr>
        <w:autoSpaceDE w:val="0"/>
        <w:autoSpaceDN w:val="0"/>
        <w:adjustRightInd w:val="0"/>
        <w:ind w:firstLine="709"/>
        <w:contextualSpacing/>
        <w:jc w:val="both"/>
        <w:rPr>
          <w:color w:val="000000" w:themeColor="text1"/>
        </w:rPr>
      </w:pPr>
    </w:p>
    <w:p>
      <w:pPr>
        <w:pStyle w:val="406"/>
        <w:keepNext w:val="0"/>
        <w:keepLines w:val="0"/>
        <w:widowControl w:val="0"/>
        <w:numPr>
          <w:ilvl w:val="2"/>
          <w:numId w:val="6"/>
        </w:numPr>
        <w:spacing w:after="0"/>
        <w:ind w:left="0"/>
        <w:outlineLvl w:val="2"/>
        <w:rPr>
          <w:b/>
          <w:bCs/>
          <w:color w:val="000000" w:themeColor="text1"/>
          <w:sz w:val="24"/>
          <w:szCs w:val="24"/>
        </w:rPr>
      </w:pPr>
      <w:bookmarkStart w:id="301" w:name="_Toc176450133"/>
      <w:bookmarkStart w:id="302" w:name="_Toc175059531"/>
      <w:bookmarkStart w:id="303" w:name="_Toc196208475"/>
      <w:r>
        <w:rPr>
          <w:b/>
          <w:bCs/>
          <w:color w:val="000000" w:themeColor="text1"/>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301"/>
      <w:bookmarkEnd w:id="302"/>
      <w:bookmarkEnd w:id="303"/>
    </w:p>
    <w:p>
      <w:pPr>
        <w:ind w:firstLine="709"/>
        <w:contextualSpacing/>
        <w:jc w:val="both"/>
      </w:pPr>
      <w:r>
        <w:rPr>
          <w:color w:val="000000" w:themeColor="text1"/>
        </w:rPr>
        <w:t>В таблице 35 приведены плановые показатели в сфере водоотведения.</w:t>
      </w:r>
    </w:p>
    <w:p>
      <w:pPr>
        <w:pStyle w:val="406"/>
        <w:pageBreakBefore/>
        <w:numPr>
          <w:ilvl w:val="1"/>
          <w:numId w:val="6"/>
        </w:numPr>
        <w:spacing w:after="0"/>
        <w:rPr>
          <w:b/>
          <w:bCs/>
          <w:color w:val="000000" w:themeColor="text1"/>
          <w:sz w:val="24"/>
          <w:szCs w:val="24"/>
        </w:rPr>
      </w:pPr>
      <w:bookmarkStart w:id="304" w:name="_Toc196208476"/>
      <w:bookmarkStart w:id="305" w:name="_Toc175059532"/>
      <w:bookmarkStart w:id="306" w:name="_Toc176450134"/>
      <w:r>
        <w:rPr>
          <w:b/>
          <w:bCs/>
          <w:color w:val="000000" w:themeColor="text1"/>
          <w:sz w:val="24"/>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04"/>
      <w:bookmarkEnd w:id="305"/>
      <w:bookmarkEnd w:id="306"/>
    </w:p>
    <w:p>
      <w:pPr>
        <w:pStyle w:val="367"/>
        <w:keepNext/>
        <w:keepLines/>
        <w:numPr>
          <w:ilvl w:val="2"/>
          <w:numId w:val="6"/>
        </w:numPr>
        <w:contextualSpacing/>
        <w:jc w:val="both"/>
        <w:outlineLvl w:val="2"/>
        <w:rPr>
          <w:b/>
          <w:bCs/>
          <w:color w:val="000000" w:themeColor="text1"/>
          <w:sz w:val="24"/>
          <w:szCs w:val="24"/>
        </w:rPr>
      </w:pPr>
      <w:bookmarkStart w:id="307" w:name="_Toc175059533"/>
      <w:bookmarkStart w:id="308" w:name="_Toc176450135"/>
      <w:bookmarkStart w:id="309" w:name="_Toc23257076"/>
      <w:bookmarkStart w:id="310" w:name="_Toc196208477"/>
      <w:r>
        <w:rPr>
          <w:b/>
          <w:bCs/>
          <w:color w:val="000000" w:themeColor="text1"/>
          <w:sz w:val="24"/>
          <w:szCs w:val="24"/>
        </w:rPr>
        <w:t>Перечень выявленных бесхозяйных объектов централизованной системы водоотведения, в том числе канализационных сетей, а также перечень организаций, эксплуатирующих такие объекты</w:t>
      </w:r>
      <w:bookmarkEnd w:id="307"/>
      <w:bookmarkEnd w:id="308"/>
      <w:bookmarkEnd w:id="309"/>
      <w:bookmarkEnd w:id="310"/>
    </w:p>
    <w:p>
      <w:pPr>
        <w:ind w:firstLine="709"/>
        <w:contextualSpacing/>
        <w:jc w:val="both"/>
        <w:rPr>
          <w:color w:val="000000" w:themeColor="text1"/>
        </w:rPr>
      </w:pPr>
      <w:r>
        <w:rPr>
          <w:color w:val="000000" w:themeColor="text1"/>
        </w:rPr>
        <w:t>В соответствии с действующим законодательством 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w:t>
      </w:r>
    </w:p>
    <w:p>
      <w:pPr>
        <w:ind w:firstLine="709"/>
        <w:contextualSpacing/>
        <w:jc w:val="both"/>
        <w:rPr>
          <w:color w:val="000000" w:themeColor="text1"/>
        </w:rPr>
      </w:pPr>
      <w:r>
        <w:rPr>
          <w:color w:val="000000" w:themeColor="text1"/>
        </w:rPr>
        <w:t>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объектов, осуществляется в порядке, установленном Федеральным законом от 07.12.2011 № 416-ФЗ «О водоснабжении и водоотведении».</w:t>
      </w:r>
    </w:p>
    <w:p>
      <w:pPr>
        <w:ind w:firstLine="851"/>
        <w:contextualSpacing/>
        <w:jc w:val="both"/>
        <w:rPr>
          <w:color w:val="000000" w:themeColor="text1"/>
        </w:rPr>
      </w:pPr>
      <w:r>
        <w:rPr>
          <w:color w:val="000000" w:themeColor="text1"/>
        </w:rPr>
        <w:t>По данным, предоставленным Верхнеказымским ЛПУ МГ, организацией, занятой в сфере водоотведения на территории сельского поселения Верхнеказымский и Администрацией Белоярского района Ханты-Мансийского автономного округа – Югры бесхозяйные сети водоотведения на территории поселения отсутствуют.</w:t>
      </w:r>
    </w:p>
    <w:p>
      <w:pPr>
        <w:pStyle w:val="408"/>
        <w:numPr>
          <w:ilvl w:val="0"/>
          <w:numId w:val="6"/>
        </w:numPr>
        <w:spacing w:after="0"/>
        <w:rPr>
          <w:color w:val="000000" w:themeColor="text1"/>
        </w:rPr>
      </w:pPr>
      <w:bookmarkStart w:id="311" w:name="_Toc522544366"/>
      <w:bookmarkStart w:id="312" w:name="_Toc520812822"/>
      <w:bookmarkStart w:id="313" w:name="_Toc115700550"/>
      <w:bookmarkStart w:id="314" w:name="_Toc176450136"/>
      <w:bookmarkStart w:id="315" w:name="_Toc175059534"/>
      <w:bookmarkStart w:id="316" w:name="_Toc196208478"/>
      <w:r>
        <w:rPr>
          <w:color w:val="000000" w:themeColor="text1"/>
          <w:sz w:val="24"/>
          <w:szCs w:val="24"/>
        </w:rPr>
        <w:t>Электронная модель схемы водоснабжения и водоотведения</w:t>
      </w:r>
      <w:bookmarkEnd w:id="311"/>
      <w:bookmarkEnd w:id="312"/>
      <w:bookmarkEnd w:id="313"/>
      <w:r>
        <w:rPr>
          <w:color w:val="000000" w:themeColor="text1"/>
          <w:sz w:val="24"/>
          <w:szCs w:val="24"/>
        </w:rPr>
        <w:t xml:space="preserve"> </w:t>
      </w:r>
      <w:bookmarkEnd w:id="314"/>
      <w:bookmarkEnd w:id="315"/>
      <w:r>
        <w:rPr>
          <w:rFonts w:eastAsia="Calibri"/>
          <w:iCs/>
          <w:color w:val="000000" w:themeColor="text1"/>
          <w:sz w:val="24"/>
          <w:szCs w:val="24"/>
        </w:rPr>
        <w:t>сельского поселения Верхнеказымский</w:t>
      </w:r>
      <w:bookmarkEnd w:id="316"/>
    </w:p>
    <w:p>
      <w:pPr>
        <w:ind w:firstLine="709"/>
        <w:contextualSpacing/>
        <w:jc w:val="both"/>
        <w:rPr>
          <w:color w:val="000000" w:themeColor="text1"/>
        </w:rPr>
      </w:pPr>
      <w:r>
        <w:rPr>
          <w:color w:val="000000" w:themeColor="text1"/>
        </w:rPr>
        <w:t>В ходе актуализации Схемы водоснабжения и водоотведения с.п. Верхнеказымский создана электронная модель (далее – ЭМ) в программно-расчетном комплексе ZuluHydro и ZuluDrain компании «Политерм». В качестве основ для разработки ЭМ были использованы спутниковые карты, топографическая съемка местности, данные по водопотреблению и водоотведению каждого абонента, этажность здания, диаметр и длина каждого трубопровода, насосное оборудование ВНС, объем резервуаров, высота резервуаров, глубина каждой скважины, диаметр обсадных труб каждой скважины, насосное оборудование КНС и КОС.</w:t>
      </w:r>
    </w:p>
    <w:p>
      <w:pPr>
        <w:ind w:firstLine="709"/>
        <w:contextualSpacing/>
        <w:jc w:val="both"/>
        <w:rPr>
          <w:color w:val="000000" w:themeColor="text1"/>
        </w:rPr>
      </w:pPr>
      <w:r>
        <w:rPr>
          <w:color w:val="000000" w:themeColor="text1"/>
        </w:rPr>
        <w:t>ЭМ систем водоснабжения и водоотведения с.п. Верхнеказымский содержит:</w:t>
      </w:r>
    </w:p>
    <w:p>
      <w:pPr>
        <w:ind w:firstLine="709"/>
        <w:contextualSpacing/>
        <w:jc w:val="both"/>
        <w:rPr>
          <w:color w:val="000000" w:themeColor="text1"/>
        </w:rPr>
      </w:pPr>
      <w:r>
        <w:rPr>
          <w:color w:val="000000" w:themeColor="text1"/>
        </w:rPr>
        <w:t>1) графическое представление объектов централизованных систем водоснабжения и водоотведения с привязкой к топографической основе территории и полным описанием связности объектов;</w:t>
      </w:r>
    </w:p>
    <w:p>
      <w:pPr>
        <w:ind w:firstLine="709"/>
        <w:contextualSpacing/>
        <w:jc w:val="both"/>
        <w:rPr>
          <w:color w:val="000000" w:themeColor="text1"/>
        </w:rPr>
      </w:pPr>
      <w:r>
        <w:rPr>
          <w:color w:val="000000" w:themeColor="text1"/>
        </w:rPr>
        <w:t>2) описание основных объектов централизованных систем водоснабжения и водоотведения;</w:t>
      </w:r>
    </w:p>
    <w:p>
      <w:pPr>
        <w:ind w:firstLine="709"/>
        <w:contextualSpacing/>
        <w:jc w:val="both"/>
        <w:rPr>
          <w:color w:val="000000" w:themeColor="text1"/>
        </w:rPr>
      </w:pPr>
      <w:r>
        <w:rPr>
          <w:color w:val="000000" w:themeColor="text1"/>
        </w:rPr>
        <w:t>3) описание реальных характеристик режимов работы централизованных систем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p>
    <w:p>
      <w:pPr>
        <w:ind w:firstLine="709"/>
        <w:contextualSpacing/>
        <w:jc w:val="both"/>
        <w:rPr>
          <w:color w:val="000000" w:themeColor="text1"/>
        </w:rPr>
      </w:pPr>
      <w:r>
        <w:rPr>
          <w:color w:val="000000" w:themeColor="text1"/>
        </w:rPr>
        <w:t>4) 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p>
    <w:p>
      <w:pPr>
        <w:ind w:firstLine="709"/>
        <w:contextualSpacing/>
        <w:jc w:val="both"/>
        <w:rPr>
          <w:color w:val="000000" w:themeColor="text1"/>
        </w:rPr>
      </w:pPr>
      <w:r>
        <w:rPr>
          <w:color w:val="000000" w:themeColor="text1"/>
        </w:rPr>
        <w:t>5) балансировка расходов воды и расчета потерь напора по участкам водопроводной сети;</w:t>
      </w:r>
    </w:p>
    <w:p>
      <w:pPr>
        <w:ind w:firstLine="709"/>
        <w:contextualSpacing/>
        <w:jc w:val="both"/>
        <w:rPr>
          <w:color w:val="000000" w:themeColor="text1"/>
        </w:rPr>
      </w:pPr>
      <w:r>
        <w:rPr>
          <w:color w:val="000000" w:themeColor="text1"/>
        </w:rPr>
        <w:t>6) гидравлический расчет канализационных сетей (самотечных и напорных);</w:t>
      </w:r>
    </w:p>
    <w:p>
      <w:pPr>
        <w:ind w:firstLine="709"/>
        <w:contextualSpacing/>
        <w:jc w:val="both"/>
        <w:rPr>
          <w:color w:val="000000" w:themeColor="text1"/>
        </w:rPr>
      </w:pPr>
      <w:r>
        <w:rPr>
          <w:color w:val="000000" w:themeColor="text1"/>
        </w:rPr>
        <w:t>7) балансировка расходов сточных вод по участкам канализационной сети;</w:t>
      </w:r>
    </w:p>
    <w:p>
      <w:pPr>
        <w:ind w:firstLine="709"/>
        <w:contextualSpacing/>
        <w:jc w:val="both"/>
        <w:rPr>
          <w:color w:val="000000" w:themeColor="text1"/>
        </w:rPr>
      </w:pPr>
      <w:r>
        <w:rPr>
          <w:color w:val="000000" w:themeColor="text1"/>
        </w:rPr>
        <w:t>8) 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p>
    <w:p>
      <w:pPr>
        <w:ind w:firstLine="709"/>
        <w:contextualSpacing/>
        <w:jc w:val="both"/>
        <w:rPr>
          <w:color w:val="000000" w:themeColor="text1"/>
        </w:rPr>
      </w:pPr>
      <w:r>
        <w:rPr>
          <w:color w:val="000000" w:themeColor="text1"/>
        </w:rPr>
        <w:t>9) 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17" w:name="_Toc520812823"/>
      <w:bookmarkStart w:id="318" w:name="_Toc176450137"/>
      <w:bookmarkStart w:id="319" w:name="_Toc196208479"/>
      <w:bookmarkStart w:id="320" w:name="_Toc115700551"/>
      <w:bookmarkStart w:id="321" w:name="_Toc175059535"/>
      <w:bookmarkStart w:id="322" w:name="_Toc522544367"/>
      <w:r>
        <w:rPr>
          <w:b/>
          <w:color w:val="000000" w:themeColor="text1"/>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bookmarkEnd w:id="317"/>
      <w:bookmarkEnd w:id="318"/>
      <w:bookmarkEnd w:id="319"/>
      <w:bookmarkEnd w:id="320"/>
      <w:bookmarkEnd w:id="321"/>
      <w:bookmarkEnd w:id="322"/>
    </w:p>
    <w:p>
      <w:pPr>
        <w:ind w:firstLine="709"/>
        <w:contextualSpacing/>
        <w:jc w:val="both"/>
        <w:rPr>
          <w:color w:val="000000" w:themeColor="text1"/>
        </w:rPr>
      </w:pPr>
      <w:r>
        <w:rPr>
          <w:color w:val="000000" w:themeColor="text1"/>
        </w:rPr>
        <w:t xml:space="preserve">Информационно-графическое описание объектов системы водоснабжения и водоотведения с.п. Верхнеказымский в слоях ЭМ представлены графическим изображением объектов системы водоснабжения и водоотведения с привязкой к топоснове поселения и полным топологическим описанием связности объектов, а также паспортизацией объектов системы водоснабжения и водоотведения (источников водоснабжения, участков канализационных и водопроводных сетей, оборудования объектов водоснабжения и водоотведения). </w:t>
      </w:r>
    </w:p>
    <w:p>
      <w:pPr>
        <w:ind w:firstLine="709"/>
        <w:contextualSpacing/>
        <w:jc w:val="both"/>
        <w:rPr>
          <w:color w:val="000000" w:themeColor="text1"/>
        </w:rPr>
      </w:pPr>
      <w:r>
        <w:rPr>
          <w:color w:val="000000" w:themeColor="text1"/>
        </w:rPr>
        <w:t>Основой семантических данных об объектах системы водоснабжения и водоотведения с.п. Верхнеказымский были базы данных и информация, собранная в процессе выполнения анализа существующего состояния системы водоснабжения и водоотведения.</w:t>
      </w:r>
    </w:p>
    <w:p>
      <w:pPr>
        <w:ind w:firstLine="709"/>
        <w:contextualSpacing/>
        <w:jc w:val="both"/>
        <w:rPr>
          <w:color w:val="000000" w:themeColor="text1"/>
        </w:rPr>
      </w:pPr>
      <w:r>
        <w:rPr>
          <w:color w:val="000000" w:themeColor="text1"/>
        </w:rPr>
        <w:t>В составе ЭМ существующей системы водоснабжения и водоотведения с.п. Верхнеказымский отдельными слоями представлены:</w:t>
      </w:r>
    </w:p>
    <w:p>
      <w:pPr>
        <w:pStyle w:val="74"/>
        <w:numPr>
          <w:ilvl w:val="0"/>
          <w:numId w:val="30"/>
        </w:numPr>
        <w:spacing w:after="0" w:line="240" w:lineRule="auto"/>
        <w:ind w:left="0" w:firstLine="709"/>
        <w:jc w:val="both"/>
        <w:rPr>
          <w:color w:val="000000" w:themeColor="text1"/>
          <w:sz w:val="24"/>
          <w:szCs w:val="24"/>
        </w:rPr>
      </w:pPr>
      <w:r>
        <w:rPr>
          <w:color w:val="000000" w:themeColor="text1"/>
          <w:sz w:val="24"/>
          <w:szCs w:val="24"/>
        </w:rPr>
        <w:t>топоснова поселения;</w:t>
      </w:r>
    </w:p>
    <w:p>
      <w:pPr>
        <w:pStyle w:val="74"/>
        <w:numPr>
          <w:ilvl w:val="0"/>
          <w:numId w:val="30"/>
        </w:numPr>
        <w:spacing w:after="0" w:line="240" w:lineRule="auto"/>
        <w:ind w:left="0" w:firstLine="709"/>
        <w:jc w:val="both"/>
        <w:rPr>
          <w:color w:val="000000" w:themeColor="text1"/>
          <w:sz w:val="24"/>
          <w:szCs w:val="24"/>
        </w:rPr>
      </w:pPr>
      <w:r>
        <w:rPr>
          <w:color w:val="000000" w:themeColor="text1"/>
          <w:sz w:val="24"/>
          <w:szCs w:val="24"/>
        </w:rPr>
        <w:t xml:space="preserve">адресный план поселения; </w:t>
      </w:r>
    </w:p>
    <w:p>
      <w:pPr>
        <w:pStyle w:val="74"/>
        <w:numPr>
          <w:ilvl w:val="0"/>
          <w:numId w:val="30"/>
        </w:numPr>
        <w:spacing w:after="0" w:line="240" w:lineRule="auto"/>
        <w:ind w:left="0" w:firstLine="709"/>
        <w:jc w:val="both"/>
        <w:rPr>
          <w:color w:val="000000" w:themeColor="text1"/>
          <w:sz w:val="24"/>
          <w:szCs w:val="24"/>
        </w:rPr>
      </w:pPr>
      <w:r>
        <w:rPr>
          <w:color w:val="000000" w:themeColor="text1"/>
          <w:sz w:val="24"/>
          <w:szCs w:val="24"/>
        </w:rPr>
        <w:t>слои, содержащие сетки районирования поселения;</w:t>
      </w:r>
    </w:p>
    <w:p>
      <w:pPr>
        <w:pStyle w:val="74"/>
        <w:numPr>
          <w:ilvl w:val="0"/>
          <w:numId w:val="30"/>
        </w:numPr>
        <w:spacing w:after="0" w:line="240" w:lineRule="auto"/>
        <w:ind w:left="0" w:firstLine="709"/>
        <w:jc w:val="both"/>
        <w:rPr>
          <w:color w:val="000000" w:themeColor="text1"/>
          <w:sz w:val="24"/>
          <w:szCs w:val="24"/>
        </w:rPr>
      </w:pPr>
      <w:r>
        <w:rPr>
          <w:color w:val="000000" w:themeColor="text1"/>
          <w:sz w:val="24"/>
          <w:szCs w:val="24"/>
        </w:rPr>
        <w:t>отдельные расчетные слои ZULU по отдельным зонам водоснабжения и водоотведения поселения;</w:t>
      </w:r>
    </w:p>
    <w:p>
      <w:pPr>
        <w:pStyle w:val="74"/>
        <w:numPr>
          <w:ilvl w:val="0"/>
          <w:numId w:val="30"/>
        </w:numPr>
        <w:spacing w:after="0" w:line="240" w:lineRule="auto"/>
        <w:ind w:left="0" w:firstLine="709"/>
        <w:jc w:val="both"/>
        <w:rPr>
          <w:color w:val="000000" w:themeColor="text1"/>
          <w:sz w:val="24"/>
          <w:szCs w:val="24"/>
        </w:rPr>
      </w:pPr>
      <w:r>
        <w:rPr>
          <w:color w:val="000000" w:themeColor="text1"/>
          <w:sz w:val="24"/>
          <w:szCs w:val="24"/>
        </w:rPr>
        <w:t xml:space="preserve">объединенные информационные слои по источникам и потребителям поселения, созданные для выполнения пространственных технологических запросов по системе в рамках принятой при актуализации Схемы водоснабжения и водоотведения </w:t>
      </w:r>
      <w:r>
        <w:rPr>
          <w:color w:val="000000" w:themeColor="text1"/>
        </w:rPr>
        <w:t xml:space="preserve">с.п. </w:t>
      </w:r>
      <w:r>
        <w:rPr>
          <w:color w:val="000000" w:themeColor="text1"/>
          <w:sz w:val="24"/>
          <w:szCs w:val="24"/>
        </w:rPr>
        <w:t>Верхнеказымский сетки расчетных единиц деления поселения или любых других территориальных разрезах в целях решения аналитических задач.</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23" w:name="_Toc520812824"/>
      <w:bookmarkStart w:id="324" w:name="_Toc175059536"/>
      <w:bookmarkStart w:id="325" w:name="_Toc115700552"/>
      <w:bookmarkStart w:id="326" w:name="_Toc522544368"/>
      <w:bookmarkStart w:id="327" w:name="_Toc196208480"/>
      <w:bookmarkStart w:id="328" w:name="_Toc176450138"/>
      <w:r>
        <w:rPr>
          <w:b/>
          <w:color w:val="000000" w:themeColor="text1"/>
        </w:rPr>
        <w:t>Описание основных объектов централизованной системы водоснабжения и водоотведения</w:t>
      </w:r>
      <w:bookmarkEnd w:id="323"/>
      <w:bookmarkEnd w:id="324"/>
      <w:bookmarkEnd w:id="325"/>
      <w:bookmarkEnd w:id="326"/>
      <w:bookmarkEnd w:id="327"/>
      <w:bookmarkEnd w:id="328"/>
    </w:p>
    <w:p>
      <w:pPr>
        <w:ind w:firstLine="709"/>
        <w:contextualSpacing/>
        <w:jc w:val="both"/>
        <w:rPr>
          <w:color w:val="000000" w:themeColor="text1"/>
        </w:rPr>
      </w:pPr>
      <w:r>
        <w:rPr>
          <w:color w:val="000000" w:themeColor="text1"/>
        </w:rPr>
        <w:t>В программном комплексе к объектам систем водоснабжения и водоотведения с.п. Верхнеказымский относятся следующие элементы, которые образуют между собой связанную структуру: источник, участок водопроводной и канализационной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иных расчетно-аналитических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водопроводной и канализационной сети.</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29" w:name="_Toc522544369"/>
      <w:bookmarkStart w:id="330" w:name="_Toc115700553"/>
      <w:bookmarkStart w:id="331" w:name="_Toc176450139"/>
      <w:bookmarkStart w:id="332" w:name="_Toc196208481"/>
      <w:bookmarkStart w:id="333" w:name="_Toc520812825"/>
      <w:bookmarkStart w:id="334" w:name="_Toc175059537"/>
      <w:r>
        <w:rPr>
          <w:b/>
          <w:color w:val="000000" w:themeColor="text1"/>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bookmarkEnd w:id="329"/>
      <w:bookmarkEnd w:id="330"/>
      <w:bookmarkEnd w:id="331"/>
      <w:bookmarkEnd w:id="332"/>
      <w:bookmarkEnd w:id="333"/>
      <w:bookmarkEnd w:id="334"/>
    </w:p>
    <w:p>
      <w:pPr>
        <w:ind w:firstLine="709"/>
        <w:contextualSpacing/>
        <w:jc w:val="both"/>
        <w:rPr>
          <w:color w:val="000000" w:themeColor="text1"/>
        </w:rPr>
      </w:pPr>
      <w:r>
        <w:rPr>
          <w:color w:val="000000" w:themeColor="text1"/>
        </w:rPr>
        <w:t>Работу оборудования водопроводных насосных станций (ВНС) можно моделировать несколькими способами: как идеальное устройство, которое изменяет напор в трубопроводе на заданную величину, как устройство, работающее с учетом реальной напорно-расходной характеристики, а также как устройство, держащее после себя указанное давление.</w:t>
      </w:r>
    </w:p>
    <w:p>
      <w:pPr>
        <w:ind w:firstLine="709"/>
        <w:contextualSpacing/>
        <w:jc w:val="both"/>
        <w:rPr>
          <w:color w:val="000000" w:themeColor="text1"/>
        </w:rPr>
      </w:pPr>
      <w:r>
        <w:rPr>
          <w:color w:val="000000" w:themeColor="text1"/>
        </w:rPr>
        <w:t>Канализационная насосная станция – это линейный объект, который является участком, соединяющим два колодца. На данный момент, используется модель идеального насоса. Идеальный насос перекачивает любой расход, поступающий в начальный колодец, и обеспечивает подъем сточных вод до необходимого уровня.</w:t>
      </w:r>
    </w:p>
    <w:p>
      <w:pPr>
        <w:ind w:firstLine="709"/>
        <w:contextualSpacing/>
        <w:jc w:val="both"/>
        <w:rPr>
          <w:color w:val="000000" w:themeColor="text1"/>
        </w:rPr>
      </w:pPr>
      <w:r>
        <w:rPr>
          <w:color w:val="000000" w:themeColor="text1"/>
        </w:rPr>
        <w:t>ЭМ систем водоснабжения и водоотведения с.п. Верхнеказымский отображает реальные характеристики режимов работы централизованной системы водоснабжения и водоотведения и ее отдельных элементов.</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35" w:name="_Toc176450140"/>
      <w:bookmarkStart w:id="336" w:name="_Toc175059538"/>
      <w:bookmarkStart w:id="337" w:name="_Toc115700554"/>
      <w:bookmarkStart w:id="338" w:name="_Toc520812826"/>
      <w:bookmarkStart w:id="339" w:name="_Toc196208482"/>
      <w:bookmarkStart w:id="340" w:name="_Toc522544370"/>
      <w:r>
        <w:rPr>
          <w:b/>
          <w:color w:val="000000" w:themeColor="text1"/>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bookmarkEnd w:id="335"/>
      <w:bookmarkEnd w:id="336"/>
      <w:bookmarkEnd w:id="337"/>
      <w:bookmarkEnd w:id="338"/>
      <w:bookmarkEnd w:id="339"/>
      <w:bookmarkEnd w:id="340"/>
    </w:p>
    <w:p>
      <w:pPr>
        <w:ind w:firstLine="709"/>
        <w:contextualSpacing/>
        <w:jc w:val="both"/>
        <w:rPr>
          <w:color w:val="000000" w:themeColor="text1"/>
        </w:rPr>
      </w:pPr>
      <w:r>
        <w:rPr>
          <w:color w:val="000000" w:themeColor="text1"/>
        </w:rPr>
        <w:t>Моделирование переключений позволяет отслеживать программой состояние запорно-регулирующей арматуры и насосных агрегатов в базе данных описания водопроводной сети. Любое переключение на схеме водопроводной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водопроводной сети.</w:t>
      </w:r>
    </w:p>
    <w:p>
      <w:pPr>
        <w:ind w:firstLine="709"/>
        <w:contextualSpacing/>
        <w:jc w:val="both"/>
        <w:rPr>
          <w:color w:val="000000" w:themeColor="text1"/>
        </w:rPr>
      </w:pPr>
      <w:r>
        <w:rPr>
          <w:color w:val="000000" w:themeColor="text1"/>
        </w:rPr>
        <w:t>Пакеты ZuluHydro и ZuluDrain позволяют осуществить расчет коммутационных задач. Целью расчета коммутационных задач является анализ отключений, переключений, поиск ближайшей запорной арматуры, отключающей участок от источников, или полностью изолирующей участок и т.д.</w:t>
      </w:r>
    </w:p>
    <w:p>
      <w:pPr>
        <w:ind w:firstLine="709"/>
        <w:contextualSpacing/>
        <w:jc w:val="both"/>
        <w:rPr>
          <w:color w:val="000000" w:themeColor="text1"/>
        </w:rPr>
      </w:pPr>
      <w:r>
        <w:rPr>
          <w:color w:val="000000" w:themeColor="text1"/>
        </w:rPr>
        <w:t xml:space="preserve">Анализ переключений позволяет рассчитать изменения в сети вследствие отключения или изолирования заданных объектов сети (участков, арматуры и т.д.). Также производится расчет объемов внутренних систем теплопотребления и нагрузок на системы теплопотребления при данных изменениях в сети. </w:t>
      </w:r>
    </w:p>
    <w:p>
      <w:pPr>
        <w:ind w:firstLine="709"/>
        <w:contextualSpacing/>
        <w:jc w:val="both"/>
        <w:rPr>
          <w:color w:val="000000" w:themeColor="text1"/>
        </w:rPr>
      </w:pPr>
      <w:r>
        <w:rPr>
          <w:color w:val="000000" w:themeColor="text1"/>
        </w:rPr>
        <w:t>Виды переключений:</w:t>
      </w:r>
    </w:p>
    <w:p>
      <w:pPr>
        <w:ind w:firstLine="709"/>
        <w:contextualSpacing/>
        <w:jc w:val="both"/>
        <w:rPr>
          <w:color w:val="000000" w:themeColor="text1"/>
        </w:rPr>
      </w:pPr>
      <w:r>
        <w:rPr>
          <w:color w:val="000000" w:themeColor="text1"/>
        </w:rPr>
        <w:t>Включить - режим объекта устанавливается на «Включен»;</w:t>
      </w:r>
    </w:p>
    <w:p>
      <w:pPr>
        <w:ind w:firstLine="709"/>
        <w:contextualSpacing/>
        <w:jc w:val="both"/>
        <w:rPr>
          <w:color w:val="000000" w:themeColor="text1"/>
        </w:rPr>
      </w:pPr>
      <w:r>
        <w:rPr>
          <w:color w:val="000000" w:themeColor="text1"/>
        </w:rPr>
        <w:t>Выключить - режим объекта устанавливается на «Выключен»;</w:t>
      </w:r>
    </w:p>
    <w:p>
      <w:pPr>
        <w:ind w:firstLine="709"/>
        <w:contextualSpacing/>
        <w:jc w:val="both"/>
        <w:rPr>
          <w:color w:val="000000" w:themeColor="text1"/>
        </w:rPr>
      </w:pPr>
      <w:r>
        <w:rPr>
          <w:color w:val="000000" w:themeColor="text1"/>
        </w:rPr>
        <w:t>Изолировать от источника -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w:t>
      </w:r>
    </w:p>
    <w:p>
      <w:pPr>
        <w:ind w:firstLine="709"/>
        <w:contextualSpacing/>
        <w:jc w:val="both"/>
        <w:rPr>
          <w:color w:val="000000" w:themeColor="text1"/>
        </w:rPr>
      </w:pPr>
      <w:r>
        <w:rPr>
          <w:color w:val="000000" w:themeColor="text1"/>
        </w:rPr>
        <w:t>Отключить от источника -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41" w:name="_Toc176450141"/>
      <w:bookmarkStart w:id="342" w:name="_Toc115700555"/>
      <w:bookmarkStart w:id="343" w:name="_Toc522544371"/>
      <w:bookmarkStart w:id="344" w:name="_Toc520812827"/>
      <w:bookmarkStart w:id="345" w:name="_Toc196208483"/>
      <w:bookmarkStart w:id="346" w:name="_Toc175059539"/>
      <w:r>
        <w:rPr>
          <w:b/>
          <w:color w:val="000000" w:themeColor="text1"/>
        </w:rPr>
        <w:t>Балансировка расходов воды и расчета потерь напора по участкам водопроводной сети</w:t>
      </w:r>
      <w:bookmarkEnd w:id="341"/>
      <w:bookmarkEnd w:id="342"/>
      <w:bookmarkEnd w:id="343"/>
      <w:bookmarkEnd w:id="344"/>
      <w:bookmarkEnd w:id="345"/>
      <w:bookmarkEnd w:id="346"/>
    </w:p>
    <w:p>
      <w:pPr>
        <w:ind w:firstLine="709"/>
        <w:contextualSpacing/>
        <w:jc w:val="both"/>
        <w:rPr>
          <w:color w:val="000000" w:themeColor="text1"/>
        </w:rPr>
      </w:pPr>
      <w:r>
        <w:rPr>
          <w:color w:val="000000" w:themeColor="text1"/>
        </w:rPr>
        <w:t>Расчет балансов по источникам в модели водопроводных сетей с.п. Верхнеказымский организован по принципу того, что каждый источник привязан к своему административному району. В результате получается расчет балансов по источникам водоснабжения и по территориальному признаку.</w:t>
      </w:r>
    </w:p>
    <w:p>
      <w:pPr>
        <w:ind w:firstLine="709"/>
        <w:contextualSpacing/>
        <w:jc w:val="both"/>
        <w:rPr>
          <w:color w:val="000000" w:themeColor="text1"/>
        </w:rPr>
      </w:pPr>
      <w:r>
        <w:rPr>
          <w:color w:val="000000" w:themeColor="text1"/>
        </w:rPr>
        <w:t>Целью расчета потерь напора по участкам водопроводной сети является выбор наиболее экономических диаметров трубопроводов и определение требуемого напора для пропуска расчетных расходов воды. Просмотреть результаты расчета можно как суммарно по всей водопроводной сети, так и по каждому отдельно взятому источнику водоснабжения. В ЭМ с.п. Верхнеказымский определены потери напора на каждом участке сети.</w:t>
      </w:r>
    </w:p>
    <w:p>
      <w:pPr>
        <w:ind w:firstLine="709"/>
        <w:contextualSpacing/>
        <w:jc w:val="both"/>
        <w:rPr>
          <w:color w:val="000000" w:themeColor="text1"/>
        </w:rPr>
      </w:pPr>
    </w:p>
    <w:p>
      <w:pPr>
        <w:keepNext/>
        <w:keepLines/>
        <w:numPr>
          <w:ilvl w:val="1"/>
          <w:numId w:val="29"/>
        </w:numPr>
        <w:ind w:left="0" w:firstLine="709"/>
        <w:contextualSpacing/>
        <w:jc w:val="both"/>
        <w:outlineLvl w:val="1"/>
        <w:rPr>
          <w:b/>
          <w:color w:val="000000" w:themeColor="text1"/>
        </w:rPr>
      </w:pPr>
      <w:bookmarkStart w:id="347" w:name="_Toc196208484"/>
      <w:bookmarkStart w:id="348" w:name="_Toc176450142"/>
      <w:bookmarkStart w:id="349" w:name="_Toc175059540"/>
      <w:bookmarkStart w:id="350" w:name="_Toc520812828"/>
      <w:bookmarkStart w:id="351" w:name="_Toc522544372"/>
      <w:bookmarkStart w:id="352" w:name="_Toc115700556"/>
      <w:r>
        <w:rPr>
          <w:b/>
          <w:color w:val="000000" w:themeColor="text1"/>
        </w:rPr>
        <w:t>Гидравлический расчет канализационных сетей (самотечных и напорных)</w:t>
      </w:r>
      <w:bookmarkEnd w:id="347"/>
      <w:bookmarkEnd w:id="348"/>
      <w:bookmarkEnd w:id="349"/>
      <w:bookmarkEnd w:id="350"/>
      <w:bookmarkEnd w:id="351"/>
      <w:bookmarkEnd w:id="352"/>
    </w:p>
    <w:p>
      <w:pPr>
        <w:ind w:firstLine="709"/>
        <w:contextualSpacing/>
        <w:jc w:val="both"/>
        <w:rPr>
          <w:color w:val="000000" w:themeColor="text1"/>
        </w:rPr>
      </w:pPr>
      <w:r>
        <w:rPr>
          <w:color w:val="000000" w:themeColor="text1"/>
        </w:rPr>
        <w:t xml:space="preserve">В ходе актуализации схемы водоотведения с.п. Верхнеказымский была выполнена электронная модель системы хозяйственно бытового водоотведения в программно-расчетном комплексе ZuluDrain. В качестве основ для разработки электронной модели были использованы спутниковые карты, топографическая съемка местности, данные по водоотведению каждого абонента, диаметр и длина каждого трубопровода. </w:t>
      </w:r>
    </w:p>
    <w:p>
      <w:pPr>
        <w:ind w:firstLine="709"/>
        <w:contextualSpacing/>
        <w:jc w:val="both"/>
        <w:rPr>
          <w:color w:val="000000" w:themeColor="text1"/>
        </w:rPr>
      </w:pPr>
      <w:r>
        <w:rPr>
          <w:color w:val="000000" w:themeColor="text1"/>
        </w:rPr>
        <w:t>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pPr>
        <w:ind w:firstLine="709"/>
        <w:contextualSpacing/>
        <w:jc w:val="both"/>
        <w:rPr>
          <w:color w:val="000000" w:themeColor="text1"/>
        </w:rPr>
      </w:pPr>
      <w:r>
        <w:rPr>
          <w:color w:val="000000" w:themeColor="text1"/>
        </w:rPr>
        <w:t>ZuluDrain позволяет:</w:t>
      </w:r>
    </w:p>
    <w:p>
      <w:pPr>
        <w:ind w:firstLine="709"/>
        <w:contextualSpacing/>
        <w:jc w:val="both"/>
        <w:rPr>
          <w:color w:val="000000" w:themeColor="text1"/>
        </w:rPr>
      </w:pPr>
      <w:r>
        <w:rPr>
          <w:color w:val="000000" w:themeColor="text1"/>
        </w:rPr>
        <w:t>Проводить плановый ежегодный анализ состояния сети и оценивать эффективность ее работы.</w:t>
      </w:r>
    </w:p>
    <w:p>
      <w:pPr>
        <w:ind w:firstLine="709"/>
        <w:contextualSpacing/>
        <w:jc w:val="both"/>
        <w:rPr>
          <w:color w:val="000000" w:themeColor="text1"/>
        </w:rPr>
      </w:pPr>
      <w:r>
        <w:rPr>
          <w:color w:val="000000" w:themeColor="text1"/>
        </w:rPr>
        <w:t>Выявить «узкие» места в системе водоотведения, например, определить переполняющиеся участки канализационной самотечной сети.</w:t>
      </w:r>
    </w:p>
    <w:p>
      <w:pPr>
        <w:ind w:firstLine="709"/>
        <w:contextualSpacing/>
        <w:jc w:val="both"/>
        <w:rPr>
          <w:color w:val="000000" w:themeColor="text1"/>
        </w:rPr>
      </w:pPr>
      <w:r>
        <w:rPr>
          <w:color w:val="000000" w:themeColor="text1"/>
        </w:rPr>
        <w:t>Выявлять участки со скрытыми засорами на основе сопоставления результатов расчета с данными обследования сети.</w:t>
      </w:r>
    </w:p>
    <w:p>
      <w:pPr>
        <w:ind w:firstLine="709"/>
        <w:contextualSpacing/>
        <w:jc w:val="both"/>
        <w:rPr>
          <w:color w:val="000000" w:themeColor="text1"/>
        </w:rPr>
      </w:pPr>
      <w:r>
        <w:rPr>
          <w:color w:val="000000" w:themeColor="text1"/>
        </w:rPr>
        <w:t>Моделировать последствия крупных сбросов воды, связанные с дождями и весенними паводками</w:t>
      </w:r>
    </w:p>
    <w:p>
      <w:pPr>
        <w:ind w:firstLine="709"/>
        <w:contextualSpacing/>
        <w:jc w:val="both"/>
        <w:rPr>
          <w:color w:val="000000" w:themeColor="text1"/>
        </w:rPr>
      </w:pPr>
      <w:r>
        <w:rPr>
          <w:color w:val="000000" w:themeColor="text1"/>
        </w:rPr>
        <w:t>Разработанное программное обеспечение предоставляет пользователю возможность исследовать свойства или поведение системы водоотведения в условиях, которые нецелесообразно или невозможно воспроизвести на практике, а также моделировать разного рода возмущения с целью оценки их влияния на режим работы канализационной сети. Количество объектов канализационной сети, не ограничено.</w:t>
      </w:r>
    </w:p>
    <w:p>
      <w:pPr>
        <w:keepNext/>
        <w:keepLines/>
        <w:numPr>
          <w:ilvl w:val="1"/>
          <w:numId w:val="29"/>
        </w:numPr>
        <w:ind w:left="0" w:firstLine="709"/>
        <w:contextualSpacing/>
        <w:jc w:val="both"/>
        <w:outlineLvl w:val="1"/>
        <w:rPr>
          <w:b/>
          <w:color w:val="000000" w:themeColor="text1"/>
        </w:rPr>
      </w:pPr>
      <w:bookmarkStart w:id="353" w:name="_Toc196208485"/>
      <w:bookmarkStart w:id="354" w:name="_Toc175059541"/>
      <w:bookmarkStart w:id="355" w:name="_Toc176450143"/>
      <w:bookmarkStart w:id="356" w:name="_Toc115700557"/>
      <w:bookmarkStart w:id="357" w:name="_Toc522544373"/>
      <w:bookmarkStart w:id="358" w:name="_Toc520812829"/>
      <w:r>
        <w:rPr>
          <w:b/>
          <w:color w:val="000000" w:themeColor="text1"/>
        </w:rPr>
        <w:t>Балансировка расходов сточных вод по участкам канализационной сети</w:t>
      </w:r>
      <w:bookmarkEnd w:id="353"/>
      <w:bookmarkEnd w:id="354"/>
      <w:bookmarkEnd w:id="355"/>
      <w:bookmarkEnd w:id="356"/>
      <w:bookmarkEnd w:id="357"/>
      <w:bookmarkEnd w:id="358"/>
    </w:p>
    <w:p>
      <w:pPr>
        <w:ind w:firstLine="709"/>
        <w:contextualSpacing/>
        <w:jc w:val="both"/>
        <w:rPr>
          <w:color w:val="000000" w:themeColor="text1"/>
        </w:rPr>
      </w:pPr>
      <w:r>
        <w:rPr>
          <w:color w:val="000000" w:themeColor="text1"/>
        </w:rPr>
        <w:t>Расчет балансов по принятию сточных вод в модели канализационных сетей поселения организован по принципу того, что каждый отвод привязан к своему административному району. В результате получается расчет балансов по принятию сточных вод и по территориальному признаку.</w:t>
      </w:r>
    </w:p>
    <w:p>
      <w:pPr>
        <w:keepNext/>
        <w:keepLines/>
        <w:numPr>
          <w:ilvl w:val="1"/>
          <w:numId w:val="29"/>
        </w:numPr>
        <w:ind w:left="0" w:firstLine="709"/>
        <w:contextualSpacing/>
        <w:jc w:val="both"/>
        <w:outlineLvl w:val="1"/>
        <w:rPr>
          <w:b/>
          <w:color w:val="000000" w:themeColor="text1"/>
        </w:rPr>
      </w:pPr>
      <w:bookmarkStart w:id="359" w:name="_Toc176450144"/>
      <w:bookmarkStart w:id="360" w:name="_Toc175059542"/>
      <w:bookmarkStart w:id="361" w:name="_Toc520812830"/>
      <w:bookmarkStart w:id="362" w:name="_Toc115700558"/>
      <w:bookmarkStart w:id="363" w:name="_Toc522544374"/>
      <w:bookmarkStart w:id="364" w:name="_Toc196208486"/>
      <w:r>
        <w:rPr>
          <w:b/>
          <w:color w:val="000000" w:themeColor="text1"/>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bookmarkEnd w:id="359"/>
      <w:bookmarkEnd w:id="360"/>
      <w:bookmarkEnd w:id="361"/>
      <w:bookmarkEnd w:id="362"/>
      <w:bookmarkEnd w:id="363"/>
      <w:bookmarkEnd w:id="364"/>
    </w:p>
    <w:p>
      <w:pPr>
        <w:ind w:firstLine="709"/>
        <w:contextualSpacing/>
        <w:jc w:val="both"/>
        <w:rPr>
          <w:color w:val="000000" w:themeColor="text1"/>
        </w:rPr>
      </w:pPr>
      <w:r>
        <w:rPr>
          <w:color w:val="000000" w:themeColor="text1"/>
        </w:rPr>
        <w:t xml:space="preserve">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расчетной гидравлической модели водопроводной и канализационной сети. Трубопроводы реальной водопроводной и канализационной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w:t>
      </w:r>
    </w:p>
    <w:p>
      <w:pPr>
        <w:ind w:firstLine="709"/>
        <w:contextualSpacing/>
        <w:jc w:val="both"/>
        <w:rPr>
          <w:color w:val="000000" w:themeColor="text1"/>
        </w:rPr>
      </w:pPr>
      <w:r>
        <w:rPr>
          <w:color w:val="000000" w:themeColor="text1"/>
        </w:rPr>
        <w:t>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расчета по «проектным» значениям с реальным гидравлическим режимом, наблюдаемым в эксплуатируемой водопроводной и канализационной сети. С другой стороны, измерить действительные значения шероховатостей и внутренних диаметров участков действующей водопроводной и канализационной сети не представляется возможным, поскольку это потребовало бы массового вскрытия трубопроводов, что вряд ли реализуемо.</w:t>
      </w:r>
    </w:p>
    <w:p>
      <w:pPr>
        <w:keepNext/>
        <w:keepLines/>
        <w:numPr>
          <w:ilvl w:val="1"/>
          <w:numId w:val="29"/>
        </w:numPr>
        <w:ind w:left="0" w:firstLine="709"/>
        <w:contextualSpacing/>
        <w:jc w:val="both"/>
        <w:outlineLvl w:val="1"/>
        <w:rPr>
          <w:b/>
          <w:color w:val="000000" w:themeColor="text1"/>
        </w:rPr>
      </w:pPr>
      <w:bookmarkStart w:id="365" w:name="_Toc175059543"/>
      <w:bookmarkStart w:id="366" w:name="_Toc520812831"/>
      <w:bookmarkStart w:id="367" w:name="_Toc522544375"/>
      <w:bookmarkStart w:id="368" w:name="_Toc176450145"/>
      <w:bookmarkStart w:id="369" w:name="_Toc115700559"/>
      <w:bookmarkStart w:id="370" w:name="_Toc196208487"/>
      <w:r>
        <w:rPr>
          <w:b/>
          <w:color w:val="000000" w:themeColor="text1"/>
        </w:rPr>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bookmarkEnd w:id="365"/>
      <w:bookmarkEnd w:id="366"/>
      <w:bookmarkEnd w:id="367"/>
      <w:bookmarkEnd w:id="368"/>
      <w:bookmarkEnd w:id="369"/>
      <w:bookmarkEnd w:id="370"/>
    </w:p>
    <w:p>
      <w:pPr>
        <w:ind w:firstLine="709"/>
        <w:contextualSpacing/>
        <w:jc w:val="both"/>
        <w:rPr>
          <w:color w:val="000000" w:themeColor="text1"/>
        </w:rPr>
      </w:pPr>
      <w:r>
        <w:rPr>
          <w:color w:val="000000" w:themeColor="text1"/>
        </w:rPr>
        <w:t>Для оценки осуществимости сценариев перспективного развития централизованных систем водоснабжения и водоотведения пакет ZuluГИС позволяет создать расчетную математическую модель сети, выполнить паспортизацию сети, и на основе созданной модели с применением пакетов ZuluHydro и ZuluDrain решать информационные задачи, задачи топологического анализа, и выполнять различные гидравлические расчеты.</w:t>
      </w:r>
    </w:p>
    <w:p>
      <w:pPr>
        <w:ind w:firstLine="709"/>
        <w:contextualSpacing/>
        <w:jc w:val="both"/>
        <w:rPr>
          <w:color w:val="000000" w:themeColor="text1"/>
        </w:rPr>
      </w:pPr>
      <w:r>
        <w:rPr>
          <w:color w:val="000000" w:themeColor="text1"/>
        </w:rPr>
        <w:t>Расчету подлежат тупиковые и кольцевые сети водоснабжения и водоотведения, в том числе с повысительными насосными станциями и дросселирующими устройствами, работающие от одного или нескольких источников.</w:t>
      </w:r>
    </w:p>
    <w:p>
      <w:pPr>
        <w:ind w:firstLine="709"/>
        <w:contextualSpacing/>
        <w:jc w:val="both"/>
        <w:rPr>
          <w:color w:val="000000" w:themeColor="text1"/>
        </w:rPr>
      </w:pPr>
      <w:r>
        <w:rPr>
          <w:color w:val="000000" w:themeColor="text1"/>
        </w:rPr>
        <w:t xml:space="preserve">Расчеты ZuluHydro и ZuluHydro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расчеты из приложений пользователей. </w:t>
      </w:r>
    </w:p>
    <w:p>
      <w:pPr>
        <w:ind w:firstLine="709"/>
        <w:contextualSpacing/>
        <w:jc w:val="both"/>
        <w:rPr>
          <w:color w:val="000000" w:themeColor="text1"/>
        </w:rPr>
      </w:pPr>
    </w:p>
    <w:p>
      <w:pPr>
        <w:keepNext/>
        <w:keepLines/>
        <w:ind w:firstLine="709"/>
        <w:contextualSpacing/>
        <w:jc w:val="both"/>
        <w:rPr>
          <w:rFonts w:eastAsia="Calibri"/>
          <w:b/>
          <w:color w:val="000000" w:themeColor="text1"/>
          <w:u w:val="single"/>
        </w:rPr>
      </w:pPr>
      <w:r>
        <w:rPr>
          <w:rFonts w:eastAsia="Calibri"/>
          <w:b/>
          <w:color w:val="000000" w:themeColor="text1"/>
          <w:u w:val="single"/>
        </w:rPr>
        <w:t>Поверочный расчет водопроводной сети</w:t>
      </w:r>
    </w:p>
    <w:p>
      <w:pPr>
        <w:ind w:firstLine="709"/>
        <w:contextualSpacing/>
        <w:jc w:val="both"/>
        <w:rPr>
          <w:rFonts w:eastAsia="Calibri"/>
          <w:color w:val="000000" w:themeColor="text1"/>
        </w:rPr>
      </w:pPr>
      <w:r>
        <w:rPr>
          <w:rFonts w:eastAsia="Calibri"/>
          <w:color w:val="000000" w:themeColor="text1"/>
        </w:rPr>
        <w:t>Целью поверочного расчета является определение потокораспределения в водопроводной сети, подачи и напора источников при известных диаметрах труб и отборах воды в узловых точках.</w:t>
      </w:r>
    </w:p>
    <w:p>
      <w:pPr>
        <w:ind w:firstLine="709"/>
        <w:contextualSpacing/>
        <w:jc w:val="both"/>
        <w:rPr>
          <w:rFonts w:eastAsia="Calibri"/>
          <w:color w:val="000000" w:themeColor="text1"/>
        </w:rPr>
      </w:pPr>
      <w:r>
        <w:rPr>
          <w:rFonts w:eastAsia="Calibri"/>
          <w:color w:val="000000" w:themeColor="text1"/>
        </w:rPr>
        <w:t>При поверочном расчете известными величинами являются:</w:t>
      </w:r>
    </w:p>
    <w:p>
      <w:pPr>
        <w:numPr>
          <w:ilvl w:val="0"/>
          <w:numId w:val="31"/>
        </w:numPr>
        <w:ind w:left="0" w:firstLine="709"/>
        <w:contextualSpacing/>
        <w:jc w:val="both"/>
        <w:rPr>
          <w:color w:val="000000" w:themeColor="text1"/>
        </w:rPr>
      </w:pPr>
      <w:r>
        <w:rPr>
          <w:color w:val="000000" w:themeColor="text1"/>
        </w:rPr>
        <w:t>Диаметры и длины всех участков сети и, следовательно, их гидравлических сопротивлений;</w:t>
      </w:r>
    </w:p>
    <w:p>
      <w:pPr>
        <w:numPr>
          <w:ilvl w:val="0"/>
          <w:numId w:val="31"/>
        </w:numPr>
        <w:ind w:left="0" w:firstLine="709"/>
        <w:contextualSpacing/>
        <w:jc w:val="both"/>
        <w:rPr>
          <w:color w:val="000000" w:themeColor="text1"/>
        </w:rPr>
      </w:pPr>
      <w:r>
        <w:rPr>
          <w:color w:val="000000" w:themeColor="text1"/>
        </w:rPr>
        <w:t>Фиксированные узловые отборы воды;</w:t>
      </w:r>
    </w:p>
    <w:p>
      <w:pPr>
        <w:numPr>
          <w:ilvl w:val="0"/>
          <w:numId w:val="31"/>
        </w:numPr>
        <w:ind w:left="0" w:firstLine="709"/>
        <w:contextualSpacing/>
        <w:jc w:val="both"/>
        <w:rPr>
          <w:color w:val="000000" w:themeColor="text1"/>
        </w:rPr>
      </w:pPr>
      <w:r>
        <w:rPr>
          <w:color w:val="000000" w:themeColor="text1"/>
        </w:rPr>
        <w:t>Напорно-расходные характеристики всех источников;</w:t>
      </w:r>
    </w:p>
    <w:p>
      <w:pPr>
        <w:numPr>
          <w:ilvl w:val="0"/>
          <w:numId w:val="31"/>
        </w:numPr>
        <w:ind w:left="0" w:firstLine="709"/>
        <w:contextualSpacing/>
        <w:jc w:val="both"/>
        <w:rPr>
          <w:color w:val="000000" w:themeColor="text1"/>
        </w:rPr>
      </w:pPr>
      <w:r>
        <w:rPr>
          <w:color w:val="000000" w:themeColor="text1"/>
        </w:rPr>
        <w:t>Геодезические отметки всех узловых точек.</w:t>
      </w:r>
    </w:p>
    <w:p>
      <w:pPr>
        <w:ind w:firstLine="709"/>
        <w:contextualSpacing/>
        <w:jc w:val="both"/>
        <w:rPr>
          <w:rFonts w:eastAsia="Calibri"/>
          <w:color w:val="000000" w:themeColor="text1"/>
        </w:rPr>
      </w:pPr>
      <w:r>
        <w:rPr>
          <w:rFonts w:eastAsia="Calibri"/>
          <w:color w:val="000000" w:themeColor="text1"/>
        </w:rPr>
        <w:t>В результате поверочного расчета определяются:</w:t>
      </w:r>
    </w:p>
    <w:p>
      <w:pPr>
        <w:numPr>
          <w:ilvl w:val="0"/>
          <w:numId w:val="31"/>
        </w:numPr>
        <w:ind w:left="0" w:firstLine="709"/>
        <w:contextualSpacing/>
        <w:jc w:val="both"/>
        <w:rPr>
          <w:color w:val="000000" w:themeColor="text1"/>
        </w:rPr>
      </w:pPr>
      <w:r>
        <w:rPr>
          <w:color w:val="000000" w:themeColor="text1"/>
        </w:rPr>
        <w:t>Расходы и потери напора во всех участках сети;</w:t>
      </w:r>
    </w:p>
    <w:p>
      <w:pPr>
        <w:numPr>
          <w:ilvl w:val="0"/>
          <w:numId w:val="31"/>
        </w:numPr>
        <w:ind w:left="0" w:firstLine="709"/>
        <w:contextualSpacing/>
        <w:jc w:val="both"/>
        <w:rPr>
          <w:color w:val="000000" w:themeColor="text1"/>
        </w:rPr>
      </w:pPr>
      <w:r>
        <w:rPr>
          <w:color w:val="000000" w:themeColor="text1"/>
        </w:rPr>
        <w:t>Подачи источников;</w:t>
      </w:r>
    </w:p>
    <w:p>
      <w:pPr>
        <w:numPr>
          <w:ilvl w:val="0"/>
          <w:numId w:val="31"/>
        </w:numPr>
        <w:ind w:left="0" w:firstLine="709"/>
        <w:contextualSpacing/>
        <w:jc w:val="both"/>
        <w:rPr>
          <w:color w:val="000000" w:themeColor="text1"/>
        </w:rPr>
      </w:pPr>
      <w:r>
        <w:rPr>
          <w:color w:val="000000" w:themeColor="text1"/>
        </w:rPr>
        <w:t>Пьезометрические напоры во всех узлах системы.</w:t>
      </w:r>
    </w:p>
    <w:p>
      <w:pPr>
        <w:ind w:firstLine="709"/>
        <w:contextualSpacing/>
        <w:jc w:val="both"/>
        <w:rPr>
          <w:rFonts w:eastAsia="Calibri"/>
          <w:color w:val="000000" w:themeColor="text1"/>
        </w:rPr>
      </w:pPr>
      <w:r>
        <w:rPr>
          <w:rFonts w:eastAsia="Calibri"/>
          <w:color w:val="000000" w:themeColor="text1"/>
        </w:rPr>
        <w:t>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w:t>
      </w:r>
    </w:p>
    <w:p>
      <w:pPr>
        <w:ind w:firstLine="709"/>
        <w:contextualSpacing/>
        <w:jc w:val="both"/>
        <w:rPr>
          <w:rFonts w:eastAsia="Calibri"/>
          <w:b/>
          <w:color w:val="000000" w:themeColor="text1"/>
          <w:u w:val="single"/>
        </w:rPr>
      </w:pPr>
    </w:p>
    <w:p>
      <w:pPr>
        <w:keepNext/>
        <w:keepLines/>
        <w:ind w:firstLine="709"/>
        <w:contextualSpacing/>
        <w:jc w:val="both"/>
        <w:rPr>
          <w:rFonts w:eastAsia="Calibri"/>
          <w:b/>
          <w:color w:val="000000" w:themeColor="text1"/>
          <w:u w:val="single"/>
        </w:rPr>
      </w:pPr>
      <w:r>
        <w:rPr>
          <w:rFonts w:eastAsia="Calibri"/>
          <w:b/>
          <w:color w:val="000000" w:themeColor="text1"/>
          <w:u w:val="single"/>
        </w:rPr>
        <w:t>Конструкторский расчет водопроводной сети</w:t>
      </w:r>
    </w:p>
    <w:p>
      <w:pPr>
        <w:ind w:firstLine="709"/>
        <w:contextualSpacing/>
        <w:jc w:val="both"/>
        <w:rPr>
          <w:rFonts w:eastAsia="Calibri"/>
          <w:color w:val="000000" w:themeColor="text1"/>
        </w:rPr>
      </w:pPr>
      <w:r>
        <w:rPr>
          <w:rFonts w:eastAsia="Calibri"/>
          <w:color w:val="000000" w:themeColor="text1"/>
        </w:rPr>
        <w:t>Целью конструкторского расчета тупиковой и кольцевой водопроводной и канализационной сети является определение диаметров трубопроводов, обеспечивающих пропуск расчетных расходов воды и соков с заданным напором.</w:t>
      </w:r>
    </w:p>
    <w:p>
      <w:pPr>
        <w:ind w:firstLine="709"/>
        <w:contextualSpacing/>
        <w:jc w:val="both"/>
        <w:rPr>
          <w:rFonts w:eastAsia="Calibri"/>
          <w:color w:val="000000" w:themeColor="text1"/>
        </w:rPr>
      </w:pPr>
      <w:r>
        <w:rPr>
          <w:rFonts w:eastAsia="Calibri"/>
          <w:color w:val="000000" w:themeColor="text1"/>
        </w:rPr>
        <w:t>Под расчетным режимом работы сети понимают такие возможные сочетания отбора воды (стоков) и подачи ее насосными станциями, при которых имеют место наибольшие нагрузки для отдельных сооружений системы, в частности водопроводной и канализационной сети. К нагрузкам относят расходы и напоры (давления).</w:t>
      </w:r>
    </w:p>
    <w:p>
      <w:pPr>
        <w:ind w:firstLine="709"/>
        <w:contextualSpacing/>
        <w:jc w:val="both"/>
        <w:rPr>
          <w:rFonts w:eastAsia="Calibri"/>
          <w:color w:val="000000" w:themeColor="text1"/>
        </w:rPr>
      </w:pPr>
      <w:r>
        <w:rPr>
          <w:rFonts w:eastAsia="Calibri"/>
          <w:color w:val="000000" w:themeColor="text1"/>
        </w:rPr>
        <w:t>Водопроводную и канализационную сеть, как и другие инженерные коммуникации, необходимо рассчитывать во взаимосвязи всех сооружений системы подачи и распределения воды (стоков).</w:t>
      </w:r>
    </w:p>
    <w:p>
      <w:pPr>
        <w:ind w:firstLine="709"/>
        <w:contextualSpacing/>
        <w:jc w:val="both"/>
        <w:rPr>
          <w:rFonts w:eastAsia="Calibri"/>
          <w:color w:val="000000" w:themeColor="text1"/>
        </w:rPr>
      </w:pPr>
      <w:r>
        <w:rPr>
          <w:rFonts w:eastAsia="Calibri"/>
          <w:color w:val="000000" w:themeColor="text1"/>
        </w:rPr>
        <w:t>Расчет водопроводной и канализационной сети производится с любым набором объектов, характеризующих системы водоснабжения и водоотведения, в том числе и с несколькими источниками.</w:t>
      </w:r>
    </w:p>
    <w:p>
      <w:pPr>
        <w:ind w:firstLine="709"/>
        <w:contextualSpacing/>
        <w:jc w:val="both"/>
        <w:rPr>
          <w:rFonts w:eastAsia="Calibri"/>
          <w:b/>
          <w:color w:val="000000" w:themeColor="text1"/>
          <w:u w:val="single"/>
        </w:rPr>
      </w:pPr>
    </w:p>
    <w:p>
      <w:pPr>
        <w:keepNext/>
        <w:keepLines/>
        <w:ind w:firstLine="709"/>
        <w:contextualSpacing/>
        <w:jc w:val="both"/>
        <w:rPr>
          <w:rFonts w:eastAsia="Calibri"/>
          <w:b/>
          <w:color w:val="000000" w:themeColor="text1"/>
          <w:u w:val="single"/>
        </w:rPr>
      </w:pPr>
      <w:r>
        <w:rPr>
          <w:rFonts w:eastAsia="Calibri"/>
          <w:b/>
          <w:color w:val="000000" w:themeColor="text1"/>
          <w:u w:val="single"/>
        </w:rPr>
        <w:t>Конструкторский расчет канализационной сети</w:t>
      </w:r>
    </w:p>
    <w:p>
      <w:pPr>
        <w:ind w:firstLine="709"/>
        <w:contextualSpacing/>
        <w:jc w:val="both"/>
        <w:rPr>
          <w:rFonts w:eastAsia="Calibri"/>
          <w:color w:val="000000" w:themeColor="text1"/>
        </w:rPr>
      </w:pPr>
      <w:r>
        <w:rPr>
          <w:rFonts w:eastAsia="Calibri"/>
          <w:color w:val="000000" w:themeColor="text1"/>
        </w:rPr>
        <w:t>Целью конструкторского расчета канализационных сетей является определение:</w:t>
      </w:r>
    </w:p>
    <w:p>
      <w:pPr>
        <w:numPr>
          <w:ilvl w:val="0"/>
          <w:numId w:val="31"/>
        </w:numPr>
        <w:ind w:left="0" w:firstLine="709"/>
        <w:contextualSpacing/>
        <w:jc w:val="both"/>
        <w:rPr>
          <w:color w:val="000000" w:themeColor="text1"/>
        </w:rPr>
      </w:pPr>
      <w:r>
        <w:rPr>
          <w:color w:val="000000" w:themeColor="text1"/>
        </w:rPr>
        <w:t>уклонов трубопровода;</w:t>
      </w:r>
    </w:p>
    <w:p>
      <w:pPr>
        <w:numPr>
          <w:ilvl w:val="0"/>
          <w:numId w:val="31"/>
        </w:numPr>
        <w:ind w:left="0" w:firstLine="709"/>
        <w:contextualSpacing/>
        <w:jc w:val="both"/>
        <w:rPr>
          <w:color w:val="000000" w:themeColor="text1"/>
        </w:rPr>
      </w:pPr>
      <w:r>
        <w:rPr>
          <w:color w:val="000000" w:themeColor="text1"/>
        </w:rPr>
        <w:t>скорости движения жидкости;</w:t>
      </w:r>
    </w:p>
    <w:p>
      <w:pPr>
        <w:numPr>
          <w:ilvl w:val="0"/>
          <w:numId w:val="31"/>
        </w:numPr>
        <w:ind w:left="0" w:firstLine="709"/>
        <w:contextualSpacing/>
        <w:jc w:val="both"/>
        <w:rPr>
          <w:color w:val="000000" w:themeColor="text1"/>
        </w:rPr>
      </w:pPr>
      <w:r>
        <w:rPr>
          <w:color w:val="000000" w:themeColor="text1"/>
        </w:rPr>
        <w:t>диаметров труб для пропуска максимальных расходов сточных вод;</w:t>
      </w:r>
    </w:p>
    <w:p>
      <w:pPr>
        <w:numPr>
          <w:ilvl w:val="0"/>
          <w:numId w:val="31"/>
        </w:numPr>
        <w:ind w:left="0" w:firstLine="709"/>
        <w:contextualSpacing/>
        <w:jc w:val="both"/>
        <w:rPr>
          <w:color w:val="000000" w:themeColor="text1"/>
        </w:rPr>
      </w:pPr>
      <w:r>
        <w:rPr>
          <w:color w:val="000000" w:themeColor="text1"/>
        </w:rPr>
        <w:t>степени наполнения и глубины заложения трубопровода.</w:t>
      </w:r>
    </w:p>
    <w:p>
      <w:pPr>
        <w:ind w:firstLine="709"/>
        <w:contextualSpacing/>
        <w:jc w:val="both"/>
        <w:rPr>
          <w:rFonts w:eastAsia="Calibri"/>
          <w:b/>
          <w:color w:val="000000" w:themeColor="text1"/>
          <w:u w:val="single"/>
        </w:rPr>
      </w:pPr>
    </w:p>
    <w:p>
      <w:pPr>
        <w:keepNext/>
        <w:keepLines/>
        <w:ind w:firstLine="709"/>
        <w:contextualSpacing/>
        <w:jc w:val="both"/>
        <w:rPr>
          <w:rFonts w:eastAsia="Calibri"/>
          <w:b/>
          <w:color w:val="000000" w:themeColor="text1"/>
          <w:u w:val="single"/>
        </w:rPr>
      </w:pPr>
      <w:r>
        <w:rPr>
          <w:rFonts w:eastAsia="Calibri"/>
          <w:b/>
          <w:color w:val="000000" w:themeColor="text1"/>
          <w:u w:val="single"/>
        </w:rPr>
        <w:t>Построение продольного профиля</w:t>
      </w:r>
    </w:p>
    <w:p>
      <w:pPr>
        <w:ind w:firstLine="709"/>
        <w:contextualSpacing/>
        <w:jc w:val="both"/>
        <w:rPr>
          <w:rFonts w:eastAsia="Calibri"/>
          <w:color w:val="000000" w:themeColor="text1"/>
        </w:rPr>
      </w:pPr>
      <w:r>
        <w:rPr>
          <w:rFonts w:eastAsia="Calibri"/>
          <w:color w:val="000000" w:themeColor="text1"/>
        </w:rPr>
        <w:t xml:space="preserve">ЭМ систем водоснабжения и водоотведения </w:t>
      </w:r>
      <w:r>
        <w:rPr>
          <w:color w:val="000000" w:themeColor="text1"/>
        </w:rPr>
        <w:t xml:space="preserve">с.п. Верхнеказымский </w:t>
      </w:r>
      <w:r>
        <w:rPr>
          <w:rFonts w:eastAsia="Calibri"/>
          <w:color w:val="000000" w:themeColor="text1"/>
        </w:rPr>
        <w:t>имеется возможность построения продольного профиля водопроводной и канализационной сети по выбранному направлению, графиков изменения скорости и наполнения трубопроводов на разных участках.</w:t>
      </w:r>
    </w:p>
    <w:p>
      <w:pPr>
        <w:ind w:firstLine="709"/>
        <w:contextualSpacing/>
        <w:jc w:val="both"/>
        <w:rPr>
          <w:rFonts w:eastAsia="Calibri"/>
          <w:color w:val="000000" w:themeColor="text1"/>
        </w:rPr>
      </w:pPr>
    </w:p>
    <w:p>
      <w:pPr>
        <w:keepNext/>
        <w:keepLines/>
        <w:ind w:firstLine="709"/>
        <w:contextualSpacing/>
        <w:jc w:val="both"/>
        <w:rPr>
          <w:rFonts w:eastAsia="Calibri"/>
          <w:b/>
          <w:color w:val="000000" w:themeColor="text1"/>
          <w:u w:val="single"/>
        </w:rPr>
      </w:pPr>
      <w:r>
        <w:rPr>
          <w:rFonts w:eastAsia="Calibri"/>
          <w:b/>
          <w:color w:val="000000" w:themeColor="text1"/>
          <w:u w:val="single"/>
        </w:rPr>
        <w:t>Пьезометрический график</w:t>
      </w:r>
    </w:p>
    <w:p>
      <w:pPr>
        <w:ind w:firstLine="709"/>
        <w:contextualSpacing/>
        <w:jc w:val="both"/>
        <w:rPr>
          <w:rFonts w:eastAsia="Calibri"/>
          <w:color w:val="000000" w:themeColor="text1"/>
        </w:rPr>
      </w:pPr>
      <w:r>
        <w:rPr>
          <w:rFonts w:eastAsia="Calibri"/>
          <w:color w:val="000000" w:themeColor="text1"/>
        </w:rPr>
        <w:t>Целью построения пьезометрического графика является наглядная иллюстрация результатов гидравлического расчета (поверочного, конструкторского). При этом на экран выводятся:</w:t>
      </w:r>
    </w:p>
    <w:p>
      <w:pPr>
        <w:numPr>
          <w:ilvl w:val="0"/>
          <w:numId w:val="31"/>
        </w:numPr>
        <w:tabs>
          <w:tab w:val="left" w:pos="993"/>
        </w:tabs>
        <w:ind w:left="0" w:firstLine="709"/>
        <w:contextualSpacing/>
        <w:jc w:val="both"/>
        <w:rPr>
          <w:color w:val="000000" w:themeColor="text1"/>
        </w:rPr>
      </w:pPr>
      <w:r>
        <w:rPr>
          <w:color w:val="000000" w:themeColor="text1"/>
        </w:rPr>
        <w:t>линия давления в трубопроводе;</w:t>
      </w:r>
    </w:p>
    <w:p>
      <w:pPr>
        <w:numPr>
          <w:ilvl w:val="0"/>
          <w:numId w:val="31"/>
        </w:numPr>
        <w:tabs>
          <w:tab w:val="left" w:pos="993"/>
        </w:tabs>
        <w:ind w:left="0" w:firstLine="709"/>
        <w:contextualSpacing/>
        <w:jc w:val="both"/>
        <w:rPr>
          <w:color w:val="000000" w:themeColor="text1"/>
        </w:rPr>
      </w:pPr>
      <w:r>
        <w:rPr>
          <w:color w:val="000000" w:themeColor="text1"/>
        </w:rPr>
        <w:t>линия поверхности земли;</w:t>
      </w:r>
    </w:p>
    <w:p>
      <w:pPr>
        <w:numPr>
          <w:ilvl w:val="0"/>
          <w:numId w:val="31"/>
        </w:numPr>
        <w:tabs>
          <w:tab w:val="left" w:pos="993"/>
        </w:tabs>
        <w:ind w:left="0" w:firstLine="709"/>
        <w:contextualSpacing/>
        <w:jc w:val="both"/>
        <w:rPr>
          <w:color w:val="000000" w:themeColor="text1"/>
        </w:rPr>
      </w:pPr>
      <w:r>
        <w:rPr>
          <w:color w:val="000000" w:themeColor="text1"/>
        </w:rPr>
        <w:t>высота здания.</w:t>
      </w:r>
    </w:p>
    <w:p>
      <w:pPr>
        <w:ind w:firstLine="709"/>
        <w:contextualSpacing/>
        <w:jc w:val="both"/>
        <w:rPr>
          <w:rFonts w:eastAsia="Calibri"/>
          <w:color w:val="000000" w:themeColor="text1"/>
        </w:rPr>
      </w:pPr>
    </w:p>
    <w:p>
      <w:pPr>
        <w:ind w:firstLine="709"/>
        <w:contextualSpacing/>
        <w:jc w:val="both"/>
        <w:rPr>
          <w:rFonts w:eastAsia="Calibri"/>
          <w:color w:val="000000" w:themeColor="text1"/>
        </w:rPr>
      </w:pPr>
      <w:r>
        <w:rPr>
          <w:rFonts w:eastAsia="Calibri"/>
          <w:color w:val="000000" w:themeColor="text1"/>
        </w:rPr>
        <w:t>В таблице под графиком выводятся для каждого узла сети наименование, геодезическая отметка, высота потребителя, напоры в трубопроводах, потери напора по участкам сети, скорости движения воды на участках водопроводной сети и т.д. Количество выводимой под графиком информации настраивается пользователем.</w:t>
      </w:r>
    </w:p>
    <w:p>
      <w:pPr>
        <w:ind w:firstLine="709"/>
        <w:contextualSpacing/>
        <w:jc w:val="both"/>
        <w:rPr>
          <w:rFonts w:eastAsia="Calibri"/>
          <w:color w:val="000000" w:themeColor="text1"/>
        </w:rPr>
      </w:pPr>
      <w:r>
        <w:rPr>
          <w:rFonts w:eastAsia="Calibri"/>
          <w:color w:val="000000" w:themeColor="text1"/>
        </w:rPr>
        <w:t>Для оценки осуществимости сценариев перспективного развития централизованной системы водоотведения программа позволяет выполнить гидравлический расчет существующей канализационной сети. В результате поверочного расчета определяются фактическое потокораспределение, скорости движения жидкости и заполнение трубопровода, участки с напорным движением.</w:t>
      </w:r>
    </w:p>
    <w:p>
      <w:pPr>
        <w:ind w:firstLine="709"/>
        <w:contextualSpacing/>
        <w:jc w:val="both"/>
        <w:rPr>
          <w:rFonts w:eastAsia="Calibri"/>
          <w:color w:val="000000" w:themeColor="text1"/>
        </w:rPr>
      </w:pPr>
      <w:r>
        <w:rPr>
          <w:rFonts w:eastAsia="Calibri"/>
          <w:color w:val="000000" w:themeColor="text1"/>
        </w:rPr>
        <w:t>Для наглядности представления результатов расчета возможна зональная раскраска, например, по скорости движения жидкости. При наличии слоя с рельефом местности процесс занесения геодезических отметок с карты в узловые объекты канализационной сети автоматизирован.</w:t>
      </w:r>
    </w:p>
    <w:p>
      <w:pPr>
        <w:ind w:firstLine="709"/>
        <w:contextualSpacing/>
        <w:jc w:val="both"/>
        <w:rPr>
          <w:rFonts w:eastAsia="Calibri"/>
          <w:b/>
          <w:color w:val="000000" w:themeColor="text1"/>
        </w:rPr>
      </w:pPr>
    </w:p>
    <w:p>
      <w:pPr>
        <w:ind w:firstLine="709"/>
        <w:contextualSpacing/>
        <w:jc w:val="both"/>
        <w:rPr>
          <w:color w:val="000000" w:themeColor="text1"/>
        </w:rPr>
      </w:pPr>
    </w:p>
    <w:p>
      <w:pPr>
        <w:ind w:firstLine="709"/>
        <w:contextualSpacing/>
        <w:jc w:val="both"/>
        <w:rPr>
          <w:color w:val="000000" w:themeColor="text1"/>
        </w:rPr>
      </w:pPr>
    </w:p>
    <w:sectPr>
      <w:pgSz w:w="11906" w:h="16838"/>
      <w:pgMar w:top="1134" w:right="851" w:bottom="1134" w:left="1701" w:header="709" w:footer="471"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Bold">
    <w:altName w:val="Arial"/>
    <w:panose1 w:val="00000000000000000000"/>
    <w:charset w:val="CC"/>
    <w:family w:val="swiss"/>
    <w:pitch w:val="default"/>
    <w:sig w:usb0="00000000" w:usb1="00000000" w:usb2="00000000" w:usb3="00000000" w:csb0="00000005" w:csb1="00000000"/>
  </w:font>
  <w:font w:name="Arial CYR">
    <w:altName w:val="Arial"/>
    <w:panose1 w:val="020B0604020202020204"/>
    <w:charset w:val="CC"/>
    <w:family w:val="swiss"/>
    <w:pitch w:val="default"/>
    <w:sig w:usb0="00000000" w:usb1="00000000" w:usb2="00000009" w:usb3="00000000" w:csb0="000001FF" w:csb1="00000000"/>
  </w:font>
  <w:font w:name="Microsoft Sans Serif">
    <w:panose1 w:val="020B0604020202020204"/>
    <w:charset w:val="CC"/>
    <w:family w:val="swiss"/>
    <w:pitch w:val="default"/>
    <w:sig w:usb0="E5002EFF" w:usb1="C000605B" w:usb2="00000029" w:usb3="00000000" w:csb0="200101FF" w:csb1="20280000"/>
  </w:font>
  <w:font w:name="TTE1A887F8t00">
    <w:altName w:val="Calibri"/>
    <w:panose1 w:val="00000000000000000000"/>
    <w:charset w:val="CC"/>
    <w:family w:val="swiss"/>
    <w:pitch w:val="default"/>
    <w:sig w:usb0="00000000" w:usb1="00000000" w:usb2="00000000" w:usb3="00000000" w:csb0="00000004" w:csb1="00000000"/>
  </w:font>
  <w:font w:name="等线">
    <w:altName w:val="Microsoft YaHei"/>
    <w:panose1 w:val="00000000000000000000"/>
    <w:charset w:val="00"/>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TimesNewRomanPSMT">
    <w:altName w:val="Calibri"/>
    <w:panose1 w:val="00000000000000000000"/>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624093"/>
      <w:docPartObj>
        <w:docPartGallery w:val="autotext"/>
      </w:docPartObj>
    </w:sdtPr>
    <w:sdtContent>
      <w:p>
        <w:pPr>
          <w:pStyle w:val="46"/>
          <w:jc w:val="center"/>
        </w:pPr>
        <w:r>
          <w:fldChar w:fldCharType="begin"/>
        </w:r>
        <w:r>
          <w:instrText xml:space="preserve">PAGE   \* MERGEFORMAT</w:instrText>
        </w:r>
        <w:r>
          <w:fldChar w:fldCharType="separate"/>
        </w:r>
        <w:r>
          <w:t>2</w:t>
        </w:r>
        <w:r>
          <w:fldChar w:fldCharType="end"/>
        </w:r>
      </w:p>
    </w:sdtContent>
  </w:sdt>
  <w:p>
    <w:pPr>
      <w:pStyle w:val="46"/>
      <w:tabs>
        <w:tab w:val="right" w:pos="9638"/>
        <w:tab w:val="clear" w:pos="9355"/>
      </w:tabs>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6361"/>
      <w:docPartObj>
        <w:docPartGallery w:val="autotext"/>
      </w:docPartObj>
    </w:sdtPr>
    <w:sdtContent>
      <w:p>
        <w:pPr>
          <w:pStyle w:val="46"/>
          <w:jc w:val="center"/>
        </w:pPr>
        <w:r>
          <w:fldChar w:fldCharType="begin"/>
        </w:r>
        <w:r>
          <w:instrText xml:space="preserve">PAGE   \* MERGEFORMAT</w:instrText>
        </w:r>
        <w:r>
          <w:fldChar w:fldCharType="separate"/>
        </w:r>
        <w:r>
          <w:t>73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4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p>
    <w:pPr>
      <w:pStyle w:val="4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t>122</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103"/>
      <w:lvlText w:val=""/>
      <w:lvlJc w:val="left"/>
      <w:pPr>
        <w:tabs>
          <w:tab w:val="left" w:pos="926"/>
        </w:tabs>
        <w:ind w:left="926" w:hanging="360"/>
      </w:pPr>
      <w:rPr>
        <w:rFonts w:hint="default" w:ascii="Symbol" w:hAnsi="Symbol"/>
      </w:rPr>
    </w:lvl>
  </w:abstractNum>
  <w:abstractNum w:abstractNumId="1">
    <w:nsid w:val="FFFFFF83"/>
    <w:multiLevelType w:val="singleLevel"/>
    <w:tmpl w:val="FFFFFF83"/>
    <w:lvl w:ilvl="0" w:tentative="0">
      <w:start w:val="1"/>
      <w:numFmt w:val="bullet"/>
      <w:pStyle w:val="372"/>
      <w:lvlText w:val=""/>
      <w:lvlJc w:val="left"/>
      <w:pPr>
        <w:tabs>
          <w:tab w:val="left" w:pos="643"/>
        </w:tabs>
        <w:ind w:left="643" w:hanging="360"/>
      </w:pPr>
      <w:rPr>
        <w:rFonts w:hint="default" w:ascii="Symbol" w:hAnsi="Symbol"/>
      </w:rPr>
    </w:lvl>
  </w:abstractNum>
  <w:abstractNum w:abstractNumId="2">
    <w:nsid w:val="FFFFFF89"/>
    <w:multiLevelType w:val="singleLevel"/>
    <w:tmpl w:val="FFFFFF89"/>
    <w:lvl w:ilvl="0" w:tentative="0">
      <w:start w:val="1"/>
      <w:numFmt w:val="bullet"/>
      <w:pStyle w:val="96"/>
      <w:lvlText w:val=""/>
      <w:lvlJc w:val="left"/>
      <w:pPr>
        <w:tabs>
          <w:tab w:val="left" w:pos="360"/>
        </w:tabs>
        <w:ind w:left="360" w:hanging="360"/>
      </w:pPr>
      <w:rPr>
        <w:rFonts w:hint="default" w:ascii="Symbol" w:hAnsi="Symbol"/>
      </w:rPr>
    </w:lvl>
  </w:abstractNum>
  <w:abstractNum w:abstractNumId="3">
    <w:nsid w:val="021D35DE"/>
    <w:multiLevelType w:val="multilevel"/>
    <w:tmpl w:val="021D35D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09E83147"/>
    <w:multiLevelType w:val="multilevel"/>
    <w:tmpl w:val="09E83147"/>
    <w:lvl w:ilvl="0" w:tentative="0">
      <w:start w:val="1"/>
      <w:numFmt w:val="bullet"/>
      <w:lvlText w:val=""/>
      <w:lvlJc w:val="left"/>
      <w:pPr>
        <w:ind w:left="1429" w:hanging="360"/>
      </w:pPr>
      <w:rPr>
        <w:rFonts w:hint="default" w:ascii="Symbol" w:hAnsi="Symbol"/>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182C0FB4"/>
    <w:multiLevelType w:val="multilevel"/>
    <w:tmpl w:val="182C0FB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1F2514A3"/>
    <w:multiLevelType w:val="multilevel"/>
    <w:tmpl w:val="1F2514A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23E07635"/>
    <w:multiLevelType w:val="multilevel"/>
    <w:tmpl w:val="23E0763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2B5B7894"/>
    <w:multiLevelType w:val="multilevel"/>
    <w:tmpl w:val="2B5B7894"/>
    <w:lvl w:ilvl="0" w:tentative="0">
      <w:start w:val="0"/>
      <w:numFmt w:val="bullet"/>
      <w:lvlText w:val=""/>
      <w:lvlJc w:val="left"/>
      <w:pPr>
        <w:ind w:left="1429" w:hanging="360"/>
      </w:pPr>
      <w:rPr>
        <w:rFonts w:hint="default" w:ascii="Symbol" w:hAnsi="Symbol" w:eastAsia="Symbol" w:cs="Symbol"/>
        <w:w w:val="100"/>
        <w:sz w:val="24"/>
        <w:szCs w:val="24"/>
        <w:lang w:val="ru-RU" w:eastAsia="ru-RU" w:bidi="ru-RU"/>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3325565B"/>
    <w:multiLevelType w:val="multilevel"/>
    <w:tmpl w:val="3325565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394A1374"/>
    <w:multiLevelType w:val="multilevel"/>
    <w:tmpl w:val="394A1374"/>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1">
    <w:nsid w:val="3A772FC5"/>
    <w:multiLevelType w:val="multilevel"/>
    <w:tmpl w:val="3A772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DF348FF"/>
    <w:multiLevelType w:val="multilevel"/>
    <w:tmpl w:val="3DF348F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433A4563"/>
    <w:multiLevelType w:val="multilevel"/>
    <w:tmpl w:val="433A45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48A36B0B"/>
    <w:multiLevelType w:val="multilevel"/>
    <w:tmpl w:val="48A36B0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4A7242B8"/>
    <w:multiLevelType w:val="multilevel"/>
    <w:tmpl w:val="4A7242B8"/>
    <w:lvl w:ilvl="0" w:tentative="0">
      <w:start w:val="1"/>
      <w:numFmt w:val="bullet"/>
      <w:lvlText w:val=""/>
      <w:lvlJc w:val="left"/>
      <w:pPr>
        <w:ind w:left="1212"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500646D0"/>
    <w:multiLevelType w:val="multilevel"/>
    <w:tmpl w:val="500646D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7">
    <w:nsid w:val="537C7FE5"/>
    <w:multiLevelType w:val="multilevel"/>
    <w:tmpl w:val="537C7FE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552C351D"/>
    <w:multiLevelType w:val="multilevel"/>
    <w:tmpl w:val="552C351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56F671A5"/>
    <w:multiLevelType w:val="multilevel"/>
    <w:tmpl w:val="56F671A5"/>
    <w:lvl w:ilvl="0" w:tentative="0">
      <w:start w:val="1"/>
      <w:numFmt w:val="bullet"/>
      <w:lvlText w:val=""/>
      <w:lvlJc w:val="left"/>
      <w:pPr>
        <w:ind w:left="1429" w:hanging="360"/>
      </w:pPr>
      <w:rPr>
        <w:rFonts w:hint="default" w:ascii="Symbol" w:hAnsi="Symbol"/>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0">
    <w:nsid w:val="58E3326F"/>
    <w:multiLevelType w:val="multilevel"/>
    <w:tmpl w:val="58E3326F"/>
    <w:lvl w:ilvl="0" w:tentative="0">
      <w:start w:val="1"/>
      <w:numFmt w:val="decimal"/>
      <w:suff w:val="space"/>
      <w:lvlText w:val="Глава %1"/>
      <w:lvlJc w:val="left"/>
      <w:pPr>
        <w:ind w:left="0" w:firstLine="709"/>
      </w:pPr>
      <w:rPr>
        <w:rFonts w:hint="default"/>
      </w:rPr>
    </w:lvl>
    <w:lvl w:ilvl="1" w:tentative="0">
      <w:start w:val="1"/>
      <w:numFmt w:val="decimal"/>
      <w:suff w:val="space"/>
      <w:lvlText w:val="%1.%2"/>
      <w:lvlJc w:val="left"/>
      <w:pPr>
        <w:ind w:left="11" w:firstLine="709"/>
      </w:pPr>
      <w:rPr>
        <w:rFonts w:hint="default"/>
        <w:b/>
        <w:bCs/>
        <w:sz w:val="24"/>
        <w:szCs w:val="24"/>
      </w:rPr>
    </w:lvl>
    <w:lvl w:ilvl="2" w:tentative="0">
      <w:start w:val="1"/>
      <w:numFmt w:val="decimal"/>
      <w:suff w:val="space"/>
      <w:lvlText w:val="%1.%2.%3"/>
      <w:lvlJc w:val="left"/>
      <w:pPr>
        <w:ind w:left="1" w:firstLine="709"/>
      </w:pPr>
      <w:rPr>
        <w:rFonts w:hint="default"/>
      </w:rPr>
    </w:lvl>
    <w:lvl w:ilvl="3" w:tentative="0">
      <w:start w:val="1"/>
      <w:numFmt w:val="decimal"/>
      <w:suff w:val="space"/>
      <w:lvlText w:val="%1.%2.%3.%4"/>
      <w:lvlJc w:val="left"/>
      <w:pPr>
        <w:ind w:left="0" w:firstLine="709"/>
      </w:pPr>
      <w:rPr>
        <w:rFonts w:hint="default"/>
      </w:rPr>
    </w:lvl>
    <w:lvl w:ilvl="4" w:tentative="0">
      <w:start w:val="1"/>
      <w:numFmt w:val="decimal"/>
      <w:lvlText w:val="%1.%2.%3.%4.%5"/>
      <w:lvlJc w:val="left"/>
      <w:pPr>
        <w:ind w:left="0" w:firstLine="709"/>
      </w:pPr>
      <w:rPr>
        <w:rFonts w:hint="default"/>
      </w:rPr>
    </w:lvl>
    <w:lvl w:ilvl="5" w:tentative="0">
      <w:start w:val="1"/>
      <w:numFmt w:val="decimal"/>
      <w:lvlText w:val="%1.%2.%3.%4.%5.%6"/>
      <w:lvlJc w:val="left"/>
      <w:pPr>
        <w:ind w:left="0" w:firstLine="709"/>
      </w:pPr>
      <w:rPr>
        <w:rFonts w:hint="default"/>
      </w:rPr>
    </w:lvl>
    <w:lvl w:ilvl="6" w:tentative="0">
      <w:start w:val="1"/>
      <w:numFmt w:val="decimal"/>
      <w:lvlText w:val="%1.%2.%3.%4.%5.%6.%7"/>
      <w:lvlJc w:val="left"/>
      <w:pPr>
        <w:ind w:left="0" w:firstLine="709"/>
      </w:pPr>
      <w:rPr>
        <w:rFonts w:hint="default"/>
      </w:rPr>
    </w:lvl>
    <w:lvl w:ilvl="7" w:tentative="0">
      <w:start w:val="1"/>
      <w:numFmt w:val="decimal"/>
      <w:lvlText w:val="%1.%2.%3.%4.%5.%6.%7.%8"/>
      <w:lvlJc w:val="left"/>
      <w:pPr>
        <w:ind w:left="0" w:firstLine="709"/>
      </w:pPr>
      <w:rPr>
        <w:rFonts w:hint="default"/>
      </w:rPr>
    </w:lvl>
    <w:lvl w:ilvl="8" w:tentative="0">
      <w:start w:val="1"/>
      <w:numFmt w:val="decimal"/>
      <w:lvlText w:val="%1.%2.%3.%4.%5.%6.%7.%8.%9"/>
      <w:lvlJc w:val="left"/>
      <w:pPr>
        <w:ind w:left="0" w:firstLine="709"/>
      </w:pPr>
      <w:rPr>
        <w:rFonts w:hint="default"/>
      </w:rPr>
    </w:lvl>
  </w:abstractNum>
  <w:abstractNum w:abstractNumId="21">
    <w:nsid w:val="5B2147C6"/>
    <w:multiLevelType w:val="multilevel"/>
    <w:tmpl w:val="5B2147C6"/>
    <w:lvl w:ilvl="0" w:tentative="0">
      <w:start w:val="0"/>
      <w:numFmt w:val="bullet"/>
      <w:lvlText w:val=""/>
      <w:lvlJc w:val="left"/>
      <w:pPr>
        <w:ind w:left="1429" w:hanging="360"/>
      </w:pPr>
      <w:rPr>
        <w:rFonts w:hint="default" w:ascii="Symbol" w:hAnsi="Symbol" w:eastAsia="Symbol" w:cs="Symbol"/>
        <w:w w:val="100"/>
        <w:sz w:val="24"/>
        <w:szCs w:val="24"/>
        <w:lang w:val="ru-RU" w:eastAsia="ru-RU" w:bidi="ru-RU"/>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2">
    <w:nsid w:val="5E496DEF"/>
    <w:multiLevelType w:val="multilevel"/>
    <w:tmpl w:val="5E496DEF"/>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3">
    <w:nsid w:val="602421B1"/>
    <w:multiLevelType w:val="multilevel"/>
    <w:tmpl w:val="602421B1"/>
    <w:lvl w:ilvl="0" w:tentative="0">
      <w:start w:val="4"/>
      <w:numFmt w:val="decimal"/>
      <w:lvlText w:val="%1."/>
      <w:lvlJc w:val="left"/>
      <w:pPr>
        <w:ind w:left="540" w:hanging="540"/>
      </w:pPr>
      <w:rPr>
        <w:rFonts w:hint="default"/>
      </w:rPr>
    </w:lvl>
    <w:lvl w:ilvl="1" w:tentative="0">
      <w:start w:val="1"/>
      <w:numFmt w:val="decimal"/>
      <w:lvlText w:val="3.%2."/>
      <w:lvlJc w:val="left"/>
      <w:pPr>
        <w:ind w:left="823" w:hanging="540"/>
      </w:pPr>
      <w:rPr>
        <w:rFonts w:hint="default"/>
        <w:sz w:val="24"/>
        <w:szCs w:val="28"/>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24">
    <w:nsid w:val="61251B0B"/>
    <w:multiLevelType w:val="multilevel"/>
    <w:tmpl w:val="61251B0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5">
    <w:nsid w:val="675212EF"/>
    <w:multiLevelType w:val="multilevel"/>
    <w:tmpl w:val="675212E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6A31238C"/>
    <w:multiLevelType w:val="multilevel"/>
    <w:tmpl w:val="6A31238C"/>
    <w:lvl w:ilvl="0" w:tentative="0">
      <w:start w:val="1"/>
      <w:numFmt w:val="bullet"/>
      <w:pStyle w:val="396"/>
      <w:lvlText w:val=""/>
      <w:lvlJc w:val="left"/>
      <w:pPr>
        <w:tabs>
          <w:tab w:val="left" w:pos="1022"/>
        </w:tabs>
        <w:ind w:left="1022" w:hanging="454"/>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1260"/>
        </w:tabs>
        <w:ind w:left="12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6A657F1B"/>
    <w:multiLevelType w:val="multilevel"/>
    <w:tmpl w:val="6A657F1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6E89464E"/>
    <w:multiLevelType w:val="multilevel"/>
    <w:tmpl w:val="6E89464E"/>
    <w:lvl w:ilvl="0" w:tentative="0">
      <w:start w:val="1"/>
      <w:numFmt w:val="decimal"/>
      <w:lvlText w:val="%1."/>
      <w:lvlJc w:val="left"/>
      <w:pPr>
        <w:ind w:left="1429" w:hanging="360"/>
      </w:pPr>
      <w:rPr>
        <w:rFonts w:hint="default"/>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76F15191"/>
    <w:multiLevelType w:val="multilevel"/>
    <w:tmpl w:val="76F1519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0">
    <w:nsid w:val="7BAE0BB7"/>
    <w:multiLevelType w:val="multilevel"/>
    <w:tmpl w:val="7BAE0BB7"/>
    <w:lvl w:ilvl="0" w:tentative="0">
      <w:start w:val="1"/>
      <w:numFmt w:val="bullet"/>
      <w:lvlText w:val=""/>
      <w:lvlJc w:val="left"/>
      <w:pPr>
        <w:ind w:left="1429" w:hanging="360"/>
      </w:pPr>
      <w:rPr>
        <w:rFonts w:hint="default" w:ascii="Symbol" w:hAnsi="Symbol"/>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2"/>
  </w:num>
  <w:num w:numId="2">
    <w:abstractNumId w:val="0"/>
  </w:num>
  <w:num w:numId="3">
    <w:abstractNumId w:val="1"/>
  </w:num>
  <w:num w:numId="4">
    <w:abstractNumId w:val="26"/>
  </w:num>
  <w:num w:numId="5">
    <w:abstractNumId w:val="19"/>
  </w:num>
  <w:num w:numId="6">
    <w:abstractNumId w:val="20"/>
  </w:num>
  <w:num w:numId="7">
    <w:abstractNumId w:val="15"/>
  </w:num>
  <w:num w:numId="8">
    <w:abstractNumId w:val="16"/>
  </w:num>
  <w:num w:numId="9">
    <w:abstractNumId w:val="11"/>
  </w:num>
  <w:num w:numId="10">
    <w:abstractNumId w:val="7"/>
  </w:num>
  <w:num w:numId="11">
    <w:abstractNumId w:val="30"/>
  </w:num>
  <w:num w:numId="12">
    <w:abstractNumId w:val="14"/>
  </w:num>
  <w:num w:numId="13">
    <w:abstractNumId w:val="29"/>
  </w:num>
  <w:num w:numId="14">
    <w:abstractNumId w:val="27"/>
  </w:num>
  <w:num w:numId="15">
    <w:abstractNumId w:val="5"/>
  </w:num>
  <w:num w:numId="16">
    <w:abstractNumId w:val="25"/>
  </w:num>
  <w:num w:numId="17">
    <w:abstractNumId w:val="24"/>
  </w:num>
  <w:num w:numId="18">
    <w:abstractNumId w:val="18"/>
  </w:num>
  <w:num w:numId="19">
    <w:abstractNumId w:val="17"/>
  </w:num>
  <w:num w:numId="20">
    <w:abstractNumId w:val="9"/>
  </w:num>
  <w:num w:numId="21">
    <w:abstractNumId w:val="13"/>
  </w:num>
  <w:num w:numId="22">
    <w:abstractNumId w:val="4"/>
  </w:num>
  <w:num w:numId="23">
    <w:abstractNumId w:val="12"/>
  </w:num>
  <w:num w:numId="24">
    <w:abstractNumId w:val="3"/>
  </w:num>
  <w:num w:numId="25">
    <w:abstractNumId w:val="21"/>
  </w:num>
  <w:num w:numId="26">
    <w:abstractNumId w:val="10"/>
  </w:num>
  <w:num w:numId="27">
    <w:abstractNumId w:val="22"/>
  </w:num>
  <w:num w:numId="28">
    <w:abstractNumId w:val="28"/>
  </w:num>
  <w:num w:numId="29">
    <w:abstractNumId w:val="23"/>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78005E"/>
    <w:rsid w:val="00000D46"/>
    <w:rsid w:val="00001A0E"/>
    <w:rsid w:val="00001D91"/>
    <w:rsid w:val="00001EF4"/>
    <w:rsid w:val="00002B15"/>
    <w:rsid w:val="00002C52"/>
    <w:rsid w:val="00002FD2"/>
    <w:rsid w:val="0000307D"/>
    <w:rsid w:val="00003F1A"/>
    <w:rsid w:val="0000423D"/>
    <w:rsid w:val="000044E0"/>
    <w:rsid w:val="000052E5"/>
    <w:rsid w:val="00005CB1"/>
    <w:rsid w:val="00006056"/>
    <w:rsid w:val="000074E4"/>
    <w:rsid w:val="000078B2"/>
    <w:rsid w:val="00007A96"/>
    <w:rsid w:val="00007AB7"/>
    <w:rsid w:val="00007CF7"/>
    <w:rsid w:val="00010305"/>
    <w:rsid w:val="000106F0"/>
    <w:rsid w:val="00010BF2"/>
    <w:rsid w:val="00011A85"/>
    <w:rsid w:val="00011C27"/>
    <w:rsid w:val="00013993"/>
    <w:rsid w:val="00013A58"/>
    <w:rsid w:val="00014426"/>
    <w:rsid w:val="000144BC"/>
    <w:rsid w:val="00014819"/>
    <w:rsid w:val="00015A93"/>
    <w:rsid w:val="0001602C"/>
    <w:rsid w:val="00016D68"/>
    <w:rsid w:val="0001761E"/>
    <w:rsid w:val="00020C60"/>
    <w:rsid w:val="00020D6C"/>
    <w:rsid w:val="000210D4"/>
    <w:rsid w:val="00021754"/>
    <w:rsid w:val="000222E9"/>
    <w:rsid w:val="00022ABC"/>
    <w:rsid w:val="00022ACD"/>
    <w:rsid w:val="000230CB"/>
    <w:rsid w:val="0002325C"/>
    <w:rsid w:val="00023B00"/>
    <w:rsid w:val="00023C7A"/>
    <w:rsid w:val="00024103"/>
    <w:rsid w:val="00025111"/>
    <w:rsid w:val="00025BD5"/>
    <w:rsid w:val="00026661"/>
    <w:rsid w:val="0002718A"/>
    <w:rsid w:val="00027196"/>
    <w:rsid w:val="00027305"/>
    <w:rsid w:val="0002780B"/>
    <w:rsid w:val="00027A0E"/>
    <w:rsid w:val="000301AF"/>
    <w:rsid w:val="00030225"/>
    <w:rsid w:val="00030658"/>
    <w:rsid w:val="000308BE"/>
    <w:rsid w:val="000313D1"/>
    <w:rsid w:val="0003260A"/>
    <w:rsid w:val="000327A0"/>
    <w:rsid w:val="00032FB7"/>
    <w:rsid w:val="000334B2"/>
    <w:rsid w:val="00033680"/>
    <w:rsid w:val="00033800"/>
    <w:rsid w:val="000341E2"/>
    <w:rsid w:val="000342D0"/>
    <w:rsid w:val="000346DC"/>
    <w:rsid w:val="00034C10"/>
    <w:rsid w:val="00034CF8"/>
    <w:rsid w:val="000357A8"/>
    <w:rsid w:val="00035C00"/>
    <w:rsid w:val="00035E66"/>
    <w:rsid w:val="0003669D"/>
    <w:rsid w:val="00036A5A"/>
    <w:rsid w:val="00037405"/>
    <w:rsid w:val="00037CFE"/>
    <w:rsid w:val="00040378"/>
    <w:rsid w:val="000407B6"/>
    <w:rsid w:val="00040918"/>
    <w:rsid w:val="00040BA5"/>
    <w:rsid w:val="00041167"/>
    <w:rsid w:val="000411F8"/>
    <w:rsid w:val="0004152C"/>
    <w:rsid w:val="000415A3"/>
    <w:rsid w:val="00041759"/>
    <w:rsid w:val="00041D25"/>
    <w:rsid w:val="0004246E"/>
    <w:rsid w:val="000429A0"/>
    <w:rsid w:val="00042C15"/>
    <w:rsid w:val="00043059"/>
    <w:rsid w:val="00043190"/>
    <w:rsid w:val="000435DE"/>
    <w:rsid w:val="000441D7"/>
    <w:rsid w:val="00044D88"/>
    <w:rsid w:val="00045E43"/>
    <w:rsid w:val="000464AF"/>
    <w:rsid w:val="00046909"/>
    <w:rsid w:val="00046C2C"/>
    <w:rsid w:val="000470F6"/>
    <w:rsid w:val="000476E2"/>
    <w:rsid w:val="00047851"/>
    <w:rsid w:val="00047AB8"/>
    <w:rsid w:val="000512F9"/>
    <w:rsid w:val="00051442"/>
    <w:rsid w:val="00051C56"/>
    <w:rsid w:val="00052873"/>
    <w:rsid w:val="00052FDE"/>
    <w:rsid w:val="000531B4"/>
    <w:rsid w:val="00053CEF"/>
    <w:rsid w:val="00054196"/>
    <w:rsid w:val="00054287"/>
    <w:rsid w:val="000545EF"/>
    <w:rsid w:val="000547CD"/>
    <w:rsid w:val="00054C80"/>
    <w:rsid w:val="00054E32"/>
    <w:rsid w:val="000552BD"/>
    <w:rsid w:val="00055ECF"/>
    <w:rsid w:val="00055F00"/>
    <w:rsid w:val="0005623C"/>
    <w:rsid w:val="000569AC"/>
    <w:rsid w:val="00057425"/>
    <w:rsid w:val="000611D4"/>
    <w:rsid w:val="000612C9"/>
    <w:rsid w:val="000620D7"/>
    <w:rsid w:val="000620F9"/>
    <w:rsid w:val="000624B0"/>
    <w:rsid w:val="00062920"/>
    <w:rsid w:val="00063EC1"/>
    <w:rsid w:val="000646BB"/>
    <w:rsid w:val="00064711"/>
    <w:rsid w:val="00064A73"/>
    <w:rsid w:val="000659F8"/>
    <w:rsid w:val="0006620E"/>
    <w:rsid w:val="000666A1"/>
    <w:rsid w:val="00067136"/>
    <w:rsid w:val="00067DCF"/>
    <w:rsid w:val="00071058"/>
    <w:rsid w:val="000714AD"/>
    <w:rsid w:val="000714CE"/>
    <w:rsid w:val="00071C92"/>
    <w:rsid w:val="000720BE"/>
    <w:rsid w:val="000726A6"/>
    <w:rsid w:val="00072C03"/>
    <w:rsid w:val="0007354D"/>
    <w:rsid w:val="00073C14"/>
    <w:rsid w:val="00073CDD"/>
    <w:rsid w:val="0007426E"/>
    <w:rsid w:val="00075085"/>
    <w:rsid w:val="00075A56"/>
    <w:rsid w:val="00080B98"/>
    <w:rsid w:val="00080F53"/>
    <w:rsid w:val="0008148B"/>
    <w:rsid w:val="00082521"/>
    <w:rsid w:val="00082EB2"/>
    <w:rsid w:val="000836A3"/>
    <w:rsid w:val="00083986"/>
    <w:rsid w:val="00083F3E"/>
    <w:rsid w:val="00084154"/>
    <w:rsid w:val="00084A6E"/>
    <w:rsid w:val="000851BC"/>
    <w:rsid w:val="00085ACA"/>
    <w:rsid w:val="00085B8F"/>
    <w:rsid w:val="00085BE0"/>
    <w:rsid w:val="0008659E"/>
    <w:rsid w:val="00086A52"/>
    <w:rsid w:val="00087014"/>
    <w:rsid w:val="000874A1"/>
    <w:rsid w:val="00087599"/>
    <w:rsid w:val="00090DD5"/>
    <w:rsid w:val="00090F1C"/>
    <w:rsid w:val="0009181F"/>
    <w:rsid w:val="00091A83"/>
    <w:rsid w:val="00091DCD"/>
    <w:rsid w:val="000921A0"/>
    <w:rsid w:val="00092AB5"/>
    <w:rsid w:val="00092ACC"/>
    <w:rsid w:val="00092BD8"/>
    <w:rsid w:val="000933FC"/>
    <w:rsid w:val="000934B2"/>
    <w:rsid w:val="00093A72"/>
    <w:rsid w:val="00094051"/>
    <w:rsid w:val="000944A6"/>
    <w:rsid w:val="000947A8"/>
    <w:rsid w:val="00094E0C"/>
    <w:rsid w:val="00095149"/>
    <w:rsid w:val="0009521C"/>
    <w:rsid w:val="00095A51"/>
    <w:rsid w:val="00095E1D"/>
    <w:rsid w:val="000969F6"/>
    <w:rsid w:val="000970C5"/>
    <w:rsid w:val="000970F7"/>
    <w:rsid w:val="00097193"/>
    <w:rsid w:val="0009753D"/>
    <w:rsid w:val="00097594"/>
    <w:rsid w:val="00097A1F"/>
    <w:rsid w:val="00097CE5"/>
    <w:rsid w:val="00097F3E"/>
    <w:rsid w:val="000A0049"/>
    <w:rsid w:val="000A017A"/>
    <w:rsid w:val="000A039E"/>
    <w:rsid w:val="000A042C"/>
    <w:rsid w:val="000A0D63"/>
    <w:rsid w:val="000A17B7"/>
    <w:rsid w:val="000A1C1B"/>
    <w:rsid w:val="000A2073"/>
    <w:rsid w:val="000A2E8E"/>
    <w:rsid w:val="000A3606"/>
    <w:rsid w:val="000A3693"/>
    <w:rsid w:val="000A398A"/>
    <w:rsid w:val="000A3EF8"/>
    <w:rsid w:val="000A484B"/>
    <w:rsid w:val="000A5740"/>
    <w:rsid w:val="000A5E01"/>
    <w:rsid w:val="000A6402"/>
    <w:rsid w:val="000A693A"/>
    <w:rsid w:val="000A7E32"/>
    <w:rsid w:val="000B05E6"/>
    <w:rsid w:val="000B0F73"/>
    <w:rsid w:val="000B128B"/>
    <w:rsid w:val="000B1974"/>
    <w:rsid w:val="000B1C26"/>
    <w:rsid w:val="000B20CE"/>
    <w:rsid w:val="000B2344"/>
    <w:rsid w:val="000B2637"/>
    <w:rsid w:val="000B26C4"/>
    <w:rsid w:val="000B280C"/>
    <w:rsid w:val="000B30E5"/>
    <w:rsid w:val="000B3118"/>
    <w:rsid w:val="000B3477"/>
    <w:rsid w:val="000B3551"/>
    <w:rsid w:val="000B3596"/>
    <w:rsid w:val="000B36E7"/>
    <w:rsid w:val="000B382F"/>
    <w:rsid w:val="000B39C2"/>
    <w:rsid w:val="000B43BD"/>
    <w:rsid w:val="000B5283"/>
    <w:rsid w:val="000B566D"/>
    <w:rsid w:val="000B60E1"/>
    <w:rsid w:val="000B62B8"/>
    <w:rsid w:val="000B634A"/>
    <w:rsid w:val="000B6B5F"/>
    <w:rsid w:val="000B6E29"/>
    <w:rsid w:val="000B7741"/>
    <w:rsid w:val="000B7F1D"/>
    <w:rsid w:val="000C14A7"/>
    <w:rsid w:val="000C218B"/>
    <w:rsid w:val="000C26C2"/>
    <w:rsid w:val="000C26F6"/>
    <w:rsid w:val="000C3697"/>
    <w:rsid w:val="000C3C8C"/>
    <w:rsid w:val="000C4769"/>
    <w:rsid w:val="000C48AB"/>
    <w:rsid w:val="000C5AEF"/>
    <w:rsid w:val="000C6975"/>
    <w:rsid w:val="000C73D5"/>
    <w:rsid w:val="000C7FAC"/>
    <w:rsid w:val="000D0C8A"/>
    <w:rsid w:val="000D0D92"/>
    <w:rsid w:val="000D1091"/>
    <w:rsid w:val="000D2755"/>
    <w:rsid w:val="000D2772"/>
    <w:rsid w:val="000D2B08"/>
    <w:rsid w:val="000D32DF"/>
    <w:rsid w:val="000D359A"/>
    <w:rsid w:val="000D3821"/>
    <w:rsid w:val="000D38D7"/>
    <w:rsid w:val="000D3B01"/>
    <w:rsid w:val="000D3C80"/>
    <w:rsid w:val="000D56FD"/>
    <w:rsid w:val="000D59B8"/>
    <w:rsid w:val="000D5DD0"/>
    <w:rsid w:val="000D628F"/>
    <w:rsid w:val="000D68C7"/>
    <w:rsid w:val="000D6F75"/>
    <w:rsid w:val="000D7110"/>
    <w:rsid w:val="000D77C2"/>
    <w:rsid w:val="000D7FF9"/>
    <w:rsid w:val="000E011A"/>
    <w:rsid w:val="000E0691"/>
    <w:rsid w:val="000E0A2E"/>
    <w:rsid w:val="000E1456"/>
    <w:rsid w:val="000E256B"/>
    <w:rsid w:val="000E27B2"/>
    <w:rsid w:val="000E2A5B"/>
    <w:rsid w:val="000E2AF0"/>
    <w:rsid w:val="000E348D"/>
    <w:rsid w:val="000E3A2A"/>
    <w:rsid w:val="000E3A3E"/>
    <w:rsid w:val="000E3A5A"/>
    <w:rsid w:val="000E41F5"/>
    <w:rsid w:val="000E4567"/>
    <w:rsid w:val="000E488E"/>
    <w:rsid w:val="000E4DDF"/>
    <w:rsid w:val="000E536B"/>
    <w:rsid w:val="000E5427"/>
    <w:rsid w:val="000E5E5D"/>
    <w:rsid w:val="000E5E87"/>
    <w:rsid w:val="000E5FD2"/>
    <w:rsid w:val="000E612E"/>
    <w:rsid w:val="000E625D"/>
    <w:rsid w:val="000F00FA"/>
    <w:rsid w:val="000F0E7E"/>
    <w:rsid w:val="000F10D9"/>
    <w:rsid w:val="000F2038"/>
    <w:rsid w:val="000F29CC"/>
    <w:rsid w:val="000F2EC4"/>
    <w:rsid w:val="000F30D0"/>
    <w:rsid w:val="000F31F5"/>
    <w:rsid w:val="000F38FC"/>
    <w:rsid w:val="000F3966"/>
    <w:rsid w:val="000F3FC7"/>
    <w:rsid w:val="000F4057"/>
    <w:rsid w:val="000F4C24"/>
    <w:rsid w:val="000F58A0"/>
    <w:rsid w:val="000F65E8"/>
    <w:rsid w:val="000F67B9"/>
    <w:rsid w:val="001013FC"/>
    <w:rsid w:val="00101D0E"/>
    <w:rsid w:val="0010255D"/>
    <w:rsid w:val="00102716"/>
    <w:rsid w:val="00102825"/>
    <w:rsid w:val="00102B67"/>
    <w:rsid w:val="00102E08"/>
    <w:rsid w:val="00103783"/>
    <w:rsid w:val="00103911"/>
    <w:rsid w:val="00103960"/>
    <w:rsid w:val="00103B5A"/>
    <w:rsid w:val="00103FAC"/>
    <w:rsid w:val="00104099"/>
    <w:rsid w:val="00104ACF"/>
    <w:rsid w:val="00105558"/>
    <w:rsid w:val="00105610"/>
    <w:rsid w:val="001057CE"/>
    <w:rsid w:val="00105894"/>
    <w:rsid w:val="00105B06"/>
    <w:rsid w:val="00105FB4"/>
    <w:rsid w:val="0010692B"/>
    <w:rsid w:val="00106EB5"/>
    <w:rsid w:val="00107032"/>
    <w:rsid w:val="001075D3"/>
    <w:rsid w:val="00107F2F"/>
    <w:rsid w:val="00110272"/>
    <w:rsid w:val="00110F4D"/>
    <w:rsid w:val="0011119F"/>
    <w:rsid w:val="001115E9"/>
    <w:rsid w:val="00111995"/>
    <w:rsid w:val="00111CAB"/>
    <w:rsid w:val="001124CB"/>
    <w:rsid w:val="001126A6"/>
    <w:rsid w:val="00112DA0"/>
    <w:rsid w:val="00112EB8"/>
    <w:rsid w:val="0011338B"/>
    <w:rsid w:val="00113474"/>
    <w:rsid w:val="00113681"/>
    <w:rsid w:val="00113F2D"/>
    <w:rsid w:val="00113F71"/>
    <w:rsid w:val="0011479A"/>
    <w:rsid w:val="0011529D"/>
    <w:rsid w:val="0011552B"/>
    <w:rsid w:val="0011553A"/>
    <w:rsid w:val="00115B2E"/>
    <w:rsid w:val="00115D39"/>
    <w:rsid w:val="0011627B"/>
    <w:rsid w:val="0011637A"/>
    <w:rsid w:val="00116CAA"/>
    <w:rsid w:val="00117112"/>
    <w:rsid w:val="001176B5"/>
    <w:rsid w:val="001176F1"/>
    <w:rsid w:val="00117862"/>
    <w:rsid w:val="00117F82"/>
    <w:rsid w:val="001200D8"/>
    <w:rsid w:val="001207F6"/>
    <w:rsid w:val="00122526"/>
    <w:rsid w:val="0012258C"/>
    <w:rsid w:val="0012283D"/>
    <w:rsid w:val="00122B63"/>
    <w:rsid w:val="00122C9E"/>
    <w:rsid w:val="00123226"/>
    <w:rsid w:val="00123E85"/>
    <w:rsid w:val="00124566"/>
    <w:rsid w:val="00125398"/>
    <w:rsid w:val="00125527"/>
    <w:rsid w:val="00125F65"/>
    <w:rsid w:val="00126628"/>
    <w:rsid w:val="001266FE"/>
    <w:rsid w:val="00126E1A"/>
    <w:rsid w:val="00126F0E"/>
    <w:rsid w:val="001279A0"/>
    <w:rsid w:val="001306D2"/>
    <w:rsid w:val="00130BE1"/>
    <w:rsid w:val="0013110F"/>
    <w:rsid w:val="00131C6B"/>
    <w:rsid w:val="00131F94"/>
    <w:rsid w:val="00131FB4"/>
    <w:rsid w:val="00131FE8"/>
    <w:rsid w:val="00132AE8"/>
    <w:rsid w:val="00133A8A"/>
    <w:rsid w:val="00133BB0"/>
    <w:rsid w:val="00133F2F"/>
    <w:rsid w:val="001347A2"/>
    <w:rsid w:val="00134A09"/>
    <w:rsid w:val="001351FC"/>
    <w:rsid w:val="0013545E"/>
    <w:rsid w:val="0013595C"/>
    <w:rsid w:val="00135BDF"/>
    <w:rsid w:val="00136811"/>
    <w:rsid w:val="00136816"/>
    <w:rsid w:val="00136AB5"/>
    <w:rsid w:val="0013721B"/>
    <w:rsid w:val="001401C3"/>
    <w:rsid w:val="00140F40"/>
    <w:rsid w:val="0014160E"/>
    <w:rsid w:val="001416A1"/>
    <w:rsid w:val="00141989"/>
    <w:rsid w:val="00141D9E"/>
    <w:rsid w:val="00142075"/>
    <w:rsid w:val="0014252E"/>
    <w:rsid w:val="001431B0"/>
    <w:rsid w:val="001431B5"/>
    <w:rsid w:val="0014322C"/>
    <w:rsid w:val="00144BEF"/>
    <w:rsid w:val="00145098"/>
    <w:rsid w:val="001452DE"/>
    <w:rsid w:val="00145301"/>
    <w:rsid w:val="00145EDE"/>
    <w:rsid w:val="001475D1"/>
    <w:rsid w:val="00150587"/>
    <w:rsid w:val="00151179"/>
    <w:rsid w:val="00151A4B"/>
    <w:rsid w:val="00152211"/>
    <w:rsid w:val="00152658"/>
    <w:rsid w:val="00153BC7"/>
    <w:rsid w:val="001540F3"/>
    <w:rsid w:val="00154456"/>
    <w:rsid w:val="001549A1"/>
    <w:rsid w:val="00154ACD"/>
    <w:rsid w:val="00154AE0"/>
    <w:rsid w:val="0015505A"/>
    <w:rsid w:val="00155195"/>
    <w:rsid w:val="00155BFB"/>
    <w:rsid w:val="0015637C"/>
    <w:rsid w:val="001575C0"/>
    <w:rsid w:val="00157AD0"/>
    <w:rsid w:val="00157AE5"/>
    <w:rsid w:val="00157CEC"/>
    <w:rsid w:val="00157F5B"/>
    <w:rsid w:val="0016001B"/>
    <w:rsid w:val="001606CF"/>
    <w:rsid w:val="00162B2A"/>
    <w:rsid w:val="001632C6"/>
    <w:rsid w:val="001634EA"/>
    <w:rsid w:val="001637DD"/>
    <w:rsid w:val="0016440E"/>
    <w:rsid w:val="00164437"/>
    <w:rsid w:val="00164446"/>
    <w:rsid w:val="00164870"/>
    <w:rsid w:val="00164C04"/>
    <w:rsid w:val="00164F57"/>
    <w:rsid w:val="00165279"/>
    <w:rsid w:val="0016591F"/>
    <w:rsid w:val="00165A15"/>
    <w:rsid w:val="00165A5B"/>
    <w:rsid w:val="00165D98"/>
    <w:rsid w:val="00166226"/>
    <w:rsid w:val="001663B6"/>
    <w:rsid w:val="001665B6"/>
    <w:rsid w:val="00170899"/>
    <w:rsid w:val="00170A79"/>
    <w:rsid w:val="00170B32"/>
    <w:rsid w:val="00170ED3"/>
    <w:rsid w:val="0017178C"/>
    <w:rsid w:val="00171D45"/>
    <w:rsid w:val="00172044"/>
    <w:rsid w:val="001721E9"/>
    <w:rsid w:val="00172E13"/>
    <w:rsid w:val="001731EF"/>
    <w:rsid w:val="001732E5"/>
    <w:rsid w:val="00173B55"/>
    <w:rsid w:val="00173D41"/>
    <w:rsid w:val="00174090"/>
    <w:rsid w:val="001742EB"/>
    <w:rsid w:val="00174C36"/>
    <w:rsid w:val="00175701"/>
    <w:rsid w:val="00175D87"/>
    <w:rsid w:val="00176293"/>
    <w:rsid w:val="00176DEC"/>
    <w:rsid w:val="00177054"/>
    <w:rsid w:val="00177270"/>
    <w:rsid w:val="001772EA"/>
    <w:rsid w:val="0017788F"/>
    <w:rsid w:val="001806FA"/>
    <w:rsid w:val="00180E44"/>
    <w:rsid w:val="0018107B"/>
    <w:rsid w:val="0018109B"/>
    <w:rsid w:val="001813DD"/>
    <w:rsid w:val="00182891"/>
    <w:rsid w:val="001833BA"/>
    <w:rsid w:val="00183547"/>
    <w:rsid w:val="00183661"/>
    <w:rsid w:val="00183689"/>
    <w:rsid w:val="00183865"/>
    <w:rsid w:val="00183A42"/>
    <w:rsid w:val="00183C7D"/>
    <w:rsid w:val="001840FF"/>
    <w:rsid w:val="001844E1"/>
    <w:rsid w:val="001859DB"/>
    <w:rsid w:val="0018650B"/>
    <w:rsid w:val="00186F7C"/>
    <w:rsid w:val="00187049"/>
    <w:rsid w:val="00187435"/>
    <w:rsid w:val="00187AD5"/>
    <w:rsid w:val="00187CD6"/>
    <w:rsid w:val="0019004E"/>
    <w:rsid w:val="00190A81"/>
    <w:rsid w:val="00190D44"/>
    <w:rsid w:val="00191A65"/>
    <w:rsid w:val="00191B13"/>
    <w:rsid w:val="00192299"/>
    <w:rsid w:val="001923AB"/>
    <w:rsid w:val="001928CC"/>
    <w:rsid w:val="00192CBF"/>
    <w:rsid w:val="00192E12"/>
    <w:rsid w:val="00193987"/>
    <w:rsid w:val="00193BAC"/>
    <w:rsid w:val="00194350"/>
    <w:rsid w:val="0019558B"/>
    <w:rsid w:val="00195AF5"/>
    <w:rsid w:val="00195C39"/>
    <w:rsid w:val="00195CA0"/>
    <w:rsid w:val="00195E9C"/>
    <w:rsid w:val="00195F5C"/>
    <w:rsid w:val="00195FBA"/>
    <w:rsid w:val="00196E56"/>
    <w:rsid w:val="00197162"/>
    <w:rsid w:val="001972BF"/>
    <w:rsid w:val="00197AAD"/>
    <w:rsid w:val="00197E42"/>
    <w:rsid w:val="001A1517"/>
    <w:rsid w:val="001A1646"/>
    <w:rsid w:val="001A16AD"/>
    <w:rsid w:val="001A18A6"/>
    <w:rsid w:val="001A19BA"/>
    <w:rsid w:val="001A1FFE"/>
    <w:rsid w:val="001A2806"/>
    <w:rsid w:val="001A3451"/>
    <w:rsid w:val="001A3706"/>
    <w:rsid w:val="001A4645"/>
    <w:rsid w:val="001A4651"/>
    <w:rsid w:val="001A4AA2"/>
    <w:rsid w:val="001A4D77"/>
    <w:rsid w:val="001A4FEA"/>
    <w:rsid w:val="001A506E"/>
    <w:rsid w:val="001A52F7"/>
    <w:rsid w:val="001A531F"/>
    <w:rsid w:val="001A575B"/>
    <w:rsid w:val="001A5AB4"/>
    <w:rsid w:val="001A5F34"/>
    <w:rsid w:val="001A6EEC"/>
    <w:rsid w:val="001A708C"/>
    <w:rsid w:val="001A75BA"/>
    <w:rsid w:val="001B0448"/>
    <w:rsid w:val="001B04FB"/>
    <w:rsid w:val="001B0516"/>
    <w:rsid w:val="001B0866"/>
    <w:rsid w:val="001B0A11"/>
    <w:rsid w:val="001B139E"/>
    <w:rsid w:val="001B14CD"/>
    <w:rsid w:val="001B2863"/>
    <w:rsid w:val="001B313B"/>
    <w:rsid w:val="001B366A"/>
    <w:rsid w:val="001B3941"/>
    <w:rsid w:val="001B44F4"/>
    <w:rsid w:val="001B5206"/>
    <w:rsid w:val="001B5458"/>
    <w:rsid w:val="001B5532"/>
    <w:rsid w:val="001B65A2"/>
    <w:rsid w:val="001B6CC0"/>
    <w:rsid w:val="001B7426"/>
    <w:rsid w:val="001C0220"/>
    <w:rsid w:val="001C049B"/>
    <w:rsid w:val="001C0989"/>
    <w:rsid w:val="001C0E17"/>
    <w:rsid w:val="001C2647"/>
    <w:rsid w:val="001C2C90"/>
    <w:rsid w:val="001C2D88"/>
    <w:rsid w:val="001C2DEE"/>
    <w:rsid w:val="001C3046"/>
    <w:rsid w:val="001C3173"/>
    <w:rsid w:val="001C359A"/>
    <w:rsid w:val="001C3663"/>
    <w:rsid w:val="001C393D"/>
    <w:rsid w:val="001C3C72"/>
    <w:rsid w:val="001C3D31"/>
    <w:rsid w:val="001C4DA0"/>
    <w:rsid w:val="001C4E2B"/>
    <w:rsid w:val="001C53D9"/>
    <w:rsid w:val="001C542B"/>
    <w:rsid w:val="001C5E62"/>
    <w:rsid w:val="001C69EA"/>
    <w:rsid w:val="001C6A15"/>
    <w:rsid w:val="001C6ADB"/>
    <w:rsid w:val="001C6E7D"/>
    <w:rsid w:val="001C6F68"/>
    <w:rsid w:val="001C71AD"/>
    <w:rsid w:val="001C7B3D"/>
    <w:rsid w:val="001C7D2C"/>
    <w:rsid w:val="001C7EFF"/>
    <w:rsid w:val="001C7F4B"/>
    <w:rsid w:val="001D021A"/>
    <w:rsid w:val="001D1098"/>
    <w:rsid w:val="001D1601"/>
    <w:rsid w:val="001D184F"/>
    <w:rsid w:val="001D1C83"/>
    <w:rsid w:val="001D22BA"/>
    <w:rsid w:val="001D2755"/>
    <w:rsid w:val="001D29AC"/>
    <w:rsid w:val="001D2C4A"/>
    <w:rsid w:val="001D3D16"/>
    <w:rsid w:val="001D3EF9"/>
    <w:rsid w:val="001D43F5"/>
    <w:rsid w:val="001D4503"/>
    <w:rsid w:val="001D473E"/>
    <w:rsid w:val="001D4994"/>
    <w:rsid w:val="001D4D3A"/>
    <w:rsid w:val="001D51BE"/>
    <w:rsid w:val="001D5AB2"/>
    <w:rsid w:val="001D5D2F"/>
    <w:rsid w:val="001D63ED"/>
    <w:rsid w:val="001D6B64"/>
    <w:rsid w:val="001D7811"/>
    <w:rsid w:val="001D7A9C"/>
    <w:rsid w:val="001D7C4E"/>
    <w:rsid w:val="001D7ED7"/>
    <w:rsid w:val="001E10C9"/>
    <w:rsid w:val="001E1D43"/>
    <w:rsid w:val="001E2AA7"/>
    <w:rsid w:val="001E2F49"/>
    <w:rsid w:val="001E2FF7"/>
    <w:rsid w:val="001E30FA"/>
    <w:rsid w:val="001E339D"/>
    <w:rsid w:val="001E3498"/>
    <w:rsid w:val="001E34D9"/>
    <w:rsid w:val="001E46A3"/>
    <w:rsid w:val="001E5B24"/>
    <w:rsid w:val="001E5F58"/>
    <w:rsid w:val="001E709B"/>
    <w:rsid w:val="001E7117"/>
    <w:rsid w:val="001F006D"/>
    <w:rsid w:val="001F102E"/>
    <w:rsid w:val="001F1449"/>
    <w:rsid w:val="001F1C2D"/>
    <w:rsid w:val="001F2873"/>
    <w:rsid w:val="001F2C06"/>
    <w:rsid w:val="001F359E"/>
    <w:rsid w:val="001F36C6"/>
    <w:rsid w:val="001F3C39"/>
    <w:rsid w:val="001F4DCC"/>
    <w:rsid w:val="001F58B6"/>
    <w:rsid w:val="001F6B89"/>
    <w:rsid w:val="001F6D2F"/>
    <w:rsid w:val="001F732E"/>
    <w:rsid w:val="001F7AF1"/>
    <w:rsid w:val="002021B4"/>
    <w:rsid w:val="00202720"/>
    <w:rsid w:val="0020359E"/>
    <w:rsid w:val="00204963"/>
    <w:rsid w:val="00205373"/>
    <w:rsid w:val="002056C5"/>
    <w:rsid w:val="00205D39"/>
    <w:rsid w:val="00205DC7"/>
    <w:rsid w:val="00206E5E"/>
    <w:rsid w:val="002076F5"/>
    <w:rsid w:val="002101CE"/>
    <w:rsid w:val="002102B3"/>
    <w:rsid w:val="00210B6B"/>
    <w:rsid w:val="00210EEC"/>
    <w:rsid w:val="00211567"/>
    <w:rsid w:val="00211BB6"/>
    <w:rsid w:val="00211EBC"/>
    <w:rsid w:val="0021211F"/>
    <w:rsid w:val="002122BA"/>
    <w:rsid w:val="00212564"/>
    <w:rsid w:val="002130E4"/>
    <w:rsid w:val="00213344"/>
    <w:rsid w:val="0021370E"/>
    <w:rsid w:val="00215878"/>
    <w:rsid w:val="00216D6C"/>
    <w:rsid w:val="00217465"/>
    <w:rsid w:val="00217611"/>
    <w:rsid w:val="002202AE"/>
    <w:rsid w:val="0022037E"/>
    <w:rsid w:val="00220FBB"/>
    <w:rsid w:val="00220FD9"/>
    <w:rsid w:val="00221526"/>
    <w:rsid w:val="00221829"/>
    <w:rsid w:val="00221DAA"/>
    <w:rsid w:val="00222006"/>
    <w:rsid w:val="00223A50"/>
    <w:rsid w:val="00223E99"/>
    <w:rsid w:val="002240FB"/>
    <w:rsid w:val="00224C26"/>
    <w:rsid w:val="00224D4D"/>
    <w:rsid w:val="00224F3D"/>
    <w:rsid w:val="002251AB"/>
    <w:rsid w:val="00225704"/>
    <w:rsid w:val="00225AF6"/>
    <w:rsid w:val="00226FF5"/>
    <w:rsid w:val="002270A1"/>
    <w:rsid w:val="002271C0"/>
    <w:rsid w:val="002272CC"/>
    <w:rsid w:val="002273A7"/>
    <w:rsid w:val="00227732"/>
    <w:rsid w:val="002300BE"/>
    <w:rsid w:val="002303F3"/>
    <w:rsid w:val="002308D3"/>
    <w:rsid w:val="0023095F"/>
    <w:rsid w:val="0023146F"/>
    <w:rsid w:val="002315B5"/>
    <w:rsid w:val="002319F2"/>
    <w:rsid w:val="00232C04"/>
    <w:rsid w:val="00232EE6"/>
    <w:rsid w:val="002334E1"/>
    <w:rsid w:val="002340FA"/>
    <w:rsid w:val="002341B6"/>
    <w:rsid w:val="002344C9"/>
    <w:rsid w:val="002345FD"/>
    <w:rsid w:val="00234828"/>
    <w:rsid w:val="0023524B"/>
    <w:rsid w:val="002356C2"/>
    <w:rsid w:val="00235E9B"/>
    <w:rsid w:val="0023645D"/>
    <w:rsid w:val="00236625"/>
    <w:rsid w:val="00236A35"/>
    <w:rsid w:val="002378E6"/>
    <w:rsid w:val="0024060A"/>
    <w:rsid w:val="00240B42"/>
    <w:rsid w:val="00240E38"/>
    <w:rsid w:val="00240ED7"/>
    <w:rsid w:val="002413BD"/>
    <w:rsid w:val="0024143C"/>
    <w:rsid w:val="00241965"/>
    <w:rsid w:val="00241A95"/>
    <w:rsid w:val="00241D71"/>
    <w:rsid w:val="00242183"/>
    <w:rsid w:val="00242203"/>
    <w:rsid w:val="00242740"/>
    <w:rsid w:val="00242E66"/>
    <w:rsid w:val="0024330D"/>
    <w:rsid w:val="0024340F"/>
    <w:rsid w:val="00243F76"/>
    <w:rsid w:val="002446A8"/>
    <w:rsid w:val="0024561F"/>
    <w:rsid w:val="00245DEF"/>
    <w:rsid w:val="00246F02"/>
    <w:rsid w:val="00246F91"/>
    <w:rsid w:val="00247068"/>
    <w:rsid w:val="002501FB"/>
    <w:rsid w:val="0025081E"/>
    <w:rsid w:val="00250B26"/>
    <w:rsid w:val="002527BC"/>
    <w:rsid w:val="00252B0A"/>
    <w:rsid w:val="002538A6"/>
    <w:rsid w:val="00253C4C"/>
    <w:rsid w:val="00253CB2"/>
    <w:rsid w:val="002543BA"/>
    <w:rsid w:val="00254798"/>
    <w:rsid w:val="00255110"/>
    <w:rsid w:val="002553E4"/>
    <w:rsid w:val="00255A00"/>
    <w:rsid w:val="00255E81"/>
    <w:rsid w:val="002562A6"/>
    <w:rsid w:val="002566B7"/>
    <w:rsid w:val="00256FC3"/>
    <w:rsid w:val="0026008A"/>
    <w:rsid w:val="00260374"/>
    <w:rsid w:val="0026109D"/>
    <w:rsid w:val="0026161E"/>
    <w:rsid w:val="00261C08"/>
    <w:rsid w:val="002625F2"/>
    <w:rsid w:val="00262E20"/>
    <w:rsid w:val="00263276"/>
    <w:rsid w:val="002636EA"/>
    <w:rsid w:val="00264066"/>
    <w:rsid w:val="00264A64"/>
    <w:rsid w:val="00264BDA"/>
    <w:rsid w:val="00264FAE"/>
    <w:rsid w:val="0026600B"/>
    <w:rsid w:val="002663BA"/>
    <w:rsid w:val="00266926"/>
    <w:rsid w:val="00266AD4"/>
    <w:rsid w:val="00266AF5"/>
    <w:rsid w:val="00267A51"/>
    <w:rsid w:val="00267D35"/>
    <w:rsid w:val="002705FD"/>
    <w:rsid w:val="00272778"/>
    <w:rsid w:val="00272837"/>
    <w:rsid w:val="00272E1C"/>
    <w:rsid w:val="00273629"/>
    <w:rsid w:val="002736AD"/>
    <w:rsid w:val="00273B12"/>
    <w:rsid w:val="00273F27"/>
    <w:rsid w:val="00274003"/>
    <w:rsid w:val="0027435D"/>
    <w:rsid w:val="00274587"/>
    <w:rsid w:val="002746D8"/>
    <w:rsid w:val="002748B4"/>
    <w:rsid w:val="00275048"/>
    <w:rsid w:val="00275105"/>
    <w:rsid w:val="002753B1"/>
    <w:rsid w:val="002754FB"/>
    <w:rsid w:val="002759ED"/>
    <w:rsid w:val="00275F49"/>
    <w:rsid w:val="00276567"/>
    <w:rsid w:val="0027676A"/>
    <w:rsid w:val="002774CB"/>
    <w:rsid w:val="00277AB3"/>
    <w:rsid w:val="00280664"/>
    <w:rsid w:val="002811BE"/>
    <w:rsid w:val="00281ED7"/>
    <w:rsid w:val="00282BED"/>
    <w:rsid w:val="00282D74"/>
    <w:rsid w:val="00283B34"/>
    <w:rsid w:val="002841E0"/>
    <w:rsid w:val="00284451"/>
    <w:rsid w:val="00284EDC"/>
    <w:rsid w:val="0028562E"/>
    <w:rsid w:val="00285A74"/>
    <w:rsid w:val="00285F97"/>
    <w:rsid w:val="00286A36"/>
    <w:rsid w:val="00286BAC"/>
    <w:rsid w:val="00290058"/>
    <w:rsid w:val="00290DB0"/>
    <w:rsid w:val="00290F11"/>
    <w:rsid w:val="002911BD"/>
    <w:rsid w:val="00291EC3"/>
    <w:rsid w:val="00292E85"/>
    <w:rsid w:val="002934C7"/>
    <w:rsid w:val="0029403C"/>
    <w:rsid w:val="00294294"/>
    <w:rsid w:val="002947DD"/>
    <w:rsid w:val="002949E0"/>
    <w:rsid w:val="00294C7E"/>
    <w:rsid w:val="00294D22"/>
    <w:rsid w:val="0029551C"/>
    <w:rsid w:val="00295C97"/>
    <w:rsid w:val="00295D26"/>
    <w:rsid w:val="002960B5"/>
    <w:rsid w:val="00296202"/>
    <w:rsid w:val="00296509"/>
    <w:rsid w:val="002965C0"/>
    <w:rsid w:val="00296932"/>
    <w:rsid w:val="0029713C"/>
    <w:rsid w:val="00297154"/>
    <w:rsid w:val="00297E2C"/>
    <w:rsid w:val="002A0182"/>
    <w:rsid w:val="002A0B27"/>
    <w:rsid w:val="002A1B3F"/>
    <w:rsid w:val="002A1E7D"/>
    <w:rsid w:val="002A220A"/>
    <w:rsid w:val="002A243F"/>
    <w:rsid w:val="002A288E"/>
    <w:rsid w:val="002A3D75"/>
    <w:rsid w:val="002A40E5"/>
    <w:rsid w:val="002A430B"/>
    <w:rsid w:val="002A43BA"/>
    <w:rsid w:val="002A514C"/>
    <w:rsid w:val="002A5BE2"/>
    <w:rsid w:val="002A5CD6"/>
    <w:rsid w:val="002A5DE0"/>
    <w:rsid w:val="002A681B"/>
    <w:rsid w:val="002A6E1A"/>
    <w:rsid w:val="002B02B7"/>
    <w:rsid w:val="002B0350"/>
    <w:rsid w:val="002B06F0"/>
    <w:rsid w:val="002B0A0C"/>
    <w:rsid w:val="002B0D67"/>
    <w:rsid w:val="002B0F1F"/>
    <w:rsid w:val="002B109C"/>
    <w:rsid w:val="002B2387"/>
    <w:rsid w:val="002B3314"/>
    <w:rsid w:val="002B3F50"/>
    <w:rsid w:val="002B404A"/>
    <w:rsid w:val="002B4335"/>
    <w:rsid w:val="002B4A52"/>
    <w:rsid w:val="002B513B"/>
    <w:rsid w:val="002B51C7"/>
    <w:rsid w:val="002B52DA"/>
    <w:rsid w:val="002B5B44"/>
    <w:rsid w:val="002B5B64"/>
    <w:rsid w:val="002B6030"/>
    <w:rsid w:val="002B6BB3"/>
    <w:rsid w:val="002B6F9F"/>
    <w:rsid w:val="002B71CA"/>
    <w:rsid w:val="002B735E"/>
    <w:rsid w:val="002B7AE4"/>
    <w:rsid w:val="002C15B1"/>
    <w:rsid w:val="002C1935"/>
    <w:rsid w:val="002C19AC"/>
    <w:rsid w:val="002C1A78"/>
    <w:rsid w:val="002C2274"/>
    <w:rsid w:val="002C2771"/>
    <w:rsid w:val="002C2F77"/>
    <w:rsid w:val="002C518C"/>
    <w:rsid w:val="002C577D"/>
    <w:rsid w:val="002C60AF"/>
    <w:rsid w:val="002C66BB"/>
    <w:rsid w:val="002C6A8C"/>
    <w:rsid w:val="002C6E15"/>
    <w:rsid w:val="002C7E14"/>
    <w:rsid w:val="002D0997"/>
    <w:rsid w:val="002D0E04"/>
    <w:rsid w:val="002D0EFC"/>
    <w:rsid w:val="002D0FDB"/>
    <w:rsid w:val="002D109C"/>
    <w:rsid w:val="002D13B0"/>
    <w:rsid w:val="002D144D"/>
    <w:rsid w:val="002D254E"/>
    <w:rsid w:val="002D42D3"/>
    <w:rsid w:val="002D4426"/>
    <w:rsid w:val="002D4D04"/>
    <w:rsid w:val="002D4D14"/>
    <w:rsid w:val="002D571B"/>
    <w:rsid w:val="002D5A11"/>
    <w:rsid w:val="002D5A82"/>
    <w:rsid w:val="002D62AE"/>
    <w:rsid w:val="002D64E5"/>
    <w:rsid w:val="002E101B"/>
    <w:rsid w:val="002E1B96"/>
    <w:rsid w:val="002E1F76"/>
    <w:rsid w:val="002E2040"/>
    <w:rsid w:val="002E2045"/>
    <w:rsid w:val="002E22DA"/>
    <w:rsid w:val="002E2835"/>
    <w:rsid w:val="002E2A96"/>
    <w:rsid w:val="002E2E75"/>
    <w:rsid w:val="002E364C"/>
    <w:rsid w:val="002E38DD"/>
    <w:rsid w:val="002E3F77"/>
    <w:rsid w:val="002E4556"/>
    <w:rsid w:val="002E466A"/>
    <w:rsid w:val="002E4817"/>
    <w:rsid w:val="002E71D6"/>
    <w:rsid w:val="002F04DD"/>
    <w:rsid w:val="002F0512"/>
    <w:rsid w:val="002F0913"/>
    <w:rsid w:val="002F0F7E"/>
    <w:rsid w:val="002F1186"/>
    <w:rsid w:val="002F1838"/>
    <w:rsid w:val="002F26B7"/>
    <w:rsid w:val="002F4BFF"/>
    <w:rsid w:val="002F53B0"/>
    <w:rsid w:val="002F5755"/>
    <w:rsid w:val="002F5789"/>
    <w:rsid w:val="002F6296"/>
    <w:rsid w:val="002F6476"/>
    <w:rsid w:val="002F6935"/>
    <w:rsid w:val="002F6B47"/>
    <w:rsid w:val="002F6F8E"/>
    <w:rsid w:val="002F7456"/>
    <w:rsid w:val="00301292"/>
    <w:rsid w:val="00301BD8"/>
    <w:rsid w:val="00301C41"/>
    <w:rsid w:val="0030244A"/>
    <w:rsid w:val="00304399"/>
    <w:rsid w:val="00304506"/>
    <w:rsid w:val="00304791"/>
    <w:rsid w:val="00304E73"/>
    <w:rsid w:val="00305B8D"/>
    <w:rsid w:val="00306B2D"/>
    <w:rsid w:val="00307012"/>
    <w:rsid w:val="003071AE"/>
    <w:rsid w:val="00310809"/>
    <w:rsid w:val="00310BB0"/>
    <w:rsid w:val="003117D8"/>
    <w:rsid w:val="003118C9"/>
    <w:rsid w:val="003118E4"/>
    <w:rsid w:val="00311C17"/>
    <w:rsid w:val="00311D02"/>
    <w:rsid w:val="00312B51"/>
    <w:rsid w:val="00313263"/>
    <w:rsid w:val="00314294"/>
    <w:rsid w:val="003144B2"/>
    <w:rsid w:val="00314674"/>
    <w:rsid w:val="00314804"/>
    <w:rsid w:val="0031499A"/>
    <w:rsid w:val="003160F7"/>
    <w:rsid w:val="003168AB"/>
    <w:rsid w:val="00316F08"/>
    <w:rsid w:val="003172EB"/>
    <w:rsid w:val="003202B2"/>
    <w:rsid w:val="0032110B"/>
    <w:rsid w:val="003217C3"/>
    <w:rsid w:val="00321D04"/>
    <w:rsid w:val="00322287"/>
    <w:rsid w:val="0032251F"/>
    <w:rsid w:val="00322733"/>
    <w:rsid w:val="0032499B"/>
    <w:rsid w:val="00325C0B"/>
    <w:rsid w:val="00325D97"/>
    <w:rsid w:val="00325F12"/>
    <w:rsid w:val="00327539"/>
    <w:rsid w:val="00327853"/>
    <w:rsid w:val="003313F2"/>
    <w:rsid w:val="00331915"/>
    <w:rsid w:val="003319D0"/>
    <w:rsid w:val="00331BA4"/>
    <w:rsid w:val="00331F67"/>
    <w:rsid w:val="0033243E"/>
    <w:rsid w:val="00334682"/>
    <w:rsid w:val="00334D3D"/>
    <w:rsid w:val="00334E61"/>
    <w:rsid w:val="00334F82"/>
    <w:rsid w:val="003367FD"/>
    <w:rsid w:val="00336A58"/>
    <w:rsid w:val="00336A71"/>
    <w:rsid w:val="0033721A"/>
    <w:rsid w:val="003372CA"/>
    <w:rsid w:val="0033770D"/>
    <w:rsid w:val="00337BA5"/>
    <w:rsid w:val="00337E8B"/>
    <w:rsid w:val="003409DF"/>
    <w:rsid w:val="00340B1A"/>
    <w:rsid w:val="003422F5"/>
    <w:rsid w:val="0034258E"/>
    <w:rsid w:val="003433BC"/>
    <w:rsid w:val="003436CC"/>
    <w:rsid w:val="0034382D"/>
    <w:rsid w:val="00343A19"/>
    <w:rsid w:val="00343CDA"/>
    <w:rsid w:val="00343D32"/>
    <w:rsid w:val="0034426C"/>
    <w:rsid w:val="003446A2"/>
    <w:rsid w:val="003458C8"/>
    <w:rsid w:val="00346E11"/>
    <w:rsid w:val="0034764A"/>
    <w:rsid w:val="003500BD"/>
    <w:rsid w:val="0035103B"/>
    <w:rsid w:val="00351CD5"/>
    <w:rsid w:val="00352254"/>
    <w:rsid w:val="00352964"/>
    <w:rsid w:val="0035362A"/>
    <w:rsid w:val="00353B86"/>
    <w:rsid w:val="00353CF2"/>
    <w:rsid w:val="0035400E"/>
    <w:rsid w:val="003546EA"/>
    <w:rsid w:val="00354B75"/>
    <w:rsid w:val="00354B9D"/>
    <w:rsid w:val="00354C42"/>
    <w:rsid w:val="00354E0A"/>
    <w:rsid w:val="00355270"/>
    <w:rsid w:val="00355B3D"/>
    <w:rsid w:val="0035662B"/>
    <w:rsid w:val="003566D1"/>
    <w:rsid w:val="003567D5"/>
    <w:rsid w:val="00356AC0"/>
    <w:rsid w:val="00356BE4"/>
    <w:rsid w:val="003603A5"/>
    <w:rsid w:val="003606B0"/>
    <w:rsid w:val="003606E4"/>
    <w:rsid w:val="003609D2"/>
    <w:rsid w:val="00360D86"/>
    <w:rsid w:val="00360EE2"/>
    <w:rsid w:val="00361070"/>
    <w:rsid w:val="003610FA"/>
    <w:rsid w:val="003612F4"/>
    <w:rsid w:val="00361FAA"/>
    <w:rsid w:val="00362199"/>
    <w:rsid w:val="00362587"/>
    <w:rsid w:val="0036277B"/>
    <w:rsid w:val="003627E5"/>
    <w:rsid w:val="00363522"/>
    <w:rsid w:val="00363744"/>
    <w:rsid w:val="003639DB"/>
    <w:rsid w:val="00363E32"/>
    <w:rsid w:val="0036457D"/>
    <w:rsid w:val="003651BE"/>
    <w:rsid w:val="0036564F"/>
    <w:rsid w:val="00366159"/>
    <w:rsid w:val="003665E7"/>
    <w:rsid w:val="00367C6F"/>
    <w:rsid w:val="00367D8B"/>
    <w:rsid w:val="00370775"/>
    <w:rsid w:val="00372093"/>
    <w:rsid w:val="0037261B"/>
    <w:rsid w:val="00372A87"/>
    <w:rsid w:val="00372D15"/>
    <w:rsid w:val="00372E77"/>
    <w:rsid w:val="00373404"/>
    <w:rsid w:val="003734AA"/>
    <w:rsid w:val="00373FFB"/>
    <w:rsid w:val="00374900"/>
    <w:rsid w:val="00374C27"/>
    <w:rsid w:val="00374DEF"/>
    <w:rsid w:val="003759C4"/>
    <w:rsid w:val="00375B92"/>
    <w:rsid w:val="0037611A"/>
    <w:rsid w:val="0037770D"/>
    <w:rsid w:val="00377FF3"/>
    <w:rsid w:val="00380249"/>
    <w:rsid w:val="00380DE9"/>
    <w:rsid w:val="00380E40"/>
    <w:rsid w:val="00381415"/>
    <w:rsid w:val="003817B8"/>
    <w:rsid w:val="0038189D"/>
    <w:rsid w:val="00382207"/>
    <w:rsid w:val="0038230A"/>
    <w:rsid w:val="00382A10"/>
    <w:rsid w:val="00382BF1"/>
    <w:rsid w:val="00382FD2"/>
    <w:rsid w:val="0038431B"/>
    <w:rsid w:val="00384528"/>
    <w:rsid w:val="003849FD"/>
    <w:rsid w:val="00384ACD"/>
    <w:rsid w:val="00384BF6"/>
    <w:rsid w:val="00386247"/>
    <w:rsid w:val="00386ECD"/>
    <w:rsid w:val="00387E98"/>
    <w:rsid w:val="00387FC8"/>
    <w:rsid w:val="00391130"/>
    <w:rsid w:val="003913EA"/>
    <w:rsid w:val="00391754"/>
    <w:rsid w:val="0039180E"/>
    <w:rsid w:val="00391973"/>
    <w:rsid w:val="00391C32"/>
    <w:rsid w:val="003922FB"/>
    <w:rsid w:val="003924B4"/>
    <w:rsid w:val="00392C11"/>
    <w:rsid w:val="003934F5"/>
    <w:rsid w:val="00393FAF"/>
    <w:rsid w:val="00394014"/>
    <w:rsid w:val="0039457A"/>
    <w:rsid w:val="00395CEC"/>
    <w:rsid w:val="0039603B"/>
    <w:rsid w:val="0039647B"/>
    <w:rsid w:val="00396901"/>
    <w:rsid w:val="003977CF"/>
    <w:rsid w:val="00397E21"/>
    <w:rsid w:val="003A00B3"/>
    <w:rsid w:val="003A01A2"/>
    <w:rsid w:val="003A01AA"/>
    <w:rsid w:val="003A063F"/>
    <w:rsid w:val="003A0A8C"/>
    <w:rsid w:val="003A135A"/>
    <w:rsid w:val="003A15AD"/>
    <w:rsid w:val="003A23C1"/>
    <w:rsid w:val="003A2F4E"/>
    <w:rsid w:val="003A3DF5"/>
    <w:rsid w:val="003A4201"/>
    <w:rsid w:val="003A4AC6"/>
    <w:rsid w:val="003A4B0E"/>
    <w:rsid w:val="003A5A48"/>
    <w:rsid w:val="003A6141"/>
    <w:rsid w:val="003A6B3B"/>
    <w:rsid w:val="003A76B5"/>
    <w:rsid w:val="003B0658"/>
    <w:rsid w:val="003B0930"/>
    <w:rsid w:val="003B09A1"/>
    <w:rsid w:val="003B0C64"/>
    <w:rsid w:val="003B1B33"/>
    <w:rsid w:val="003B230B"/>
    <w:rsid w:val="003B2C10"/>
    <w:rsid w:val="003B32B2"/>
    <w:rsid w:val="003B3577"/>
    <w:rsid w:val="003B42C9"/>
    <w:rsid w:val="003B4FB7"/>
    <w:rsid w:val="003B6056"/>
    <w:rsid w:val="003B62C2"/>
    <w:rsid w:val="003B69FB"/>
    <w:rsid w:val="003B6C30"/>
    <w:rsid w:val="003B6EC3"/>
    <w:rsid w:val="003B76B3"/>
    <w:rsid w:val="003B7B7F"/>
    <w:rsid w:val="003C002C"/>
    <w:rsid w:val="003C0462"/>
    <w:rsid w:val="003C0A17"/>
    <w:rsid w:val="003C17AD"/>
    <w:rsid w:val="003C2863"/>
    <w:rsid w:val="003C2D11"/>
    <w:rsid w:val="003C2E68"/>
    <w:rsid w:val="003C3087"/>
    <w:rsid w:val="003C4230"/>
    <w:rsid w:val="003C4A68"/>
    <w:rsid w:val="003C5047"/>
    <w:rsid w:val="003C54BA"/>
    <w:rsid w:val="003C68ED"/>
    <w:rsid w:val="003C6DD5"/>
    <w:rsid w:val="003C776E"/>
    <w:rsid w:val="003C78FA"/>
    <w:rsid w:val="003C7CE1"/>
    <w:rsid w:val="003D02AE"/>
    <w:rsid w:val="003D12B0"/>
    <w:rsid w:val="003D12C2"/>
    <w:rsid w:val="003D1944"/>
    <w:rsid w:val="003D2237"/>
    <w:rsid w:val="003D2265"/>
    <w:rsid w:val="003D3CEB"/>
    <w:rsid w:val="003D455E"/>
    <w:rsid w:val="003D4921"/>
    <w:rsid w:val="003D5EDF"/>
    <w:rsid w:val="003D61E8"/>
    <w:rsid w:val="003D662C"/>
    <w:rsid w:val="003D673E"/>
    <w:rsid w:val="003D6B8D"/>
    <w:rsid w:val="003D6C79"/>
    <w:rsid w:val="003D6F57"/>
    <w:rsid w:val="003D72A0"/>
    <w:rsid w:val="003D78C4"/>
    <w:rsid w:val="003D7A13"/>
    <w:rsid w:val="003D7D80"/>
    <w:rsid w:val="003E07DD"/>
    <w:rsid w:val="003E16AC"/>
    <w:rsid w:val="003E1AC2"/>
    <w:rsid w:val="003E2114"/>
    <w:rsid w:val="003E2296"/>
    <w:rsid w:val="003E2BA1"/>
    <w:rsid w:val="003E2E55"/>
    <w:rsid w:val="003E2ED9"/>
    <w:rsid w:val="003E3325"/>
    <w:rsid w:val="003E3594"/>
    <w:rsid w:val="003E3D39"/>
    <w:rsid w:val="003E4114"/>
    <w:rsid w:val="003E4761"/>
    <w:rsid w:val="003E5084"/>
    <w:rsid w:val="003E5242"/>
    <w:rsid w:val="003E6414"/>
    <w:rsid w:val="003E65B5"/>
    <w:rsid w:val="003E6601"/>
    <w:rsid w:val="003E6801"/>
    <w:rsid w:val="003E6F18"/>
    <w:rsid w:val="003E7685"/>
    <w:rsid w:val="003E7694"/>
    <w:rsid w:val="003E77A1"/>
    <w:rsid w:val="003E7ABE"/>
    <w:rsid w:val="003E7BC9"/>
    <w:rsid w:val="003E7C9E"/>
    <w:rsid w:val="003E7E08"/>
    <w:rsid w:val="003F010D"/>
    <w:rsid w:val="003F01A6"/>
    <w:rsid w:val="003F0C8E"/>
    <w:rsid w:val="003F0E68"/>
    <w:rsid w:val="003F1771"/>
    <w:rsid w:val="003F1C85"/>
    <w:rsid w:val="003F1FE9"/>
    <w:rsid w:val="003F278C"/>
    <w:rsid w:val="003F3042"/>
    <w:rsid w:val="003F3451"/>
    <w:rsid w:val="003F3BB2"/>
    <w:rsid w:val="003F3E66"/>
    <w:rsid w:val="003F4291"/>
    <w:rsid w:val="003F5687"/>
    <w:rsid w:val="003F59E9"/>
    <w:rsid w:val="003F5EC0"/>
    <w:rsid w:val="003F64DB"/>
    <w:rsid w:val="003F69E0"/>
    <w:rsid w:val="003F6AFD"/>
    <w:rsid w:val="003F6EE1"/>
    <w:rsid w:val="0040060A"/>
    <w:rsid w:val="004008E4"/>
    <w:rsid w:val="00400B14"/>
    <w:rsid w:val="00402139"/>
    <w:rsid w:val="0040231A"/>
    <w:rsid w:val="00402CF7"/>
    <w:rsid w:val="004039FC"/>
    <w:rsid w:val="00403B50"/>
    <w:rsid w:val="0040412E"/>
    <w:rsid w:val="00404531"/>
    <w:rsid w:val="004048EE"/>
    <w:rsid w:val="00404FAA"/>
    <w:rsid w:val="0040526C"/>
    <w:rsid w:val="00405C1F"/>
    <w:rsid w:val="00406AE8"/>
    <w:rsid w:val="00406B4B"/>
    <w:rsid w:val="00406BB0"/>
    <w:rsid w:val="00407337"/>
    <w:rsid w:val="00407B81"/>
    <w:rsid w:val="00407E16"/>
    <w:rsid w:val="004102A0"/>
    <w:rsid w:val="0041143F"/>
    <w:rsid w:val="00411675"/>
    <w:rsid w:val="004125A4"/>
    <w:rsid w:val="00413BE8"/>
    <w:rsid w:val="00413CD2"/>
    <w:rsid w:val="00414140"/>
    <w:rsid w:val="004146B8"/>
    <w:rsid w:val="0041565B"/>
    <w:rsid w:val="00416EDB"/>
    <w:rsid w:val="004172D0"/>
    <w:rsid w:val="00417475"/>
    <w:rsid w:val="004178FF"/>
    <w:rsid w:val="0042058D"/>
    <w:rsid w:val="00420592"/>
    <w:rsid w:val="00420F5A"/>
    <w:rsid w:val="0042126A"/>
    <w:rsid w:val="00421E76"/>
    <w:rsid w:val="004223B1"/>
    <w:rsid w:val="00422630"/>
    <w:rsid w:val="00422FD9"/>
    <w:rsid w:val="00423030"/>
    <w:rsid w:val="00423335"/>
    <w:rsid w:val="0042366C"/>
    <w:rsid w:val="00423D06"/>
    <w:rsid w:val="0042472D"/>
    <w:rsid w:val="004248F7"/>
    <w:rsid w:val="00424A2D"/>
    <w:rsid w:val="00425373"/>
    <w:rsid w:val="00425CE8"/>
    <w:rsid w:val="00426EA9"/>
    <w:rsid w:val="0042770A"/>
    <w:rsid w:val="004277AF"/>
    <w:rsid w:val="004278E3"/>
    <w:rsid w:val="00427A55"/>
    <w:rsid w:val="004300C6"/>
    <w:rsid w:val="00430271"/>
    <w:rsid w:val="00430771"/>
    <w:rsid w:val="004310F4"/>
    <w:rsid w:val="00431D6A"/>
    <w:rsid w:val="00431D7D"/>
    <w:rsid w:val="00432927"/>
    <w:rsid w:val="004329C1"/>
    <w:rsid w:val="004330DC"/>
    <w:rsid w:val="0043375F"/>
    <w:rsid w:val="00433B03"/>
    <w:rsid w:val="00434054"/>
    <w:rsid w:val="00434880"/>
    <w:rsid w:val="00435002"/>
    <w:rsid w:val="00435780"/>
    <w:rsid w:val="00435D5C"/>
    <w:rsid w:val="00436097"/>
    <w:rsid w:val="00436EF7"/>
    <w:rsid w:val="00437B53"/>
    <w:rsid w:val="00437C10"/>
    <w:rsid w:val="00437C99"/>
    <w:rsid w:val="00437D55"/>
    <w:rsid w:val="00437F4D"/>
    <w:rsid w:val="00440531"/>
    <w:rsid w:val="0044123C"/>
    <w:rsid w:val="00441615"/>
    <w:rsid w:val="00441D8D"/>
    <w:rsid w:val="00441FEC"/>
    <w:rsid w:val="00442C64"/>
    <w:rsid w:val="00443321"/>
    <w:rsid w:val="00443C3A"/>
    <w:rsid w:val="004440F2"/>
    <w:rsid w:val="00445D1D"/>
    <w:rsid w:val="00445DC3"/>
    <w:rsid w:val="00446D91"/>
    <w:rsid w:val="00447776"/>
    <w:rsid w:val="00447FE5"/>
    <w:rsid w:val="0045001C"/>
    <w:rsid w:val="0045139D"/>
    <w:rsid w:val="004541AE"/>
    <w:rsid w:val="0045425A"/>
    <w:rsid w:val="004561A0"/>
    <w:rsid w:val="004563AE"/>
    <w:rsid w:val="00456979"/>
    <w:rsid w:val="00456B73"/>
    <w:rsid w:val="00456F30"/>
    <w:rsid w:val="0045727A"/>
    <w:rsid w:val="00457BAD"/>
    <w:rsid w:val="00457BD5"/>
    <w:rsid w:val="0046013B"/>
    <w:rsid w:val="0046066B"/>
    <w:rsid w:val="00461678"/>
    <w:rsid w:val="00461CEB"/>
    <w:rsid w:val="0046250B"/>
    <w:rsid w:val="00463068"/>
    <w:rsid w:val="00463243"/>
    <w:rsid w:val="00463651"/>
    <w:rsid w:val="004639B1"/>
    <w:rsid w:val="00463A76"/>
    <w:rsid w:val="00463B7B"/>
    <w:rsid w:val="004644B5"/>
    <w:rsid w:val="00464BBF"/>
    <w:rsid w:val="00464DE3"/>
    <w:rsid w:val="00464E6D"/>
    <w:rsid w:val="00464F9D"/>
    <w:rsid w:val="00465335"/>
    <w:rsid w:val="004658F7"/>
    <w:rsid w:val="00465B62"/>
    <w:rsid w:val="00466357"/>
    <w:rsid w:val="00466ECA"/>
    <w:rsid w:val="004670E2"/>
    <w:rsid w:val="00467918"/>
    <w:rsid w:val="0046796C"/>
    <w:rsid w:val="00470125"/>
    <w:rsid w:val="004702EF"/>
    <w:rsid w:val="00470C9F"/>
    <w:rsid w:val="00470EBA"/>
    <w:rsid w:val="00470EF0"/>
    <w:rsid w:val="00471172"/>
    <w:rsid w:val="00471E3F"/>
    <w:rsid w:val="00472D17"/>
    <w:rsid w:val="00472DB2"/>
    <w:rsid w:val="00473E45"/>
    <w:rsid w:val="00474B2C"/>
    <w:rsid w:val="00474B4D"/>
    <w:rsid w:val="00474DE9"/>
    <w:rsid w:val="00476617"/>
    <w:rsid w:val="004766AA"/>
    <w:rsid w:val="0047691C"/>
    <w:rsid w:val="00476D4D"/>
    <w:rsid w:val="00476DCD"/>
    <w:rsid w:val="0047764C"/>
    <w:rsid w:val="00477F62"/>
    <w:rsid w:val="004804BE"/>
    <w:rsid w:val="0048121D"/>
    <w:rsid w:val="004819E0"/>
    <w:rsid w:val="00481B79"/>
    <w:rsid w:val="0048201D"/>
    <w:rsid w:val="004821D5"/>
    <w:rsid w:val="00482756"/>
    <w:rsid w:val="004833F6"/>
    <w:rsid w:val="00483747"/>
    <w:rsid w:val="00483E25"/>
    <w:rsid w:val="00484091"/>
    <w:rsid w:val="00484239"/>
    <w:rsid w:val="0048478B"/>
    <w:rsid w:val="004847AB"/>
    <w:rsid w:val="0048489D"/>
    <w:rsid w:val="00484C97"/>
    <w:rsid w:val="00484CD1"/>
    <w:rsid w:val="00485508"/>
    <w:rsid w:val="004858F9"/>
    <w:rsid w:val="00485EDE"/>
    <w:rsid w:val="0048637C"/>
    <w:rsid w:val="004873D9"/>
    <w:rsid w:val="00491013"/>
    <w:rsid w:val="00491B4A"/>
    <w:rsid w:val="00492295"/>
    <w:rsid w:val="004923FE"/>
    <w:rsid w:val="00493125"/>
    <w:rsid w:val="004931D2"/>
    <w:rsid w:val="00493379"/>
    <w:rsid w:val="00493AD5"/>
    <w:rsid w:val="00493EFA"/>
    <w:rsid w:val="00493FDA"/>
    <w:rsid w:val="0049400F"/>
    <w:rsid w:val="00494195"/>
    <w:rsid w:val="0049423D"/>
    <w:rsid w:val="0049443A"/>
    <w:rsid w:val="00494701"/>
    <w:rsid w:val="0049470E"/>
    <w:rsid w:val="0049502D"/>
    <w:rsid w:val="00495214"/>
    <w:rsid w:val="004954C0"/>
    <w:rsid w:val="0049629C"/>
    <w:rsid w:val="0049711B"/>
    <w:rsid w:val="0049737B"/>
    <w:rsid w:val="004975A7"/>
    <w:rsid w:val="00497CDF"/>
    <w:rsid w:val="00497FE2"/>
    <w:rsid w:val="004A00B2"/>
    <w:rsid w:val="004A00D8"/>
    <w:rsid w:val="004A0ACE"/>
    <w:rsid w:val="004A0CA2"/>
    <w:rsid w:val="004A1394"/>
    <w:rsid w:val="004A1733"/>
    <w:rsid w:val="004A24A6"/>
    <w:rsid w:val="004A28B0"/>
    <w:rsid w:val="004A33BA"/>
    <w:rsid w:val="004A46D9"/>
    <w:rsid w:val="004A5396"/>
    <w:rsid w:val="004A5590"/>
    <w:rsid w:val="004A55FC"/>
    <w:rsid w:val="004A5980"/>
    <w:rsid w:val="004A5FA5"/>
    <w:rsid w:val="004A6416"/>
    <w:rsid w:val="004A6D09"/>
    <w:rsid w:val="004A7447"/>
    <w:rsid w:val="004A7FFE"/>
    <w:rsid w:val="004B1011"/>
    <w:rsid w:val="004B124F"/>
    <w:rsid w:val="004B2032"/>
    <w:rsid w:val="004B2308"/>
    <w:rsid w:val="004B24DE"/>
    <w:rsid w:val="004B277D"/>
    <w:rsid w:val="004B3354"/>
    <w:rsid w:val="004B34E3"/>
    <w:rsid w:val="004B3865"/>
    <w:rsid w:val="004B3ADA"/>
    <w:rsid w:val="004B3D0D"/>
    <w:rsid w:val="004B3E1E"/>
    <w:rsid w:val="004B4725"/>
    <w:rsid w:val="004B482A"/>
    <w:rsid w:val="004B4F8B"/>
    <w:rsid w:val="004B5451"/>
    <w:rsid w:val="004B648A"/>
    <w:rsid w:val="004B7AE6"/>
    <w:rsid w:val="004B7E5D"/>
    <w:rsid w:val="004C1115"/>
    <w:rsid w:val="004C1BDF"/>
    <w:rsid w:val="004C1CCD"/>
    <w:rsid w:val="004C2039"/>
    <w:rsid w:val="004C2248"/>
    <w:rsid w:val="004C2486"/>
    <w:rsid w:val="004C2AA9"/>
    <w:rsid w:val="004C2C76"/>
    <w:rsid w:val="004C2D8A"/>
    <w:rsid w:val="004C31DA"/>
    <w:rsid w:val="004C36D1"/>
    <w:rsid w:val="004C389A"/>
    <w:rsid w:val="004C3903"/>
    <w:rsid w:val="004C393F"/>
    <w:rsid w:val="004C408D"/>
    <w:rsid w:val="004C4FAA"/>
    <w:rsid w:val="004C502D"/>
    <w:rsid w:val="004C570C"/>
    <w:rsid w:val="004C5AF4"/>
    <w:rsid w:val="004C6438"/>
    <w:rsid w:val="004C6FC3"/>
    <w:rsid w:val="004D02DD"/>
    <w:rsid w:val="004D041E"/>
    <w:rsid w:val="004D1044"/>
    <w:rsid w:val="004D1706"/>
    <w:rsid w:val="004D1A19"/>
    <w:rsid w:val="004D32C7"/>
    <w:rsid w:val="004D3343"/>
    <w:rsid w:val="004D3C27"/>
    <w:rsid w:val="004D3CDA"/>
    <w:rsid w:val="004D3D56"/>
    <w:rsid w:val="004D4461"/>
    <w:rsid w:val="004D46E7"/>
    <w:rsid w:val="004D5682"/>
    <w:rsid w:val="004D5740"/>
    <w:rsid w:val="004D64D8"/>
    <w:rsid w:val="004D6AB2"/>
    <w:rsid w:val="004D7162"/>
    <w:rsid w:val="004D76EB"/>
    <w:rsid w:val="004D78D8"/>
    <w:rsid w:val="004D7C5C"/>
    <w:rsid w:val="004E0200"/>
    <w:rsid w:val="004E0E50"/>
    <w:rsid w:val="004E1500"/>
    <w:rsid w:val="004E180B"/>
    <w:rsid w:val="004E1E45"/>
    <w:rsid w:val="004E2111"/>
    <w:rsid w:val="004E2277"/>
    <w:rsid w:val="004E2368"/>
    <w:rsid w:val="004E2752"/>
    <w:rsid w:val="004E2766"/>
    <w:rsid w:val="004E2ABC"/>
    <w:rsid w:val="004E2CC4"/>
    <w:rsid w:val="004E2DBC"/>
    <w:rsid w:val="004E3452"/>
    <w:rsid w:val="004E3BCD"/>
    <w:rsid w:val="004E413F"/>
    <w:rsid w:val="004E43D3"/>
    <w:rsid w:val="004E44CE"/>
    <w:rsid w:val="004E45F3"/>
    <w:rsid w:val="004E4FCA"/>
    <w:rsid w:val="004E53DC"/>
    <w:rsid w:val="004E5A49"/>
    <w:rsid w:val="004E66D8"/>
    <w:rsid w:val="004E6B65"/>
    <w:rsid w:val="004E6CE1"/>
    <w:rsid w:val="004E6FCC"/>
    <w:rsid w:val="004E777D"/>
    <w:rsid w:val="004F02CA"/>
    <w:rsid w:val="004F04C5"/>
    <w:rsid w:val="004F06A6"/>
    <w:rsid w:val="004F197D"/>
    <w:rsid w:val="004F1FC9"/>
    <w:rsid w:val="004F2338"/>
    <w:rsid w:val="004F2A64"/>
    <w:rsid w:val="004F2BA5"/>
    <w:rsid w:val="004F3942"/>
    <w:rsid w:val="004F3D9D"/>
    <w:rsid w:val="004F41E7"/>
    <w:rsid w:val="004F4D37"/>
    <w:rsid w:val="004F545B"/>
    <w:rsid w:val="004F5B64"/>
    <w:rsid w:val="004F5F57"/>
    <w:rsid w:val="004F6149"/>
    <w:rsid w:val="004F6483"/>
    <w:rsid w:val="004F66AD"/>
    <w:rsid w:val="004F6984"/>
    <w:rsid w:val="004F6D91"/>
    <w:rsid w:val="004F7079"/>
    <w:rsid w:val="004F7905"/>
    <w:rsid w:val="004F7980"/>
    <w:rsid w:val="005000E9"/>
    <w:rsid w:val="00500592"/>
    <w:rsid w:val="005011F1"/>
    <w:rsid w:val="0050146B"/>
    <w:rsid w:val="00501692"/>
    <w:rsid w:val="00501F28"/>
    <w:rsid w:val="00501F8D"/>
    <w:rsid w:val="00502046"/>
    <w:rsid w:val="00503269"/>
    <w:rsid w:val="0050406D"/>
    <w:rsid w:val="00504316"/>
    <w:rsid w:val="00505784"/>
    <w:rsid w:val="00505DE3"/>
    <w:rsid w:val="005063A7"/>
    <w:rsid w:val="00506778"/>
    <w:rsid w:val="00506BFA"/>
    <w:rsid w:val="00506E27"/>
    <w:rsid w:val="0051047A"/>
    <w:rsid w:val="0051091C"/>
    <w:rsid w:val="0051171C"/>
    <w:rsid w:val="00511722"/>
    <w:rsid w:val="00511964"/>
    <w:rsid w:val="00511ED5"/>
    <w:rsid w:val="0051246A"/>
    <w:rsid w:val="0051276D"/>
    <w:rsid w:val="00512DBE"/>
    <w:rsid w:val="00513441"/>
    <w:rsid w:val="00513D02"/>
    <w:rsid w:val="0051436E"/>
    <w:rsid w:val="0051498B"/>
    <w:rsid w:val="005150A6"/>
    <w:rsid w:val="005153FB"/>
    <w:rsid w:val="00516782"/>
    <w:rsid w:val="0051679D"/>
    <w:rsid w:val="00516D6F"/>
    <w:rsid w:val="00517845"/>
    <w:rsid w:val="00517B9C"/>
    <w:rsid w:val="0052009A"/>
    <w:rsid w:val="0052051B"/>
    <w:rsid w:val="00520C09"/>
    <w:rsid w:val="0052109E"/>
    <w:rsid w:val="005217D0"/>
    <w:rsid w:val="005219BB"/>
    <w:rsid w:val="00521BE9"/>
    <w:rsid w:val="00522162"/>
    <w:rsid w:val="00522874"/>
    <w:rsid w:val="00522D02"/>
    <w:rsid w:val="00522FED"/>
    <w:rsid w:val="00523029"/>
    <w:rsid w:val="00523792"/>
    <w:rsid w:val="00523DBF"/>
    <w:rsid w:val="00523FAC"/>
    <w:rsid w:val="00524CED"/>
    <w:rsid w:val="005250DA"/>
    <w:rsid w:val="00525509"/>
    <w:rsid w:val="005257C7"/>
    <w:rsid w:val="00526EF1"/>
    <w:rsid w:val="0052702A"/>
    <w:rsid w:val="0052786E"/>
    <w:rsid w:val="00530170"/>
    <w:rsid w:val="0053030E"/>
    <w:rsid w:val="00530AF2"/>
    <w:rsid w:val="00530B71"/>
    <w:rsid w:val="0053147E"/>
    <w:rsid w:val="0053216C"/>
    <w:rsid w:val="005327F6"/>
    <w:rsid w:val="00532B2A"/>
    <w:rsid w:val="00532D34"/>
    <w:rsid w:val="00533440"/>
    <w:rsid w:val="00533623"/>
    <w:rsid w:val="00533904"/>
    <w:rsid w:val="00533D68"/>
    <w:rsid w:val="00534386"/>
    <w:rsid w:val="005355F0"/>
    <w:rsid w:val="005359FE"/>
    <w:rsid w:val="0053603E"/>
    <w:rsid w:val="0053743D"/>
    <w:rsid w:val="00537CE5"/>
    <w:rsid w:val="0054019B"/>
    <w:rsid w:val="005402D1"/>
    <w:rsid w:val="0054033C"/>
    <w:rsid w:val="0054178D"/>
    <w:rsid w:val="0054182A"/>
    <w:rsid w:val="005426F4"/>
    <w:rsid w:val="00544D5A"/>
    <w:rsid w:val="005458BB"/>
    <w:rsid w:val="00546205"/>
    <w:rsid w:val="00546313"/>
    <w:rsid w:val="00546464"/>
    <w:rsid w:val="0054699F"/>
    <w:rsid w:val="00547118"/>
    <w:rsid w:val="005471C6"/>
    <w:rsid w:val="00550DCA"/>
    <w:rsid w:val="00551B40"/>
    <w:rsid w:val="00551CDC"/>
    <w:rsid w:val="00551CF4"/>
    <w:rsid w:val="00552880"/>
    <w:rsid w:val="00553796"/>
    <w:rsid w:val="0055391B"/>
    <w:rsid w:val="005539DD"/>
    <w:rsid w:val="00553AC9"/>
    <w:rsid w:val="00554978"/>
    <w:rsid w:val="00554F72"/>
    <w:rsid w:val="005554DB"/>
    <w:rsid w:val="00556AC2"/>
    <w:rsid w:val="005570B9"/>
    <w:rsid w:val="005572CE"/>
    <w:rsid w:val="00557E58"/>
    <w:rsid w:val="00557F37"/>
    <w:rsid w:val="00557F39"/>
    <w:rsid w:val="00560C3A"/>
    <w:rsid w:val="00561901"/>
    <w:rsid w:val="005623ED"/>
    <w:rsid w:val="005627FB"/>
    <w:rsid w:val="0056307E"/>
    <w:rsid w:val="00563358"/>
    <w:rsid w:val="0056335A"/>
    <w:rsid w:val="00563745"/>
    <w:rsid w:val="005642BB"/>
    <w:rsid w:val="00564C74"/>
    <w:rsid w:val="0056558B"/>
    <w:rsid w:val="0056596B"/>
    <w:rsid w:val="00565AB1"/>
    <w:rsid w:val="00565C85"/>
    <w:rsid w:val="00567A3C"/>
    <w:rsid w:val="00567D18"/>
    <w:rsid w:val="00567D61"/>
    <w:rsid w:val="00570087"/>
    <w:rsid w:val="00570397"/>
    <w:rsid w:val="00570436"/>
    <w:rsid w:val="0057101B"/>
    <w:rsid w:val="00572A21"/>
    <w:rsid w:val="00572B9A"/>
    <w:rsid w:val="00573701"/>
    <w:rsid w:val="00573B5C"/>
    <w:rsid w:val="0057424D"/>
    <w:rsid w:val="00574BFF"/>
    <w:rsid w:val="0057577D"/>
    <w:rsid w:val="00575AFB"/>
    <w:rsid w:val="00576BF7"/>
    <w:rsid w:val="00577A9C"/>
    <w:rsid w:val="005804EE"/>
    <w:rsid w:val="0058109A"/>
    <w:rsid w:val="005810E8"/>
    <w:rsid w:val="0058123D"/>
    <w:rsid w:val="00581382"/>
    <w:rsid w:val="005819CE"/>
    <w:rsid w:val="00581B0D"/>
    <w:rsid w:val="00581F48"/>
    <w:rsid w:val="00581FDD"/>
    <w:rsid w:val="0058260C"/>
    <w:rsid w:val="00582A1C"/>
    <w:rsid w:val="00582AA9"/>
    <w:rsid w:val="00582CF0"/>
    <w:rsid w:val="00582DDF"/>
    <w:rsid w:val="00583982"/>
    <w:rsid w:val="0058674D"/>
    <w:rsid w:val="005867F2"/>
    <w:rsid w:val="00586855"/>
    <w:rsid w:val="0058740A"/>
    <w:rsid w:val="0058741E"/>
    <w:rsid w:val="0058751C"/>
    <w:rsid w:val="0058752F"/>
    <w:rsid w:val="0058798E"/>
    <w:rsid w:val="00587A3F"/>
    <w:rsid w:val="00587E5D"/>
    <w:rsid w:val="005906D5"/>
    <w:rsid w:val="00590A88"/>
    <w:rsid w:val="00590FEF"/>
    <w:rsid w:val="0059106F"/>
    <w:rsid w:val="00591124"/>
    <w:rsid w:val="0059194E"/>
    <w:rsid w:val="00593166"/>
    <w:rsid w:val="00593264"/>
    <w:rsid w:val="00593FD4"/>
    <w:rsid w:val="005940DA"/>
    <w:rsid w:val="005945EF"/>
    <w:rsid w:val="00594AB0"/>
    <w:rsid w:val="00594EFA"/>
    <w:rsid w:val="00595213"/>
    <w:rsid w:val="00597395"/>
    <w:rsid w:val="0059764D"/>
    <w:rsid w:val="005A046F"/>
    <w:rsid w:val="005A0614"/>
    <w:rsid w:val="005A0CF0"/>
    <w:rsid w:val="005A137E"/>
    <w:rsid w:val="005A200B"/>
    <w:rsid w:val="005A2917"/>
    <w:rsid w:val="005A3721"/>
    <w:rsid w:val="005A3784"/>
    <w:rsid w:val="005A3AE1"/>
    <w:rsid w:val="005A3B9E"/>
    <w:rsid w:val="005A3F44"/>
    <w:rsid w:val="005A4042"/>
    <w:rsid w:val="005A40AC"/>
    <w:rsid w:val="005A547D"/>
    <w:rsid w:val="005A591C"/>
    <w:rsid w:val="005A6166"/>
    <w:rsid w:val="005A6871"/>
    <w:rsid w:val="005A6A6C"/>
    <w:rsid w:val="005A7C0E"/>
    <w:rsid w:val="005B09CE"/>
    <w:rsid w:val="005B10B9"/>
    <w:rsid w:val="005B19A2"/>
    <w:rsid w:val="005B1E5B"/>
    <w:rsid w:val="005B2DA9"/>
    <w:rsid w:val="005B35DC"/>
    <w:rsid w:val="005B37BD"/>
    <w:rsid w:val="005B446B"/>
    <w:rsid w:val="005B5002"/>
    <w:rsid w:val="005B547B"/>
    <w:rsid w:val="005B582D"/>
    <w:rsid w:val="005B59E4"/>
    <w:rsid w:val="005B5D2B"/>
    <w:rsid w:val="005B5E0F"/>
    <w:rsid w:val="005B62FF"/>
    <w:rsid w:val="005B65A8"/>
    <w:rsid w:val="005B75CF"/>
    <w:rsid w:val="005C007C"/>
    <w:rsid w:val="005C0872"/>
    <w:rsid w:val="005C0CB3"/>
    <w:rsid w:val="005C0FFC"/>
    <w:rsid w:val="005C13A3"/>
    <w:rsid w:val="005C2011"/>
    <w:rsid w:val="005C203D"/>
    <w:rsid w:val="005C2193"/>
    <w:rsid w:val="005C27BE"/>
    <w:rsid w:val="005C2A43"/>
    <w:rsid w:val="005C32C6"/>
    <w:rsid w:val="005C3531"/>
    <w:rsid w:val="005C377E"/>
    <w:rsid w:val="005C3BA4"/>
    <w:rsid w:val="005C46CC"/>
    <w:rsid w:val="005C59C0"/>
    <w:rsid w:val="005C5B2C"/>
    <w:rsid w:val="005C62A3"/>
    <w:rsid w:val="005C63A3"/>
    <w:rsid w:val="005C6948"/>
    <w:rsid w:val="005C6979"/>
    <w:rsid w:val="005C6AB4"/>
    <w:rsid w:val="005C6E02"/>
    <w:rsid w:val="005C6E67"/>
    <w:rsid w:val="005C7067"/>
    <w:rsid w:val="005C71E3"/>
    <w:rsid w:val="005C7691"/>
    <w:rsid w:val="005C7764"/>
    <w:rsid w:val="005D1405"/>
    <w:rsid w:val="005D16A1"/>
    <w:rsid w:val="005D1A76"/>
    <w:rsid w:val="005D2640"/>
    <w:rsid w:val="005D331C"/>
    <w:rsid w:val="005D3976"/>
    <w:rsid w:val="005D44F9"/>
    <w:rsid w:val="005D4B2C"/>
    <w:rsid w:val="005D4DD4"/>
    <w:rsid w:val="005D5A2A"/>
    <w:rsid w:val="005D623B"/>
    <w:rsid w:val="005D699A"/>
    <w:rsid w:val="005D7600"/>
    <w:rsid w:val="005D7857"/>
    <w:rsid w:val="005D7EE8"/>
    <w:rsid w:val="005E04A5"/>
    <w:rsid w:val="005E0621"/>
    <w:rsid w:val="005E180D"/>
    <w:rsid w:val="005E191F"/>
    <w:rsid w:val="005E1950"/>
    <w:rsid w:val="005E1A7F"/>
    <w:rsid w:val="005E237A"/>
    <w:rsid w:val="005E294B"/>
    <w:rsid w:val="005E2CE6"/>
    <w:rsid w:val="005E30DB"/>
    <w:rsid w:val="005E4E34"/>
    <w:rsid w:val="005E5124"/>
    <w:rsid w:val="005E52BB"/>
    <w:rsid w:val="005E5CEE"/>
    <w:rsid w:val="005E6179"/>
    <w:rsid w:val="005E6291"/>
    <w:rsid w:val="005E64D8"/>
    <w:rsid w:val="005E68F4"/>
    <w:rsid w:val="005E7135"/>
    <w:rsid w:val="005E7453"/>
    <w:rsid w:val="005E7746"/>
    <w:rsid w:val="005F05BF"/>
    <w:rsid w:val="005F1143"/>
    <w:rsid w:val="005F1346"/>
    <w:rsid w:val="005F1400"/>
    <w:rsid w:val="005F15C5"/>
    <w:rsid w:val="005F1E4B"/>
    <w:rsid w:val="005F1EE7"/>
    <w:rsid w:val="005F1FD0"/>
    <w:rsid w:val="005F2322"/>
    <w:rsid w:val="005F2324"/>
    <w:rsid w:val="005F2DD3"/>
    <w:rsid w:val="005F3101"/>
    <w:rsid w:val="005F3454"/>
    <w:rsid w:val="005F3C22"/>
    <w:rsid w:val="005F4113"/>
    <w:rsid w:val="005F426F"/>
    <w:rsid w:val="005F4EEE"/>
    <w:rsid w:val="005F5424"/>
    <w:rsid w:val="005F5B8C"/>
    <w:rsid w:val="005F5DE3"/>
    <w:rsid w:val="005F5F32"/>
    <w:rsid w:val="005F60C4"/>
    <w:rsid w:val="005F6E7F"/>
    <w:rsid w:val="005F776D"/>
    <w:rsid w:val="005F79F7"/>
    <w:rsid w:val="00600307"/>
    <w:rsid w:val="0060123C"/>
    <w:rsid w:val="006012F2"/>
    <w:rsid w:val="00601F3C"/>
    <w:rsid w:val="00602043"/>
    <w:rsid w:val="00602E3B"/>
    <w:rsid w:val="006035B0"/>
    <w:rsid w:val="00604760"/>
    <w:rsid w:val="0060499B"/>
    <w:rsid w:val="0060502F"/>
    <w:rsid w:val="0060531D"/>
    <w:rsid w:val="006055D7"/>
    <w:rsid w:val="0060574B"/>
    <w:rsid w:val="0060595C"/>
    <w:rsid w:val="00605BD8"/>
    <w:rsid w:val="00605F93"/>
    <w:rsid w:val="0060623F"/>
    <w:rsid w:val="00606AEC"/>
    <w:rsid w:val="00606EA1"/>
    <w:rsid w:val="00607F48"/>
    <w:rsid w:val="00610C37"/>
    <w:rsid w:val="00611BB2"/>
    <w:rsid w:val="00611BCD"/>
    <w:rsid w:val="00612590"/>
    <w:rsid w:val="0061316B"/>
    <w:rsid w:val="006135BB"/>
    <w:rsid w:val="0061384D"/>
    <w:rsid w:val="00613CE8"/>
    <w:rsid w:val="00613F7C"/>
    <w:rsid w:val="00614F61"/>
    <w:rsid w:val="00615AA2"/>
    <w:rsid w:val="00615E7B"/>
    <w:rsid w:val="00616509"/>
    <w:rsid w:val="00616655"/>
    <w:rsid w:val="00616686"/>
    <w:rsid w:val="00616E03"/>
    <w:rsid w:val="00616F5B"/>
    <w:rsid w:val="0061715D"/>
    <w:rsid w:val="006171F5"/>
    <w:rsid w:val="0061723D"/>
    <w:rsid w:val="0061762E"/>
    <w:rsid w:val="00617A01"/>
    <w:rsid w:val="00617DED"/>
    <w:rsid w:val="006203CE"/>
    <w:rsid w:val="00620626"/>
    <w:rsid w:val="00620A09"/>
    <w:rsid w:val="006213B6"/>
    <w:rsid w:val="00621764"/>
    <w:rsid w:val="00621DF9"/>
    <w:rsid w:val="00623EA7"/>
    <w:rsid w:val="006245C2"/>
    <w:rsid w:val="006246E5"/>
    <w:rsid w:val="006247D7"/>
    <w:rsid w:val="0062496D"/>
    <w:rsid w:val="00624C8A"/>
    <w:rsid w:val="006252C9"/>
    <w:rsid w:val="00625BEF"/>
    <w:rsid w:val="00626361"/>
    <w:rsid w:val="00626741"/>
    <w:rsid w:val="00626C4F"/>
    <w:rsid w:val="00626C92"/>
    <w:rsid w:val="00626EC7"/>
    <w:rsid w:val="00627039"/>
    <w:rsid w:val="00627C17"/>
    <w:rsid w:val="00627E6A"/>
    <w:rsid w:val="0063039C"/>
    <w:rsid w:val="0063052D"/>
    <w:rsid w:val="0063120F"/>
    <w:rsid w:val="0063138E"/>
    <w:rsid w:val="006316B8"/>
    <w:rsid w:val="00631A95"/>
    <w:rsid w:val="00631B48"/>
    <w:rsid w:val="00631CCA"/>
    <w:rsid w:val="00631E98"/>
    <w:rsid w:val="0063250F"/>
    <w:rsid w:val="00632652"/>
    <w:rsid w:val="006328C8"/>
    <w:rsid w:val="00632BB1"/>
    <w:rsid w:val="00632F96"/>
    <w:rsid w:val="0063311A"/>
    <w:rsid w:val="0063423B"/>
    <w:rsid w:val="00634E45"/>
    <w:rsid w:val="006359EB"/>
    <w:rsid w:val="00636A47"/>
    <w:rsid w:val="00636F57"/>
    <w:rsid w:val="00637073"/>
    <w:rsid w:val="00637C87"/>
    <w:rsid w:val="00637F5F"/>
    <w:rsid w:val="006402F7"/>
    <w:rsid w:val="00641B97"/>
    <w:rsid w:val="00641D78"/>
    <w:rsid w:val="006420E1"/>
    <w:rsid w:val="006420EF"/>
    <w:rsid w:val="006420FC"/>
    <w:rsid w:val="006427F7"/>
    <w:rsid w:val="00643269"/>
    <w:rsid w:val="006434C2"/>
    <w:rsid w:val="00643710"/>
    <w:rsid w:val="00643C10"/>
    <w:rsid w:val="00643D5F"/>
    <w:rsid w:val="00644426"/>
    <w:rsid w:val="00644620"/>
    <w:rsid w:val="00644A7C"/>
    <w:rsid w:val="00645183"/>
    <w:rsid w:val="00645EE8"/>
    <w:rsid w:val="0064603C"/>
    <w:rsid w:val="0064689A"/>
    <w:rsid w:val="00646E4D"/>
    <w:rsid w:val="006502BF"/>
    <w:rsid w:val="0065055A"/>
    <w:rsid w:val="006506E3"/>
    <w:rsid w:val="00650AF8"/>
    <w:rsid w:val="00650BFF"/>
    <w:rsid w:val="00651326"/>
    <w:rsid w:val="00651519"/>
    <w:rsid w:val="00652349"/>
    <w:rsid w:val="00652642"/>
    <w:rsid w:val="00652951"/>
    <w:rsid w:val="006537CC"/>
    <w:rsid w:val="006542D6"/>
    <w:rsid w:val="00654943"/>
    <w:rsid w:val="00654B7E"/>
    <w:rsid w:val="00655061"/>
    <w:rsid w:val="00655192"/>
    <w:rsid w:val="0065576C"/>
    <w:rsid w:val="00655C66"/>
    <w:rsid w:val="006567A8"/>
    <w:rsid w:val="00656D32"/>
    <w:rsid w:val="00657820"/>
    <w:rsid w:val="0066003C"/>
    <w:rsid w:val="00660D25"/>
    <w:rsid w:val="00661A08"/>
    <w:rsid w:val="00661F9A"/>
    <w:rsid w:val="006620D1"/>
    <w:rsid w:val="0066224B"/>
    <w:rsid w:val="00663067"/>
    <w:rsid w:val="006638E8"/>
    <w:rsid w:val="00663EA3"/>
    <w:rsid w:val="006642EF"/>
    <w:rsid w:val="0066449F"/>
    <w:rsid w:val="00664660"/>
    <w:rsid w:val="006646CD"/>
    <w:rsid w:val="0066494F"/>
    <w:rsid w:val="006650D3"/>
    <w:rsid w:val="00665A89"/>
    <w:rsid w:val="00666226"/>
    <w:rsid w:val="006673A8"/>
    <w:rsid w:val="006675BB"/>
    <w:rsid w:val="00667A07"/>
    <w:rsid w:val="00667B52"/>
    <w:rsid w:val="00671031"/>
    <w:rsid w:val="006714DC"/>
    <w:rsid w:val="00671830"/>
    <w:rsid w:val="00672CD2"/>
    <w:rsid w:val="0067311E"/>
    <w:rsid w:val="00674BA1"/>
    <w:rsid w:val="00675156"/>
    <w:rsid w:val="00675A48"/>
    <w:rsid w:val="00675AEB"/>
    <w:rsid w:val="00675D81"/>
    <w:rsid w:val="00675FB8"/>
    <w:rsid w:val="0067695E"/>
    <w:rsid w:val="00676C1C"/>
    <w:rsid w:val="00677210"/>
    <w:rsid w:val="006773A2"/>
    <w:rsid w:val="006778CD"/>
    <w:rsid w:val="006807C4"/>
    <w:rsid w:val="00680E3E"/>
    <w:rsid w:val="00680E63"/>
    <w:rsid w:val="00681047"/>
    <w:rsid w:val="00681193"/>
    <w:rsid w:val="00681904"/>
    <w:rsid w:val="006824CA"/>
    <w:rsid w:val="00682618"/>
    <w:rsid w:val="00682817"/>
    <w:rsid w:val="00682C69"/>
    <w:rsid w:val="006830D8"/>
    <w:rsid w:val="00683858"/>
    <w:rsid w:val="00683F4A"/>
    <w:rsid w:val="0068418B"/>
    <w:rsid w:val="00684636"/>
    <w:rsid w:val="00684CAD"/>
    <w:rsid w:val="006853E4"/>
    <w:rsid w:val="006857C8"/>
    <w:rsid w:val="00685936"/>
    <w:rsid w:val="0068613B"/>
    <w:rsid w:val="00686749"/>
    <w:rsid w:val="006869DC"/>
    <w:rsid w:val="0068722C"/>
    <w:rsid w:val="00687945"/>
    <w:rsid w:val="0069090F"/>
    <w:rsid w:val="00690AD3"/>
    <w:rsid w:val="00692CFE"/>
    <w:rsid w:val="00692ED9"/>
    <w:rsid w:val="0069334C"/>
    <w:rsid w:val="00693463"/>
    <w:rsid w:val="006934BB"/>
    <w:rsid w:val="00693894"/>
    <w:rsid w:val="00693B41"/>
    <w:rsid w:val="00693C99"/>
    <w:rsid w:val="00693D9B"/>
    <w:rsid w:val="00693E82"/>
    <w:rsid w:val="0069541E"/>
    <w:rsid w:val="00695D31"/>
    <w:rsid w:val="00695F62"/>
    <w:rsid w:val="00696064"/>
    <w:rsid w:val="00696AC5"/>
    <w:rsid w:val="00696D57"/>
    <w:rsid w:val="00696E03"/>
    <w:rsid w:val="00696E1A"/>
    <w:rsid w:val="00697898"/>
    <w:rsid w:val="00697D53"/>
    <w:rsid w:val="006A05F0"/>
    <w:rsid w:val="006A1082"/>
    <w:rsid w:val="006A127D"/>
    <w:rsid w:val="006A1984"/>
    <w:rsid w:val="006A19BC"/>
    <w:rsid w:val="006A29A6"/>
    <w:rsid w:val="006A4046"/>
    <w:rsid w:val="006A43B6"/>
    <w:rsid w:val="006A4405"/>
    <w:rsid w:val="006A44EB"/>
    <w:rsid w:val="006A47DC"/>
    <w:rsid w:val="006A4ADA"/>
    <w:rsid w:val="006A65DD"/>
    <w:rsid w:val="006A6971"/>
    <w:rsid w:val="006A7820"/>
    <w:rsid w:val="006A7AEB"/>
    <w:rsid w:val="006B0975"/>
    <w:rsid w:val="006B1741"/>
    <w:rsid w:val="006B376D"/>
    <w:rsid w:val="006B38C5"/>
    <w:rsid w:val="006B4283"/>
    <w:rsid w:val="006B4939"/>
    <w:rsid w:val="006B49F7"/>
    <w:rsid w:val="006B4BFF"/>
    <w:rsid w:val="006B56F0"/>
    <w:rsid w:val="006B579E"/>
    <w:rsid w:val="006B5BBA"/>
    <w:rsid w:val="006B5E0A"/>
    <w:rsid w:val="006B6A77"/>
    <w:rsid w:val="006B7690"/>
    <w:rsid w:val="006C048D"/>
    <w:rsid w:val="006C0B34"/>
    <w:rsid w:val="006C0EC4"/>
    <w:rsid w:val="006C1062"/>
    <w:rsid w:val="006C12D3"/>
    <w:rsid w:val="006C17F2"/>
    <w:rsid w:val="006C1810"/>
    <w:rsid w:val="006C1E7C"/>
    <w:rsid w:val="006C2305"/>
    <w:rsid w:val="006C24D5"/>
    <w:rsid w:val="006C2556"/>
    <w:rsid w:val="006C34A3"/>
    <w:rsid w:val="006C3512"/>
    <w:rsid w:val="006C4076"/>
    <w:rsid w:val="006C4124"/>
    <w:rsid w:val="006C430D"/>
    <w:rsid w:val="006C4851"/>
    <w:rsid w:val="006C5173"/>
    <w:rsid w:val="006C547F"/>
    <w:rsid w:val="006C56BA"/>
    <w:rsid w:val="006C58DE"/>
    <w:rsid w:val="006C5A4E"/>
    <w:rsid w:val="006C5B69"/>
    <w:rsid w:val="006C6A93"/>
    <w:rsid w:val="006C73ED"/>
    <w:rsid w:val="006C76F1"/>
    <w:rsid w:val="006C77F2"/>
    <w:rsid w:val="006C7B79"/>
    <w:rsid w:val="006C7CF9"/>
    <w:rsid w:val="006D0745"/>
    <w:rsid w:val="006D0C1D"/>
    <w:rsid w:val="006D0CDB"/>
    <w:rsid w:val="006D1349"/>
    <w:rsid w:val="006D19A7"/>
    <w:rsid w:val="006D1B8A"/>
    <w:rsid w:val="006D1F7D"/>
    <w:rsid w:val="006D30EF"/>
    <w:rsid w:val="006D3882"/>
    <w:rsid w:val="006D3A21"/>
    <w:rsid w:val="006D3A3B"/>
    <w:rsid w:val="006D4144"/>
    <w:rsid w:val="006D4407"/>
    <w:rsid w:val="006D44A2"/>
    <w:rsid w:val="006D4F81"/>
    <w:rsid w:val="006D503C"/>
    <w:rsid w:val="006D5173"/>
    <w:rsid w:val="006D57DD"/>
    <w:rsid w:val="006D5B06"/>
    <w:rsid w:val="006D5D84"/>
    <w:rsid w:val="006D6AA4"/>
    <w:rsid w:val="006D6B20"/>
    <w:rsid w:val="006D6C5F"/>
    <w:rsid w:val="006D6F66"/>
    <w:rsid w:val="006D7D5B"/>
    <w:rsid w:val="006D7F9E"/>
    <w:rsid w:val="006E03F4"/>
    <w:rsid w:val="006E08E5"/>
    <w:rsid w:val="006E0C6E"/>
    <w:rsid w:val="006E0C86"/>
    <w:rsid w:val="006E1491"/>
    <w:rsid w:val="006E1582"/>
    <w:rsid w:val="006E17D1"/>
    <w:rsid w:val="006E25D9"/>
    <w:rsid w:val="006E2797"/>
    <w:rsid w:val="006E2CA8"/>
    <w:rsid w:val="006E2CCD"/>
    <w:rsid w:val="006E30C3"/>
    <w:rsid w:val="006E3BE6"/>
    <w:rsid w:val="006E41AF"/>
    <w:rsid w:val="006E5479"/>
    <w:rsid w:val="006E569C"/>
    <w:rsid w:val="006E5D21"/>
    <w:rsid w:val="006E5E78"/>
    <w:rsid w:val="006E7504"/>
    <w:rsid w:val="006E79CD"/>
    <w:rsid w:val="006F009E"/>
    <w:rsid w:val="006F0F03"/>
    <w:rsid w:val="006F1961"/>
    <w:rsid w:val="006F378E"/>
    <w:rsid w:val="006F3B4C"/>
    <w:rsid w:val="006F455A"/>
    <w:rsid w:val="006F4B25"/>
    <w:rsid w:val="006F4C0C"/>
    <w:rsid w:val="006F4E06"/>
    <w:rsid w:val="006F5062"/>
    <w:rsid w:val="006F58F2"/>
    <w:rsid w:val="006F5B39"/>
    <w:rsid w:val="006F6141"/>
    <w:rsid w:val="006F67E1"/>
    <w:rsid w:val="006F67FC"/>
    <w:rsid w:val="006F6CFF"/>
    <w:rsid w:val="006F786E"/>
    <w:rsid w:val="006F795C"/>
    <w:rsid w:val="006F7B2C"/>
    <w:rsid w:val="006F7B8F"/>
    <w:rsid w:val="007006A4"/>
    <w:rsid w:val="00700DC3"/>
    <w:rsid w:val="007011A0"/>
    <w:rsid w:val="00701A7A"/>
    <w:rsid w:val="00701FCB"/>
    <w:rsid w:val="0070268E"/>
    <w:rsid w:val="0070294D"/>
    <w:rsid w:val="00702B0E"/>
    <w:rsid w:val="00702D9F"/>
    <w:rsid w:val="00702E2E"/>
    <w:rsid w:val="0070329A"/>
    <w:rsid w:val="00703DD3"/>
    <w:rsid w:val="0070409E"/>
    <w:rsid w:val="00704C7A"/>
    <w:rsid w:val="00704CA8"/>
    <w:rsid w:val="00704F89"/>
    <w:rsid w:val="00706108"/>
    <w:rsid w:val="00706292"/>
    <w:rsid w:val="00706561"/>
    <w:rsid w:val="00706A1F"/>
    <w:rsid w:val="00706A36"/>
    <w:rsid w:val="00706A8B"/>
    <w:rsid w:val="00706B64"/>
    <w:rsid w:val="00706D39"/>
    <w:rsid w:val="00706F6F"/>
    <w:rsid w:val="00707959"/>
    <w:rsid w:val="00707EF5"/>
    <w:rsid w:val="0071014E"/>
    <w:rsid w:val="007105FF"/>
    <w:rsid w:val="007106B0"/>
    <w:rsid w:val="00710DFF"/>
    <w:rsid w:val="00710E75"/>
    <w:rsid w:val="0071115F"/>
    <w:rsid w:val="00711CFE"/>
    <w:rsid w:val="007132BC"/>
    <w:rsid w:val="0071353B"/>
    <w:rsid w:val="007135F3"/>
    <w:rsid w:val="00713775"/>
    <w:rsid w:val="00715004"/>
    <w:rsid w:val="00715E6C"/>
    <w:rsid w:val="007165A0"/>
    <w:rsid w:val="00717274"/>
    <w:rsid w:val="00717339"/>
    <w:rsid w:val="00717833"/>
    <w:rsid w:val="00720069"/>
    <w:rsid w:val="00720666"/>
    <w:rsid w:val="00720D09"/>
    <w:rsid w:val="007211CD"/>
    <w:rsid w:val="00722147"/>
    <w:rsid w:val="0072250C"/>
    <w:rsid w:val="00722B02"/>
    <w:rsid w:val="00723431"/>
    <w:rsid w:val="00723C19"/>
    <w:rsid w:val="00724695"/>
    <w:rsid w:val="00725200"/>
    <w:rsid w:val="00725EBF"/>
    <w:rsid w:val="0072632E"/>
    <w:rsid w:val="007268AA"/>
    <w:rsid w:val="00726A6A"/>
    <w:rsid w:val="00726DFD"/>
    <w:rsid w:val="00727A70"/>
    <w:rsid w:val="00727D13"/>
    <w:rsid w:val="00730423"/>
    <w:rsid w:val="007318A0"/>
    <w:rsid w:val="007318CD"/>
    <w:rsid w:val="00731B90"/>
    <w:rsid w:val="00732206"/>
    <w:rsid w:val="007324D4"/>
    <w:rsid w:val="00732911"/>
    <w:rsid w:val="00732CC0"/>
    <w:rsid w:val="00732FE2"/>
    <w:rsid w:val="007331B4"/>
    <w:rsid w:val="0073357B"/>
    <w:rsid w:val="00733B5B"/>
    <w:rsid w:val="00734838"/>
    <w:rsid w:val="00735550"/>
    <w:rsid w:val="007359E1"/>
    <w:rsid w:val="00735A0E"/>
    <w:rsid w:val="00735B75"/>
    <w:rsid w:val="00736329"/>
    <w:rsid w:val="00736566"/>
    <w:rsid w:val="00736C62"/>
    <w:rsid w:val="00737645"/>
    <w:rsid w:val="00740801"/>
    <w:rsid w:val="00740E5B"/>
    <w:rsid w:val="007410C9"/>
    <w:rsid w:val="007413D1"/>
    <w:rsid w:val="00741D7B"/>
    <w:rsid w:val="00741E36"/>
    <w:rsid w:val="00742327"/>
    <w:rsid w:val="00742402"/>
    <w:rsid w:val="007424F9"/>
    <w:rsid w:val="00742A66"/>
    <w:rsid w:val="00742BBC"/>
    <w:rsid w:val="00743BE2"/>
    <w:rsid w:val="0074488D"/>
    <w:rsid w:val="007448FA"/>
    <w:rsid w:val="00744E12"/>
    <w:rsid w:val="0074515A"/>
    <w:rsid w:val="00745884"/>
    <w:rsid w:val="00745D69"/>
    <w:rsid w:val="0074621C"/>
    <w:rsid w:val="007464CC"/>
    <w:rsid w:val="0074693C"/>
    <w:rsid w:val="007471C7"/>
    <w:rsid w:val="00747538"/>
    <w:rsid w:val="00747CE0"/>
    <w:rsid w:val="00747EEA"/>
    <w:rsid w:val="00750108"/>
    <w:rsid w:val="007506E7"/>
    <w:rsid w:val="00752643"/>
    <w:rsid w:val="00752AF0"/>
    <w:rsid w:val="00752DED"/>
    <w:rsid w:val="00752E55"/>
    <w:rsid w:val="00753145"/>
    <w:rsid w:val="007537AE"/>
    <w:rsid w:val="0075437C"/>
    <w:rsid w:val="007545E2"/>
    <w:rsid w:val="00754610"/>
    <w:rsid w:val="0075462E"/>
    <w:rsid w:val="00754895"/>
    <w:rsid w:val="0075552F"/>
    <w:rsid w:val="00757F92"/>
    <w:rsid w:val="00760079"/>
    <w:rsid w:val="00760223"/>
    <w:rsid w:val="007602A1"/>
    <w:rsid w:val="00760FD7"/>
    <w:rsid w:val="0076135F"/>
    <w:rsid w:val="007615A3"/>
    <w:rsid w:val="0076196A"/>
    <w:rsid w:val="00762121"/>
    <w:rsid w:val="00762876"/>
    <w:rsid w:val="00763822"/>
    <w:rsid w:val="007641C2"/>
    <w:rsid w:val="00764261"/>
    <w:rsid w:val="00764634"/>
    <w:rsid w:val="00764D96"/>
    <w:rsid w:val="00764DFA"/>
    <w:rsid w:val="007657AE"/>
    <w:rsid w:val="007659E2"/>
    <w:rsid w:val="00766165"/>
    <w:rsid w:val="00766808"/>
    <w:rsid w:val="00767EDB"/>
    <w:rsid w:val="0077007A"/>
    <w:rsid w:val="00770888"/>
    <w:rsid w:val="00770C74"/>
    <w:rsid w:val="00770F84"/>
    <w:rsid w:val="007713F4"/>
    <w:rsid w:val="007715CE"/>
    <w:rsid w:val="007719BB"/>
    <w:rsid w:val="0077232E"/>
    <w:rsid w:val="007729D8"/>
    <w:rsid w:val="00773759"/>
    <w:rsid w:val="00774204"/>
    <w:rsid w:val="00774DEC"/>
    <w:rsid w:val="00775976"/>
    <w:rsid w:val="00775B0D"/>
    <w:rsid w:val="00775E66"/>
    <w:rsid w:val="00776476"/>
    <w:rsid w:val="00776614"/>
    <w:rsid w:val="00776D9F"/>
    <w:rsid w:val="00776ECC"/>
    <w:rsid w:val="00777AFB"/>
    <w:rsid w:val="0078005E"/>
    <w:rsid w:val="0078015C"/>
    <w:rsid w:val="007801E2"/>
    <w:rsid w:val="00780D69"/>
    <w:rsid w:val="007815E6"/>
    <w:rsid w:val="007820BF"/>
    <w:rsid w:val="007835B4"/>
    <w:rsid w:val="007837A9"/>
    <w:rsid w:val="0078481F"/>
    <w:rsid w:val="00785205"/>
    <w:rsid w:val="007854BA"/>
    <w:rsid w:val="007858A4"/>
    <w:rsid w:val="00790218"/>
    <w:rsid w:val="007902E0"/>
    <w:rsid w:val="00790318"/>
    <w:rsid w:val="00790554"/>
    <w:rsid w:val="00790BD2"/>
    <w:rsid w:val="00790EC5"/>
    <w:rsid w:val="0079155C"/>
    <w:rsid w:val="00792941"/>
    <w:rsid w:val="00792C12"/>
    <w:rsid w:val="00792CD4"/>
    <w:rsid w:val="00792EB7"/>
    <w:rsid w:val="0079310B"/>
    <w:rsid w:val="0079396E"/>
    <w:rsid w:val="0079406A"/>
    <w:rsid w:val="0079415B"/>
    <w:rsid w:val="0079516A"/>
    <w:rsid w:val="007952E2"/>
    <w:rsid w:val="007967A5"/>
    <w:rsid w:val="00797257"/>
    <w:rsid w:val="007977A8"/>
    <w:rsid w:val="00797F4E"/>
    <w:rsid w:val="007A08AE"/>
    <w:rsid w:val="007A137D"/>
    <w:rsid w:val="007A179C"/>
    <w:rsid w:val="007A1D71"/>
    <w:rsid w:val="007A286B"/>
    <w:rsid w:val="007A3F45"/>
    <w:rsid w:val="007A46B7"/>
    <w:rsid w:val="007A4803"/>
    <w:rsid w:val="007A5B6B"/>
    <w:rsid w:val="007A606D"/>
    <w:rsid w:val="007A6717"/>
    <w:rsid w:val="007A6AEA"/>
    <w:rsid w:val="007A714E"/>
    <w:rsid w:val="007A7BEB"/>
    <w:rsid w:val="007A7C8C"/>
    <w:rsid w:val="007A7CC8"/>
    <w:rsid w:val="007B0208"/>
    <w:rsid w:val="007B063B"/>
    <w:rsid w:val="007B1DB8"/>
    <w:rsid w:val="007B2273"/>
    <w:rsid w:val="007B2D66"/>
    <w:rsid w:val="007B31B1"/>
    <w:rsid w:val="007B3580"/>
    <w:rsid w:val="007B490B"/>
    <w:rsid w:val="007B4BB5"/>
    <w:rsid w:val="007B4D68"/>
    <w:rsid w:val="007B4E68"/>
    <w:rsid w:val="007B4EF1"/>
    <w:rsid w:val="007B504B"/>
    <w:rsid w:val="007B52E3"/>
    <w:rsid w:val="007B5395"/>
    <w:rsid w:val="007B53B8"/>
    <w:rsid w:val="007B55D7"/>
    <w:rsid w:val="007B5686"/>
    <w:rsid w:val="007B5A43"/>
    <w:rsid w:val="007B63CE"/>
    <w:rsid w:val="007B7A58"/>
    <w:rsid w:val="007B7CBA"/>
    <w:rsid w:val="007B7D9A"/>
    <w:rsid w:val="007C0075"/>
    <w:rsid w:val="007C01E6"/>
    <w:rsid w:val="007C0A38"/>
    <w:rsid w:val="007C0AE6"/>
    <w:rsid w:val="007C0D13"/>
    <w:rsid w:val="007C1219"/>
    <w:rsid w:val="007C1269"/>
    <w:rsid w:val="007C1A42"/>
    <w:rsid w:val="007C1B40"/>
    <w:rsid w:val="007C2496"/>
    <w:rsid w:val="007C2704"/>
    <w:rsid w:val="007C2B4F"/>
    <w:rsid w:val="007C2C55"/>
    <w:rsid w:val="007C2F25"/>
    <w:rsid w:val="007C3202"/>
    <w:rsid w:val="007C38E8"/>
    <w:rsid w:val="007C38F2"/>
    <w:rsid w:val="007C3947"/>
    <w:rsid w:val="007C3D27"/>
    <w:rsid w:val="007C46C5"/>
    <w:rsid w:val="007C48B6"/>
    <w:rsid w:val="007C4E7A"/>
    <w:rsid w:val="007C530D"/>
    <w:rsid w:val="007C6125"/>
    <w:rsid w:val="007C6266"/>
    <w:rsid w:val="007C68B0"/>
    <w:rsid w:val="007C7406"/>
    <w:rsid w:val="007D0C77"/>
    <w:rsid w:val="007D1DD5"/>
    <w:rsid w:val="007D2D26"/>
    <w:rsid w:val="007D32FE"/>
    <w:rsid w:val="007D45AE"/>
    <w:rsid w:val="007D47FF"/>
    <w:rsid w:val="007D4CB2"/>
    <w:rsid w:val="007D516B"/>
    <w:rsid w:val="007D6213"/>
    <w:rsid w:val="007D6BDD"/>
    <w:rsid w:val="007D6CE1"/>
    <w:rsid w:val="007D6EEA"/>
    <w:rsid w:val="007D6EFE"/>
    <w:rsid w:val="007D7EA7"/>
    <w:rsid w:val="007E011E"/>
    <w:rsid w:val="007E0412"/>
    <w:rsid w:val="007E04FC"/>
    <w:rsid w:val="007E1168"/>
    <w:rsid w:val="007E11C6"/>
    <w:rsid w:val="007E11EF"/>
    <w:rsid w:val="007E133C"/>
    <w:rsid w:val="007E1491"/>
    <w:rsid w:val="007E15B7"/>
    <w:rsid w:val="007E15FB"/>
    <w:rsid w:val="007E1702"/>
    <w:rsid w:val="007E1D6F"/>
    <w:rsid w:val="007E1E43"/>
    <w:rsid w:val="007E2161"/>
    <w:rsid w:val="007E291E"/>
    <w:rsid w:val="007E3BB5"/>
    <w:rsid w:val="007E403F"/>
    <w:rsid w:val="007E4208"/>
    <w:rsid w:val="007E4477"/>
    <w:rsid w:val="007E5052"/>
    <w:rsid w:val="007E5060"/>
    <w:rsid w:val="007E72B6"/>
    <w:rsid w:val="007E7B59"/>
    <w:rsid w:val="007E7EB9"/>
    <w:rsid w:val="007F14A7"/>
    <w:rsid w:val="007F17C5"/>
    <w:rsid w:val="007F2A9A"/>
    <w:rsid w:val="007F2D59"/>
    <w:rsid w:val="007F4D3B"/>
    <w:rsid w:val="007F502B"/>
    <w:rsid w:val="007F54A5"/>
    <w:rsid w:val="007F5736"/>
    <w:rsid w:val="007F57CB"/>
    <w:rsid w:val="007F5DDD"/>
    <w:rsid w:val="007F6D2E"/>
    <w:rsid w:val="007F797E"/>
    <w:rsid w:val="007F7A7A"/>
    <w:rsid w:val="00800188"/>
    <w:rsid w:val="00800A66"/>
    <w:rsid w:val="00800A74"/>
    <w:rsid w:val="00801836"/>
    <w:rsid w:val="008023D9"/>
    <w:rsid w:val="0080266F"/>
    <w:rsid w:val="00803A08"/>
    <w:rsid w:val="00803E31"/>
    <w:rsid w:val="00803E47"/>
    <w:rsid w:val="00803F92"/>
    <w:rsid w:val="00804012"/>
    <w:rsid w:val="008041D6"/>
    <w:rsid w:val="008042E0"/>
    <w:rsid w:val="00804929"/>
    <w:rsid w:val="008051B0"/>
    <w:rsid w:val="00805A08"/>
    <w:rsid w:val="00805A40"/>
    <w:rsid w:val="00805CC9"/>
    <w:rsid w:val="0080677C"/>
    <w:rsid w:val="0080688E"/>
    <w:rsid w:val="00806EEF"/>
    <w:rsid w:val="00806F63"/>
    <w:rsid w:val="00807E4C"/>
    <w:rsid w:val="00810039"/>
    <w:rsid w:val="00810E1A"/>
    <w:rsid w:val="00811891"/>
    <w:rsid w:val="00812134"/>
    <w:rsid w:val="00812CD4"/>
    <w:rsid w:val="00812FD4"/>
    <w:rsid w:val="0081320F"/>
    <w:rsid w:val="00813BCD"/>
    <w:rsid w:val="00813C85"/>
    <w:rsid w:val="00813E5E"/>
    <w:rsid w:val="008141D9"/>
    <w:rsid w:val="0081437D"/>
    <w:rsid w:val="00814507"/>
    <w:rsid w:val="00814B81"/>
    <w:rsid w:val="00814D69"/>
    <w:rsid w:val="00814E64"/>
    <w:rsid w:val="00815B34"/>
    <w:rsid w:val="00815E32"/>
    <w:rsid w:val="00816011"/>
    <w:rsid w:val="008169D9"/>
    <w:rsid w:val="00816FE3"/>
    <w:rsid w:val="00817367"/>
    <w:rsid w:val="008173F9"/>
    <w:rsid w:val="008176BE"/>
    <w:rsid w:val="00820857"/>
    <w:rsid w:val="00820B07"/>
    <w:rsid w:val="00820FDF"/>
    <w:rsid w:val="00821D00"/>
    <w:rsid w:val="008229C7"/>
    <w:rsid w:val="00822F5B"/>
    <w:rsid w:val="008236B4"/>
    <w:rsid w:val="00825133"/>
    <w:rsid w:val="008252BA"/>
    <w:rsid w:val="00825449"/>
    <w:rsid w:val="0082644B"/>
    <w:rsid w:val="0083007A"/>
    <w:rsid w:val="008304B2"/>
    <w:rsid w:val="0083132A"/>
    <w:rsid w:val="00831659"/>
    <w:rsid w:val="0083244F"/>
    <w:rsid w:val="0083253A"/>
    <w:rsid w:val="00833286"/>
    <w:rsid w:val="0083344A"/>
    <w:rsid w:val="008343B2"/>
    <w:rsid w:val="00834D90"/>
    <w:rsid w:val="00834EF7"/>
    <w:rsid w:val="00835A62"/>
    <w:rsid w:val="0083749F"/>
    <w:rsid w:val="008407A1"/>
    <w:rsid w:val="00840E3A"/>
    <w:rsid w:val="00840FEB"/>
    <w:rsid w:val="0084114D"/>
    <w:rsid w:val="00841AD8"/>
    <w:rsid w:val="00841F7F"/>
    <w:rsid w:val="008424C4"/>
    <w:rsid w:val="00842AEE"/>
    <w:rsid w:val="00842D1B"/>
    <w:rsid w:val="00842F10"/>
    <w:rsid w:val="00843348"/>
    <w:rsid w:val="0084335B"/>
    <w:rsid w:val="008438A7"/>
    <w:rsid w:val="00844071"/>
    <w:rsid w:val="008445C5"/>
    <w:rsid w:val="008449DD"/>
    <w:rsid w:val="00845130"/>
    <w:rsid w:val="008505C1"/>
    <w:rsid w:val="0085130C"/>
    <w:rsid w:val="00851702"/>
    <w:rsid w:val="00851CDF"/>
    <w:rsid w:val="00852FDA"/>
    <w:rsid w:val="0085310F"/>
    <w:rsid w:val="00853423"/>
    <w:rsid w:val="0085399F"/>
    <w:rsid w:val="00853BD8"/>
    <w:rsid w:val="008544CD"/>
    <w:rsid w:val="00855363"/>
    <w:rsid w:val="00856597"/>
    <w:rsid w:val="008565F1"/>
    <w:rsid w:val="00857334"/>
    <w:rsid w:val="00860574"/>
    <w:rsid w:val="00860C90"/>
    <w:rsid w:val="00861F78"/>
    <w:rsid w:val="008625C5"/>
    <w:rsid w:val="00863435"/>
    <w:rsid w:val="008636BC"/>
    <w:rsid w:val="00863CA9"/>
    <w:rsid w:val="00863E54"/>
    <w:rsid w:val="0086466C"/>
    <w:rsid w:val="00864883"/>
    <w:rsid w:val="008652BC"/>
    <w:rsid w:val="0086569E"/>
    <w:rsid w:val="00865B3F"/>
    <w:rsid w:val="00866051"/>
    <w:rsid w:val="008668F5"/>
    <w:rsid w:val="00866D73"/>
    <w:rsid w:val="0086734B"/>
    <w:rsid w:val="00867BB5"/>
    <w:rsid w:val="0087042D"/>
    <w:rsid w:val="0087066F"/>
    <w:rsid w:val="0087116E"/>
    <w:rsid w:val="00871676"/>
    <w:rsid w:val="008719C6"/>
    <w:rsid w:val="0087290B"/>
    <w:rsid w:val="00872A45"/>
    <w:rsid w:val="00873004"/>
    <w:rsid w:val="00873B7F"/>
    <w:rsid w:val="00873F29"/>
    <w:rsid w:val="00874091"/>
    <w:rsid w:val="00874105"/>
    <w:rsid w:val="00874353"/>
    <w:rsid w:val="0087466E"/>
    <w:rsid w:val="00875813"/>
    <w:rsid w:val="008767BF"/>
    <w:rsid w:val="0087778A"/>
    <w:rsid w:val="00880581"/>
    <w:rsid w:val="008814F3"/>
    <w:rsid w:val="008815AE"/>
    <w:rsid w:val="00881787"/>
    <w:rsid w:val="00881BF1"/>
    <w:rsid w:val="0088218B"/>
    <w:rsid w:val="00882DE1"/>
    <w:rsid w:val="00883A70"/>
    <w:rsid w:val="00883CC6"/>
    <w:rsid w:val="0088506A"/>
    <w:rsid w:val="00885E5B"/>
    <w:rsid w:val="00886284"/>
    <w:rsid w:val="00886355"/>
    <w:rsid w:val="00886505"/>
    <w:rsid w:val="008865F5"/>
    <w:rsid w:val="00886935"/>
    <w:rsid w:val="0088737D"/>
    <w:rsid w:val="0088758C"/>
    <w:rsid w:val="00887D16"/>
    <w:rsid w:val="0089020F"/>
    <w:rsid w:val="008903D2"/>
    <w:rsid w:val="00890C51"/>
    <w:rsid w:val="00891695"/>
    <w:rsid w:val="008918AB"/>
    <w:rsid w:val="00891A84"/>
    <w:rsid w:val="008926BE"/>
    <w:rsid w:val="00892AC1"/>
    <w:rsid w:val="00893653"/>
    <w:rsid w:val="008939C6"/>
    <w:rsid w:val="00893B30"/>
    <w:rsid w:val="00893BF5"/>
    <w:rsid w:val="00894746"/>
    <w:rsid w:val="0089477F"/>
    <w:rsid w:val="008957B3"/>
    <w:rsid w:val="00895999"/>
    <w:rsid w:val="00895B87"/>
    <w:rsid w:val="008964FA"/>
    <w:rsid w:val="008965B0"/>
    <w:rsid w:val="00896626"/>
    <w:rsid w:val="00896F0A"/>
    <w:rsid w:val="00897566"/>
    <w:rsid w:val="008975F6"/>
    <w:rsid w:val="00897DDB"/>
    <w:rsid w:val="008A1191"/>
    <w:rsid w:val="008A1380"/>
    <w:rsid w:val="008A18D5"/>
    <w:rsid w:val="008A1B3B"/>
    <w:rsid w:val="008A1CEC"/>
    <w:rsid w:val="008A20E8"/>
    <w:rsid w:val="008A2FB6"/>
    <w:rsid w:val="008A34B7"/>
    <w:rsid w:val="008A34D5"/>
    <w:rsid w:val="008A4824"/>
    <w:rsid w:val="008A49C0"/>
    <w:rsid w:val="008A4C74"/>
    <w:rsid w:val="008A4E48"/>
    <w:rsid w:val="008A5149"/>
    <w:rsid w:val="008A63C7"/>
    <w:rsid w:val="008A641D"/>
    <w:rsid w:val="008A6445"/>
    <w:rsid w:val="008A6669"/>
    <w:rsid w:val="008A68DF"/>
    <w:rsid w:val="008A6D1C"/>
    <w:rsid w:val="008B04B6"/>
    <w:rsid w:val="008B0751"/>
    <w:rsid w:val="008B07EB"/>
    <w:rsid w:val="008B15FE"/>
    <w:rsid w:val="008B1DD3"/>
    <w:rsid w:val="008B1E27"/>
    <w:rsid w:val="008B2EAE"/>
    <w:rsid w:val="008B2F29"/>
    <w:rsid w:val="008B3301"/>
    <w:rsid w:val="008B34AB"/>
    <w:rsid w:val="008B378E"/>
    <w:rsid w:val="008B46FE"/>
    <w:rsid w:val="008B479D"/>
    <w:rsid w:val="008B47F6"/>
    <w:rsid w:val="008B4BE1"/>
    <w:rsid w:val="008B4C2B"/>
    <w:rsid w:val="008B542C"/>
    <w:rsid w:val="008B55B7"/>
    <w:rsid w:val="008B5CCE"/>
    <w:rsid w:val="008B5F96"/>
    <w:rsid w:val="008B60BA"/>
    <w:rsid w:val="008B628C"/>
    <w:rsid w:val="008B65A6"/>
    <w:rsid w:val="008B68B1"/>
    <w:rsid w:val="008B6AD2"/>
    <w:rsid w:val="008B6F29"/>
    <w:rsid w:val="008B7321"/>
    <w:rsid w:val="008B7800"/>
    <w:rsid w:val="008B7F47"/>
    <w:rsid w:val="008C03C6"/>
    <w:rsid w:val="008C122E"/>
    <w:rsid w:val="008C13EC"/>
    <w:rsid w:val="008C1576"/>
    <w:rsid w:val="008C1888"/>
    <w:rsid w:val="008C277B"/>
    <w:rsid w:val="008C2CA0"/>
    <w:rsid w:val="008C2F0A"/>
    <w:rsid w:val="008C4278"/>
    <w:rsid w:val="008C4BB5"/>
    <w:rsid w:val="008C5883"/>
    <w:rsid w:val="008C5E18"/>
    <w:rsid w:val="008C63E9"/>
    <w:rsid w:val="008C659F"/>
    <w:rsid w:val="008C6F7A"/>
    <w:rsid w:val="008C717C"/>
    <w:rsid w:val="008C732D"/>
    <w:rsid w:val="008D09EA"/>
    <w:rsid w:val="008D168B"/>
    <w:rsid w:val="008D1C69"/>
    <w:rsid w:val="008D2113"/>
    <w:rsid w:val="008D23D4"/>
    <w:rsid w:val="008D23FA"/>
    <w:rsid w:val="008D2C7A"/>
    <w:rsid w:val="008D2E87"/>
    <w:rsid w:val="008D44E6"/>
    <w:rsid w:val="008D5999"/>
    <w:rsid w:val="008D59EF"/>
    <w:rsid w:val="008D5A9E"/>
    <w:rsid w:val="008D617D"/>
    <w:rsid w:val="008D69C4"/>
    <w:rsid w:val="008E0133"/>
    <w:rsid w:val="008E09A0"/>
    <w:rsid w:val="008E15B3"/>
    <w:rsid w:val="008E1F4C"/>
    <w:rsid w:val="008E2609"/>
    <w:rsid w:val="008E30C8"/>
    <w:rsid w:val="008E4283"/>
    <w:rsid w:val="008E4BD9"/>
    <w:rsid w:val="008E4EF7"/>
    <w:rsid w:val="008E68FF"/>
    <w:rsid w:val="008E7892"/>
    <w:rsid w:val="008E7AEB"/>
    <w:rsid w:val="008F06B8"/>
    <w:rsid w:val="008F103F"/>
    <w:rsid w:val="008F10A2"/>
    <w:rsid w:val="008F1765"/>
    <w:rsid w:val="008F1D2F"/>
    <w:rsid w:val="008F1E17"/>
    <w:rsid w:val="008F1F2A"/>
    <w:rsid w:val="008F2268"/>
    <w:rsid w:val="008F2273"/>
    <w:rsid w:val="008F2A0F"/>
    <w:rsid w:val="008F2C59"/>
    <w:rsid w:val="008F38C4"/>
    <w:rsid w:val="008F38E3"/>
    <w:rsid w:val="008F3DF1"/>
    <w:rsid w:val="008F4402"/>
    <w:rsid w:val="008F4650"/>
    <w:rsid w:val="008F49D0"/>
    <w:rsid w:val="008F5293"/>
    <w:rsid w:val="008F5A78"/>
    <w:rsid w:val="008F5F19"/>
    <w:rsid w:val="008F6FA9"/>
    <w:rsid w:val="008F782D"/>
    <w:rsid w:val="008F7856"/>
    <w:rsid w:val="008F7922"/>
    <w:rsid w:val="0090109E"/>
    <w:rsid w:val="009010AA"/>
    <w:rsid w:val="009020B7"/>
    <w:rsid w:val="00903125"/>
    <w:rsid w:val="009033EB"/>
    <w:rsid w:val="0090364A"/>
    <w:rsid w:val="0090365E"/>
    <w:rsid w:val="00903E66"/>
    <w:rsid w:val="00903F2D"/>
    <w:rsid w:val="009053D9"/>
    <w:rsid w:val="00906D92"/>
    <w:rsid w:val="0090712F"/>
    <w:rsid w:val="00907A7D"/>
    <w:rsid w:val="00907F15"/>
    <w:rsid w:val="00907F60"/>
    <w:rsid w:val="009106D9"/>
    <w:rsid w:val="00910727"/>
    <w:rsid w:val="00910E99"/>
    <w:rsid w:val="00911618"/>
    <w:rsid w:val="00911621"/>
    <w:rsid w:val="00911AFB"/>
    <w:rsid w:val="00911B8E"/>
    <w:rsid w:val="00911F03"/>
    <w:rsid w:val="009122B9"/>
    <w:rsid w:val="00914131"/>
    <w:rsid w:val="00914792"/>
    <w:rsid w:val="0091481E"/>
    <w:rsid w:val="00914B33"/>
    <w:rsid w:val="009157D4"/>
    <w:rsid w:val="00915B1C"/>
    <w:rsid w:val="00916B2D"/>
    <w:rsid w:val="0091712C"/>
    <w:rsid w:val="009172DB"/>
    <w:rsid w:val="00920BDC"/>
    <w:rsid w:val="00921C93"/>
    <w:rsid w:val="0092211A"/>
    <w:rsid w:val="00922A9A"/>
    <w:rsid w:val="00922E29"/>
    <w:rsid w:val="00922FE2"/>
    <w:rsid w:val="009231DD"/>
    <w:rsid w:val="0092345D"/>
    <w:rsid w:val="00923AB4"/>
    <w:rsid w:val="00923AE6"/>
    <w:rsid w:val="00923E41"/>
    <w:rsid w:val="00924855"/>
    <w:rsid w:val="009248D6"/>
    <w:rsid w:val="009259C1"/>
    <w:rsid w:val="00925EF3"/>
    <w:rsid w:val="009261D3"/>
    <w:rsid w:val="009272A5"/>
    <w:rsid w:val="009278C1"/>
    <w:rsid w:val="009278C3"/>
    <w:rsid w:val="00927AD0"/>
    <w:rsid w:val="0093001C"/>
    <w:rsid w:val="00930CA8"/>
    <w:rsid w:val="00930CC8"/>
    <w:rsid w:val="00931478"/>
    <w:rsid w:val="00931CB9"/>
    <w:rsid w:val="00931E46"/>
    <w:rsid w:val="00933158"/>
    <w:rsid w:val="00935179"/>
    <w:rsid w:val="00936338"/>
    <w:rsid w:val="00936BF1"/>
    <w:rsid w:val="00937733"/>
    <w:rsid w:val="00940A0D"/>
    <w:rsid w:val="00940E3E"/>
    <w:rsid w:val="00941319"/>
    <w:rsid w:val="009415C7"/>
    <w:rsid w:val="009415D4"/>
    <w:rsid w:val="00941D1A"/>
    <w:rsid w:val="009432DD"/>
    <w:rsid w:val="0094332D"/>
    <w:rsid w:val="009433CE"/>
    <w:rsid w:val="00943810"/>
    <w:rsid w:val="00943FB3"/>
    <w:rsid w:val="00944189"/>
    <w:rsid w:val="009443E7"/>
    <w:rsid w:val="00944BB5"/>
    <w:rsid w:val="00945D1C"/>
    <w:rsid w:val="00946177"/>
    <w:rsid w:val="009463E1"/>
    <w:rsid w:val="00950254"/>
    <w:rsid w:val="0095033B"/>
    <w:rsid w:val="00950AEA"/>
    <w:rsid w:val="00950E80"/>
    <w:rsid w:val="00950FFC"/>
    <w:rsid w:val="00951036"/>
    <w:rsid w:val="0095108C"/>
    <w:rsid w:val="009517CE"/>
    <w:rsid w:val="00951D46"/>
    <w:rsid w:val="00952E70"/>
    <w:rsid w:val="00954530"/>
    <w:rsid w:val="0095475D"/>
    <w:rsid w:val="009558D6"/>
    <w:rsid w:val="00955C48"/>
    <w:rsid w:val="00955EB8"/>
    <w:rsid w:val="00955F6E"/>
    <w:rsid w:val="00956634"/>
    <w:rsid w:val="0095685C"/>
    <w:rsid w:val="009569C8"/>
    <w:rsid w:val="00956EC0"/>
    <w:rsid w:val="00956F67"/>
    <w:rsid w:val="0095731D"/>
    <w:rsid w:val="0095772D"/>
    <w:rsid w:val="00960745"/>
    <w:rsid w:val="00960AC6"/>
    <w:rsid w:val="00961657"/>
    <w:rsid w:val="00962017"/>
    <w:rsid w:val="00963091"/>
    <w:rsid w:val="0096319A"/>
    <w:rsid w:val="0096345A"/>
    <w:rsid w:val="00963861"/>
    <w:rsid w:val="009645A4"/>
    <w:rsid w:val="00964963"/>
    <w:rsid w:val="00964B67"/>
    <w:rsid w:val="00964F1E"/>
    <w:rsid w:val="00965E27"/>
    <w:rsid w:val="00966913"/>
    <w:rsid w:val="0096695C"/>
    <w:rsid w:val="00966C04"/>
    <w:rsid w:val="00966C63"/>
    <w:rsid w:val="00966D7F"/>
    <w:rsid w:val="00967078"/>
    <w:rsid w:val="00967855"/>
    <w:rsid w:val="009679CC"/>
    <w:rsid w:val="00970270"/>
    <w:rsid w:val="0097038F"/>
    <w:rsid w:val="00970D00"/>
    <w:rsid w:val="00970E22"/>
    <w:rsid w:val="00970FE1"/>
    <w:rsid w:val="0097129B"/>
    <w:rsid w:val="0097158E"/>
    <w:rsid w:val="00971993"/>
    <w:rsid w:val="00971E06"/>
    <w:rsid w:val="00971FB4"/>
    <w:rsid w:val="00973336"/>
    <w:rsid w:val="009733BD"/>
    <w:rsid w:val="00973FD5"/>
    <w:rsid w:val="00974116"/>
    <w:rsid w:val="00975E53"/>
    <w:rsid w:val="00976421"/>
    <w:rsid w:val="00976B96"/>
    <w:rsid w:val="00976C8E"/>
    <w:rsid w:val="00976D17"/>
    <w:rsid w:val="00976D64"/>
    <w:rsid w:val="00977548"/>
    <w:rsid w:val="0098022C"/>
    <w:rsid w:val="00980C34"/>
    <w:rsid w:val="00982421"/>
    <w:rsid w:val="00983D31"/>
    <w:rsid w:val="00983E33"/>
    <w:rsid w:val="00984737"/>
    <w:rsid w:val="009852FA"/>
    <w:rsid w:val="00985BC1"/>
    <w:rsid w:val="0098625C"/>
    <w:rsid w:val="009862FD"/>
    <w:rsid w:val="00987F3B"/>
    <w:rsid w:val="00991932"/>
    <w:rsid w:val="009925DE"/>
    <w:rsid w:val="009926AC"/>
    <w:rsid w:val="00992F82"/>
    <w:rsid w:val="009932B2"/>
    <w:rsid w:val="009935FC"/>
    <w:rsid w:val="00993E95"/>
    <w:rsid w:val="00993EA6"/>
    <w:rsid w:val="00993EB9"/>
    <w:rsid w:val="009945A9"/>
    <w:rsid w:val="00994620"/>
    <w:rsid w:val="00994B83"/>
    <w:rsid w:val="00995C0A"/>
    <w:rsid w:val="00995DD4"/>
    <w:rsid w:val="009962E6"/>
    <w:rsid w:val="0099720C"/>
    <w:rsid w:val="0099770C"/>
    <w:rsid w:val="009A00BE"/>
    <w:rsid w:val="009A058E"/>
    <w:rsid w:val="009A0770"/>
    <w:rsid w:val="009A0C9F"/>
    <w:rsid w:val="009A16A0"/>
    <w:rsid w:val="009A18E9"/>
    <w:rsid w:val="009A2C99"/>
    <w:rsid w:val="009A2D87"/>
    <w:rsid w:val="009A2EA6"/>
    <w:rsid w:val="009A2F6A"/>
    <w:rsid w:val="009A3BDD"/>
    <w:rsid w:val="009A40F4"/>
    <w:rsid w:val="009A419A"/>
    <w:rsid w:val="009A432E"/>
    <w:rsid w:val="009A56AA"/>
    <w:rsid w:val="009A571C"/>
    <w:rsid w:val="009A68F3"/>
    <w:rsid w:val="009A6BE8"/>
    <w:rsid w:val="009A6F10"/>
    <w:rsid w:val="009A7338"/>
    <w:rsid w:val="009A750E"/>
    <w:rsid w:val="009A7851"/>
    <w:rsid w:val="009B0A0C"/>
    <w:rsid w:val="009B1207"/>
    <w:rsid w:val="009B1759"/>
    <w:rsid w:val="009B176A"/>
    <w:rsid w:val="009B2C98"/>
    <w:rsid w:val="009B3512"/>
    <w:rsid w:val="009B4259"/>
    <w:rsid w:val="009B591E"/>
    <w:rsid w:val="009B5AE2"/>
    <w:rsid w:val="009B5D51"/>
    <w:rsid w:val="009B684B"/>
    <w:rsid w:val="009B6ECA"/>
    <w:rsid w:val="009B6EE6"/>
    <w:rsid w:val="009B6F4F"/>
    <w:rsid w:val="009B7BCE"/>
    <w:rsid w:val="009C0750"/>
    <w:rsid w:val="009C0D2A"/>
    <w:rsid w:val="009C10EF"/>
    <w:rsid w:val="009C168E"/>
    <w:rsid w:val="009C239F"/>
    <w:rsid w:val="009C32B0"/>
    <w:rsid w:val="009C35BA"/>
    <w:rsid w:val="009C3D18"/>
    <w:rsid w:val="009C41AA"/>
    <w:rsid w:val="009C4B77"/>
    <w:rsid w:val="009C4BE7"/>
    <w:rsid w:val="009C4F2F"/>
    <w:rsid w:val="009C5209"/>
    <w:rsid w:val="009C538D"/>
    <w:rsid w:val="009C5436"/>
    <w:rsid w:val="009C55A2"/>
    <w:rsid w:val="009C55E5"/>
    <w:rsid w:val="009C5A64"/>
    <w:rsid w:val="009C5ABB"/>
    <w:rsid w:val="009C6CCE"/>
    <w:rsid w:val="009C7386"/>
    <w:rsid w:val="009C73F2"/>
    <w:rsid w:val="009C7865"/>
    <w:rsid w:val="009C7A06"/>
    <w:rsid w:val="009C7A84"/>
    <w:rsid w:val="009D070F"/>
    <w:rsid w:val="009D084F"/>
    <w:rsid w:val="009D10CB"/>
    <w:rsid w:val="009D15C6"/>
    <w:rsid w:val="009D1834"/>
    <w:rsid w:val="009D18B5"/>
    <w:rsid w:val="009D20F7"/>
    <w:rsid w:val="009D3024"/>
    <w:rsid w:val="009D33BF"/>
    <w:rsid w:val="009D3A05"/>
    <w:rsid w:val="009D3A1A"/>
    <w:rsid w:val="009D510E"/>
    <w:rsid w:val="009D5AC4"/>
    <w:rsid w:val="009D6C4E"/>
    <w:rsid w:val="009D74B3"/>
    <w:rsid w:val="009D771E"/>
    <w:rsid w:val="009D78F8"/>
    <w:rsid w:val="009D7CF0"/>
    <w:rsid w:val="009D7ED2"/>
    <w:rsid w:val="009E1270"/>
    <w:rsid w:val="009E13B9"/>
    <w:rsid w:val="009E266E"/>
    <w:rsid w:val="009E27EA"/>
    <w:rsid w:val="009E2A18"/>
    <w:rsid w:val="009E2D83"/>
    <w:rsid w:val="009E336F"/>
    <w:rsid w:val="009E4E16"/>
    <w:rsid w:val="009E53C1"/>
    <w:rsid w:val="009E72F6"/>
    <w:rsid w:val="009E7319"/>
    <w:rsid w:val="009E74E6"/>
    <w:rsid w:val="009F0181"/>
    <w:rsid w:val="009F0418"/>
    <w:rsid w:val="009F0D42"/>
    <w:rsid w:val="009F12CF"/>
    <w:rsid w:val="009F1940"/>
    <w:rsid w:val="009F259D"/>
    <w:rsid w:val="009F5162"/>
    <w:rsid w:val="009F5D41"/>
    <w:rsid w:val="009F5F23"/>
    <w:rsid w:val="009F5F6A"/>
    <w:rsid w:val="009F6097"/>
    <w:rsid w:val="009F67B4"/>
    <w:rsid w:val="009F67F1"/>
    <w:rsid w:val="009F7721"/>
    <w:rsid w:val="009F7D07"/>
    <w:rsid w:val="009F7F1C"/>
    <w:rsid w:val="00A0081F"/>
    <w:rsid w:val="00A00928"/>
    <w:rsid w:val="00A00C4E"/>
    <w:rsid w:val="00A011FD"/>
    <w:rsid w:val="00A01260"/>
    <w:rsid w:val="00A030B5"/>
    <w:rsid w:val="00A036F5"/>
    <w:rsid w:val="00A03C08"/>
    <w:rsid w:val="00A052E8"/>
    <w:rsid w:val="00A06338"/>
    <w:rsid w:val="00A068A1"/>
    <w:rsid w:val="00A06A1E"/>
    <w:rsid w:val="00A0767C"/>
    <w:rsid w:val="00A07AD7"/>
    <w:rsid w:val="00A1037D"/>
    <w:rsid w:val="00A10F5E"/>
    <w:rsid w:val="00A11648"/>
    <w:rsid w:val="00A11816"/>
    <w:rsid w:val="00A11AF1"/>
    <w:rsid w:val="00A1292A"/>
    <w:rsid w:val="00A12A45"/>
    <w:rsid w:val="00A12BB8"/>
    <w:rsid w:val="00A12F15"/>
    <w:rsid w:val="00A133FB"/>
    <w:rsid w:val="00A14471"/>
    <w:rsid w:val="00A145AB"/>
    <w:rsid w:val="00A15CD6"/>
    <w:rsid w:val="00A16661"/>
    <w:rsid w:val="00A16770"/>
    <w:rsid w:val="00A169D7"/>
    <w:rsid w:val="00A16D7F"/>
    <w:rsid w:val="00A16EE1"/>
    <w:rsid w:val="00A171C6"/>
    <w:rsid w:val="00A17771"/>
    <w:rsid w:val="00A17CC6"/>
    <w:rsid w:val="00A17FBB"/>
    <w:rsid w:val="00A201B9"/>
    <w:rsid w:val="00A2084C"/>
    <w:rsid w:val="00A20C27"/>
    <w:rsid w:val="00A21022"/>
    <w:rsid w:val="00A2224F"/>
    <w:rsid w:val="00A22643"/>
    <w:rsid w:val="00A230E3"/>
    <w:rsid w:val="00A23D10"/>
    <w:rsid w:val="00A24763"/>
    <w:rsid w:val="00A24A4B"/>
    <w:rsid w:val="00A251B8"/>
    <w:rsid w:val="00A25C55"/>
    <w:rsid w:val="00A26860"/>
    <w:rsid w:val="00A269E3"/>
    <w:rsid w:val="00A27016"/>
    <w:rsid w:val="00A27219"/>
    <w:rsid w:val="00A27469"/>
    <w:rsid w:val="00A277E2"/>
    <w:rsid w:val="00A27B02"/>
    <w:rsid w:val="00A303A9"/>
    <w:rsid w:val="00A3075C"/>
    <w:rsid w:val="00A313B0"/>
    <w:rsid w:val="00A31C48"/>
    <w:rsid w:val="00A31CDD"/>
    <w:rsid w:val="00A3231D"/>
    <w:rsid w:val="00A32AA9"/>
    <w:rsid w:val="00A32D5B"/>
    <w:rsid w:val="00A33485"/>
    <w:rsid w:val="00A33D0F"/>
    <w:rsid w:val="00A350C1"/>
    <w:rsid w:val="00A358BE"/>
    <w:rsid w:val="00A35E10"/>
    <w:rsid w:val="00A3633E"/>
    <w:rsid w:val="00A36502"/>
    <w:rsid w:val="00A36830"/>
    <w:rsid w:val="00A36A5C"/>
    <w:rsid w:val="00A37206"/>
    <w:rsid w:val="00A37392"/>
    <w:rsid w:val="00A37792"/>
    <w:rsid w:val="00A37C52"/>
    <w:rsid w:val="00A4000E"/>
    <w:rsid w:val="00A40628"/>
    <w:rsid w:val="00A40E39"/>
    <w:rsid w:val="00A40EF5"/>
    <w:rsid w:val="00A4104A"/>
    <w:rsid w:val="00A415F3"/>
    <w:rsid w:val="00A42756"/>
    <w:rsid w:val="00A42ACD"/>
    <w:rsid w:val="00A42C43"/>
    <w:rsid w:val="00A42C80"/>
    <w:rsid w:val="00A42CD6"/>
    <w:rsid w:val="00A42CED"/>
    <w:rsid w:val="00A42F3B"/>
    <w:rsid w:val="00A43409"/>
    <w:rsid w:val="00A43B0B"/>
    <w:rsid w:val="00A43C2C"/>
    <w:rsid w:val="00A44910"/>
    <w:rsid w:val="00A45C10"/>
    <w:rsid w:val="00A4621F"/>
    <w:rsid w:val="00A465A8"/>
    <w:rsid w:val="00A46DAA"/>
    <w:rsid w:val="00A46EC2"/>
    <w:rsid w:val="00A47C3A"/>
    <w:rsid w:val="00A5053D"/>
    <w:rsid w:val="00A51328"/>
    <w:rsid w:val="00A51C8A"/>
    <w:rsid w:val="00A52787"/>
    <w:rsid w:val="00A52DCD"/>
    <w:rsid w:val="00A5352C"/>
    <w:rsid w:val="00A53CF5"/>
    <w:rsid w:val="00A5485B"/>
    <w:rsid w:val="00A54B6B"/>
    <w:rsid w:val="00A54FA0"/>
    <w:rsid w:val="00A56258"/>
    <w:rsid w:val="00A56E3A"/>
    <w:rsid w:val="00A56E7E"/>
    <w:rsid w:val="00A56FD0"/>
    <w:rsid w:val="00A57218"/>
    <w:rsid w:val="00A57DD8"/>
    <w:rsid w:val="00A60388"/>
    <w:rsid w:val="00A617B5"/>
    <w:rsid w:val="00A61E05"/>
    <w:rsid w:val="00A62D21"/>
    <w:rsid w:val="00A6341C"/>
    <w:rsid w:val="00A646C1"/>
    <w:rsid w:val="00A64939"/>
    <w:rsid w:val="00A64D56"/>
    <w:rsid w:val="00A64E22"/>
    <w:rsid w:val="00A6577F"/>
    <w:rsid w:val="00A66D10"/>
    <w:rsid w:val="00A67D32"/>
    <w:rsid w:val="00A67E0E"/>
    <w:rsid w:val="00A70073"/>
    <w:rsid w:val="00A7041A"/>
    <w:rsid w:val="00A70617"/>
    <w:rsid w:val="00A711F0"/>
    <w:rsid w:val="00A71B5D"/>
    <w:rsid w:val="00A72510"/>
    <w:rsid w:val="00A72724"/>
    <w:rsid w:val="00A72BFF"/>
    <w:rsid w:val="00A72E4E"/>
    <w:rsid w:val="00A7343E"/>
    <w:rsid w:val="00A73449"/>
    <w:rsid w:val="00A73460"/>
    <w:rsid w:val="00A73AE8"/>
    <w:rsid w:val="00A73BB9"/>
    <w:rsid w:val="00A7442B"/>
    <w:rsid w:val="00A74784"/>
    <w:rsid w:val="00A7523B"/>
    <w:rsid w:val="00A759F4"/>
    <w:rsid w:val="00A76017"/>
    <w:rsid w:val="00A76401"/>
    <w:rsid w:val="00A7645A"/>
    <w:rsid w:val="00A76930"/>
    <w:rsid w:val="00A76E91"/>
    <w:rsid w:val="00A76F37"/>
    <w:rsid w:val="00A775D0"/>
    <w:rsid w:val="00A77719"/>
    <w:rsid w:val="00A77E6A"/>
    <w:rsid w:val="00A77EA1"/>
    <w:rsid w:val="00A802F2"/>
    <w:rsid w:val="00A8080E"/>
    <w:rsid w:val="00A81264"/>
    <w:rsid w:val="00A815F6"/>
    <w:rsid w:val="00A8187A"/>
    <w:rsid w:val="00A823EB"/>
    <w:rsid w:val="00A824F0"/>
    <w:rsid w:val="00A83865"/>
    <w:rsid w:val="00A84360"/>
    <w:rsid w:val="00A843DF"/>
    <w:rsid w:val="00A84407"/>
    <w:rsid w:val="00A84B84"/>
    <w:rsid w:val="00A854D5"/>
    <w:rsid w:val="00A856D6"/>
    <w:rsid w:val="00A85AC8"/>
    <w:rsid w:val="00A8640F"/>
    <w:rsid w:val="00A86500"/>
    <w:rsid w:val="00A865FD"/>
    <w:rsid w:val="00A86A0A"/>
    <w:rsid w:val="00A86A48"/>
    <w:rsid w:val="00A87251"/>
    <w:rsid w:val="00A8768A"/>
    <w:rsid w:val="00A876B5"/>
    <w:rsid w:val="00A87A80"/>
    <w:rsid w:val="00A87C5E"/>
    <w:rsid w:val="00A9048C"/>
    <w:rsid w:val="00A9060C"/>
    <w:rsid w:val="00A9089E"/>
    <w:rsid w:val="00A91054"/>
    <w:rsid w:val="00A9124E"/>
    <w:rsid w:val="00A912DE"/>
    <w:rsid w:val="00A912EE"/>
    <w:rsid w:val="00A91BAB"/>
    <w:rsid w:val="00A91CAA"/>
    <w:rsid w:val="00A91FD7"/>
    <w:rsid w:val="00A92BE8"/>
    <w:rsid w:val="00A93575"/>
    <w:rsid w:val="00A936BC"/>
    <w:rsid w:val="00A93F25"/>
    <w:rsid w:val="00A94059"/>
    <w:rsid w:val="00A9413C"/>
    <w:rsid w:val="00A947C8"/>
    <w:rsid w:val="00A9481A"/>
    <w:rsid w:val="00A94CE4"/>
    <w:rsid w:val="00A9512D"/>
    <w:rsid w:val="00A95A16"/>
    <w:rsid w:val="00A95D93"/>
    <w:rsid w:val="00A961C1"/>
    <w:rsid w:val="00A9678F"/>
    <w:rsid w:val="00A978F5"/>
    <w:rsid w:val="00A97FDD"/>
    <w:rsid w:val="00AA00FD"/>
    <w:rsid w:val="00AA02DE"/>
    <w:rsid w:val="00AA05CA"/>
    <w:rsid w:val="00AA09E6"/>
    <w:rsid w:val="00AA0F09"/>
    <w:rsid w:val="00AA0F23"/>
    <w:rsid w:val="00AA19D5"/>
    <w:rsid w:val="00AA1AB4"/>
    <w:rsid w:val="00AA1FD7"/>
    <w:rsid w:val="00AA2B36"/>
    <w:rsid w:val="00AA2C70"/>
    <w:rsid w:val="00AA2EFB"/>
    <w:rsid w:val="00AA382D"/>
    <w:rsid w:val="00AA41AE"/>
    <w:rsid w:val="00AA46E0"/>
    <w:rsid w:val="00AA4785"/>
    <w:rsid w:val="00AA504A"/>
    <w:rsid w:val="00AA5235"/>
    <w:rsid w:val="00AA5691"/>
    <w:rsid w:val="00AA57BD"/>
    <w:rsid w:val="00AA5F14"/>
    <w:rsid w:val="00AA64B4"/>
    <w:rsid w:val="00AA6901"/>
    <w:rsid w:val="00AA725E"/>
    <w:rsid w:val="00AA7417"/>
    <w:rsid w:val="00AA792E"/>
    <w:rsid w:val="00AB04A4"/>
    <w:rsid w:val="00AB04BF"/>
    <w:rsid w:val="00AB0526"/>
    <w:rsid w:val="00AB1136"/>
    <w:rsid w:val="00AB12FB"/>
    <w:rsid w:val="00AB176C"/>
    <w:rsid w:val="00AB1E9E"/>
    <w:rsid w:val="00AB2DE3"/>
    <w:rsid w:val="00AB32E5"/>
    <w:rsid w:val="00AB38E9"/>
    <w:rsid w:val="00AB3DF6"/>
    <w:rsid w:val="00AB3FBC"/>
    <w:rsid w:val="00AB4314"/>
    <w:rsid w:val="00AB4A3A"/>
    <w:rsid w:val="00AB4FD1"/>
    <w:rsid w:val="00AB5AD2"/>
    <w:rsid w:val="00AB653C"/>
    <w:rsid w:val="00AB6550"/>
    <w:rsid w:val="00AB6ADC"/>
    <w:rsid w:val="00AB7319"/>
    <w:rsid w:val="00AB75C9"/>
    <w:rsid w:val="00AB7A2D"/>
    <w:rsid w:val="00AB7CF5"/>
    <w:rsid w:val="00AB7D70"/>
    <w:rsid w:val="00AC14E5"/>
    <w:rsid w:val="00AC183F"/>
    <w:rsid w:val="00AC1C96"/>
    <w:rsid w:val="00AC1CCE"/>
    <w:rsid w:val="00AC1CD9"/>
    <w:rsid w:val="00AC1DC3"/>
    <w:rsid w:val="00AC23FF"/>
    <w:rsid w:val="00AC2859"/>
    <w:rsid w:val="00AC2BBE"/>
    <w:rsid w:val="00AC3B4E"/>
    <w:rsid w:val="00AC3BB7"/>
    <w:rsid w:val="00AC3FC5"/>
    <w:rsid w:val="00AC4326"/>
    <w:rsid w:val="00AC4CC8"/>
    <w:rsid w:val="00AC4CEF"/>
    <w:rsid w:val="00AC4D36"/>
    <w:rsid w:val="00AC4F34"/>
    <w:rsid w:val="00AC506E"/>
    <w:rsid w:val="00AC601C"/>
    <w:rsid w:val="00AC79E8"/>
    <w:rsid w:val="00AD0B78"/>
    <w:rsid w:val="00AD20BD"/>
    <w:rsid w:val="00AD249B"/>
    <w:rsid w:val="00AD2FB4"/>
    <w:rsid w:val="00AD3A4D"/>
    <w:rsid w:val="00AD3D07"/>
    <w:rsid w:val="00AD4EB5"/>
    <w:rsid w:val="00AD5703"/>
    <w:rsid w:val="00AD5FE4"/>
    <w:rsid w:val="00AD618C"/>
    <w:rsid w:val="00AD6513"/>
    <w:rsid w:val="00AD681E"/>
    <w:rsid w:val="00AD7C4B"/>
    <w:rsid w:val="00AE1958"/>
    <w:rsid w:val="00AE1C82"/>
    <w:rsid w:val="00AE21EE"/>
    <w:rsid w:val="00AE2396"/>
    <w:rsid w:val="00AE2639"/>
    <w:rsid w:val="00AE2D57"/>
    <w:rsid w:val="00AE3180"/>
    <w:rsid w:val="00AE3AF3"/>
    <w:rsid w:val="00AE4650"/>
    <w:rsid w:val="00AE4B4E"/>
    <w:rsid w:val="00AE558C"/>
    <w:rsid w:val="00AE5829"/>
    <w:rsid w:val="00AE61C2"/>
    <w:rsid w:val="00AE65DB"/>
    <w:rsid w:val="00AF03F0"/>
    <w:rsid w:val="00AF0A57"/>
    <w:rsid w:val="00AF100F"/>
    <w:rsid w:val="00AF118A"/>
    <w:rsid w:val="00AF1423"/>
    <w:rsid w:val="00AF1A0B"/>
    <w:rsid w:val="00AF1A7B"/>
    <w:rsid w:val="00AF256A"/>
    <w:rsid w:val="00AF2935"/>
    <w:rsid w:val="00AF2C8C"/>
    <w:rsid w:val="00AF2CBB"/>
    <w:rsid w:val="00AF3165"/>
    <w:rsid w:val="00AF34F1"/>
    <w:rsid w:val="00AF4B1A"/>
    <w:rsid w:val="00AF53CA"/>
    <w:rsid w:val="00AF59B6"/>
    <w:rsid w:val="00AF5AE7"/>
    <w:rsid w:val="00AF5B41"/>
    <w:rsid w:val="00AF5EAD"/>
    <w:rsid w:val="00AF690A"/>
    <w:rsid w:val="00AF73E9"/>
    <w:rsid w:val="00AF760E"/>
    <w:rsid w:val="00AF77F1"/>
    <w:rsid w:val="00AF7860"/>
    <w:rsid w:val="00AF791E"/>
    <w:rsid w:val="00AF7D8E"/>
    <w:rsid w:val="00B00225"/>
    <w:rsid w:val="00B0085B"/>
    <w:rsid w:val="00B012E9"/>
    <w:rsid w:val="00B0159C"/>
    <w:rsid w:val="00B018F3"/>
    <w:rsid w:val="00B01953"/>
    <w:rsid w:val="00B01A9E"/>
    <w:rsid w:val="00B03CFA"/>
    <w:rsid w:val="00B03E32"/>
    <w:rsid w:val="00B05050"/>
    <w:rsid w:val="00B05520"/>
    <w:rsid w:val="00B066DD"/>
    <w:rsid w:val="00B06DCF"/>
    <w:rsid w:val="00B06E74"/>
    <w:rsid w:val="00B0762A"/>
    <w:rsid w:val="00B1073D"/>
    <w:rsid w:val="00B11485"/>
    <w:rsid w:val="00B114B0"/>
    <w:rsid w:val="00B116A5"/>
    <w:rsid w:val="00B11936"/>
    <w:rsid w:val="00B11D49"/>
    <w:rsid w:val="00B12410"/>
    <w:rsid w:val="00B12593"/>
    <w:rsid w:val="00B1268D"/>
    <w:rsid w:val="00B1283F"/>
    <w:rsid w:val="00B12DDF"/>
    <w:rsid w:val="00B133BF"/>
    <w:rsid w:val="00B13D2C"/>
    <w:rsid w:val="00B13E30"/>
    <w:rsid w:val="00B13F70"/>
    <w:rsid w:val="00B142CB"/>
    <w:rsid w:val="00B1487D"/>
    <w:rsid w:val="00B1520B"/>
    <w:rsid w:val="00B155E6"/>
    <w:rsid w:val="00B15969"/>
    <w:rsid w:val="00B1709E"/>
    <w:rsid w:val="00B177FC"/>
    <w:rsid w:val="00B206FE"/>
    <w:rsid w:val="00B2081A"/>
    <w:rsid w:val="00B214AE"/>
    <w:rsid w:val="00B22932"/>
    <w:rsid w:val="00B23002"/>
    <w:rsid w:val="00B23503"/>
    <w:rsid w:val="00B24737"/>
    <w:rsid w:val="00B24A7A"/>
    <w:rsid w:val="00B24C4F"/>
    <w:rsid w:val="00B255F3"/>
    <w:rsid w:val="00B256AB"/>
    <w:rsid w:val="00B259E6"/>
    <w:rsid w:val="00B25D8E"/>
    <w:rsid w:val="00B26110"/>
    <w:rsid w:val="00B269FA"/>
    <w:rsid w:val="00B26E5B"/>
    <w:rsid w:val="00B302AA"/>
    <w:rsid w:val="00B30950"/>
    <w:rsid w:val="00B30C98"/>
    <w:rsid w:val="00B31084"/>
    <w:rsid w:val="00B319CD"/>
    <w:rsid w:val="00B322FC"/>
    <w:rsid w:val="00B327D9"/>
    <w:rsid w:val="00B328F7"/>
    <w:rsid w:val="00B32DC7"/>
    <w:rsid w:val="00B33A84"/>
    <w:rsid w:val="00B34369"/>
    <w:rsid w:val="00B34747"/>
    <w:rsid w:val="00B347D7"/>
    <w:rsid w:val="00B36579"/>
    <w:rsid w:val="00B36E3D"/>
    <w:rsid w:val="00B40341"/>
    <w:rsid w:val="00B4132F"/>
    <w:rsid w:val="00B41A86"/>
    <w:rsid w:val="00B421FE"/>
    <w:rsid w:val="00B426E9"/>
    <w:rsid w:val="00B42E11"/>
    <w:rsid w:val="00B42E5E"/>
    <w:rsid w:val="00B4380A"/>
    <w:rsid w:val="00B438A9"/>
    <w:rsid w:val="00B44215"/>
    <w:rsid w:val="00B443BE"/>
    <w:rsid w:val="00B447A6"/>
    <w:rsid w:val="00B44CA6"/>
    <w:rsid w:val="00B451A7"/>
    <w:rsid w:val="00B45A0A"/>
    <w:rsid w:val="00B45AA6"/>
    <w:rsid w:val="00B45F35"/>
    <w:rsid w:val="00B46A9B"/>
    <w:rsid w:val="00B46CB5"/>
    <w:rsid w:val="00B5088F"/>
    <w:rsid w:val="00B508FE"/>
    <w:rsid w:val="00B517D6"/>
    <w:rsid w:val="00B51E32"/>
    <w:rsid w:val="00B51FB6"/>
    <w:rsid w:val="00B525AB"/>
    <w:rsid w:val="00B52D2B"/>
    <w:rsid w:val="00B52F02"/>
    <w:rsid w:val="00B53120"/>
    <w:rsid w:val="00B531A2"/>
    <w:rsid w:val="00B540D8"/>
    <w:rsid w:val="00B543F2"/>
    <w:rsid w:val="00B54957"/>
    <w:rsid w:val="00B54B68"/>
    <w:rsid w:val="00B556A9"/>
    <w:rsid w:val="00B55FE5"/>
    <w:rsid w:val="00B56160"/>
    <w:rsid w:val="00B564E8"/>
    <w:rsid w:val="00B56504"/>
    <w:rsid w:val="00B565AB"/>
    <w:rsid w:val="00B56668"/>
    <w:rsid w:val="00B569B6"/>
    <w:rsid w:val="00B57304"/>
    <w:rsid w:val="00B5736D"/>
    <w:rsid w:val="00B5796D"/>
    <w:rsid w:val="00B57DD6"/>
    <w:rsid w:val="00B60234"/>
    <w:rsid w:val="00B605EF"/>
    <w:rsid w:val="00B6066E"/>
    <w:rsid w:val="00B60682"/>
    <w:rsid w:val="00B60B98"/>
    <w:rsid w:val="00B60C47"/>
    <w:rsid w:val="00B6141F"/>
    <w:rsid w:val="00B61534"/>
    <w:rsid w:val="00B61875"/>
    <w:rsid w:val="00B61A60"/>
    <w:rsid w:val="00B62067"/>
    <w:rsid w:val="00B62482"/>
    <w:rsid w:val="00B628C6"/>
    <w:rsid w:val="00B62C74"/>
    <w:rsid w:val="00B637D8"/>
    <w:rsid w:val="00B639DD"/>
    <w:rsid w:val="00B63B59"/>
    <w:rsid w:val="00B64162"/>
    <w:rsid w:val="00B643FF"/>
    <w:rsid w:val="00B64927"/>
    <w:rsid w:val="00B6503F"/>
    <w:rsid w:val="00B652D5"/>
    <w:rsid w:val="00B65458"/>
    <w:rsid w:val="00B6618A"/>
    <w:rsid w:val="00B66219"/>
    <w:rsid w:val="00B66EDB"/>
    <w:rsid w:val="00B66F61"/>
    <w:rsid w:val="00B6751F"/>
    <w:rsid w:val="00B6773D"/>
    <w:rsid w:val="00B67923"/>
    <w:rsid w:val="00B67D9D"/>
    <w:rsid w:val="00B67FF6"/>
    <w:rsid w:val="00B70913"/>
    <w:rsid w:val="00B709D8"/>
    <w:rsid w:val="00B70C9B"/>
    <w:rsid w:val="00B719FE"/>
    <w:rsid w:val="00B71B7A"/>
    <w:rsid w:val="00B72AF1"/>
    <w:rsid w:val="00B73788"/>
    <w:rsid w:val="00B739BA"/>
    <w:rsid w:val="00B74845"/>
    <w:rsid w:val="00B752DF"/>
    <w:rsid w:val="00B75A7F"/>
    <w:rsid w:val="00B763B8"/>
    <w:rsid w:val="00B76898"/>
    <w:rsid w:val="00B768BE"/>
    <w:rsid w:val="00B8057F"/>
    <w:rsid w:val="00B80931"/>
    <w:rsid w:val="00B80ED2"/>
    <w:rsid w:val="00B8174C"/>
    <w:rsid w:val="00B8275E"/>
    <w:rsid w:val="00B842B1"/>
    <w:rsid w:val="00B84C9E"/>
    <w:rsid w:val="00B84EB3"/>
    <w:rsid w:val="00B8514D"/>
    <w:rsid w:val="00B8522D"/>
    <w:rsid w:val="00B85775"/>
    <w:rsid w:val="00B857A1"/>
    <w:rsid w:val="00B86718"/>
    <w:rsid w:val="00B86EA6"/>
    <w:rsid w:val="00B8756F"/>
    <w:rsid w:val="00B9050E"/>
    <w:rsid w:val="00B91408"/>
    <w:rsid w:val="00B91F04"/>
    <w:rsid w:val="00B9294B"/>
    <w:rsid w:val="00B93764"/>
    <w:rsid w:val="00B93926"/>
    <w:rsid w:val="00B93A0C"/>
    <w:rsid w:val="00B94D36"/>
    <w:rsid w:val="00B9500D"/>
    <w:rsid w:val="00B95586"/>
    <w:rsid w:val="00B9594E"/>
    <w:rsid w:val="00B9603A"/>
    <w:rsid w:val="00B971AB"/>
    <w:rsid w:val="00B976F1"/>
    <w:rsid w:val="00BA175D"/>
    <w:rsid w:val="00BA2CFB"/>
    <w:rsid w:val="00BA4041"/>
    <w:rsid w:val="00BA4BC3"/>
    <w:rsid w:val="00BA570E"/>
    <w:rsid w:val="00BA5B74"/>
    <w:rsid w:val="00BA5FC1"/>
    <w:rsid w:val="00BA653A"/>
    <w:rsid w:val="00BA685C"/>
    <w:rsid w:val="00BA72A4"/>
    <w:rsid w:val="00BB0A22"/>
    <w:rsid w:val="00BB123F"/>
    <w:rsid w:val="00BB15A0"/>
    <w:rsid w:val="00BB15A6"/>
    <w:rsid w:val="00BB1AB9"/>
    <w:rsid w:val="00BB1D2F"/>
    <w:rsid w:val="00BB1FCA"/>
    <w:rsid w:val="00BB256C"/>
    <w:rsid w:val="00BB3A37"/>
    <w:rsid w:val="00BB4325"/>
    <w:rsid w:val="00BB460D"/>
    <w:rsid w:val="00BB464D"/>
    <w:rsid w:val="00BB4C65"/>
    <w:rsid w:val="00BB5F82"/>
    <w:rsid w:val="00BB63E5"/>
    <w:rsid w:val="00BB6789"/>
    <w:rsid w:val="00BB6BC3"/>
    <w:rsid w:val="00BB6C76"/>
    <w:rsid w:val="00BB7708"/>
    <w:rsid w:val="00BB7723"/>
    <w:rsid w:val="00BC0005"/>
    <w:rsid w:val="00BC0024"/>
    <w:rsid w:val="00BC04F1"/>
    <w:rsid w:val="00BC1B56"/>
    <w:rsid w:val="00BC28CA"/>
    <w:rsid w:val="00BC30F0"/>
    <w:rsid w:val="00BC3249"/>
    <w:rsid w:val="00BC4337"/>
    <w:rsid w:val="00BC5244"/>
    <w:rsid w:val="00BC529F"/>
    <w:rsid w:val="00BC5CC8"/>
    <w:rsid w:val="00BC6A21"/>
    <w:rsid w:val="00BC6A41"/>
    <w:rsid w:val="00BC6B7B"/>
    <w:rsid w:val="00BC773D"/>
    <w:rsid w:val="00BC7A73"/>
    <w:rsid w:val="00BD004A"/>
    <w:rsid w:val="00BD00D2"/>
    <w:rsid w:val="00BD0204"/>
    <w:rsid w:val="00BD0E93"/>
    <w:rsid w:val="00BD1361"/>
    <w:rsid w:val="00BD1589"/>
    <w:rsid w:val="00BD2676"/>
    <w:rsid w:val="00BD28F8"/>
    <w:rsid w:val="00BD2FD4"/>
    <w:rsid w:val="00BD3301"/>
    <w:rsid w:val="00BD3738"/>
    <w:rsid w:val="00BD3965"/>
    <w:rsid w:val="00BD3C24"/>
    <w:rsid w:val="00BD3F75"/>
    <w:rsid w:val="00BD46AF"/>
    <w:rsid w:val="00BD4AB7"/>
    <w:rsid w:val="00BD502B"/>
    <w:rsid w:val="00BD5C7A"/>
    <w:rsid w:val="00BD63FF"/>
    <w:rsid w:val="00BD6432"/>
    <w:rsid w:val="00BE0AC9"/>
    <w:rsid w:val="00BE0B66"/>
    <w:rsid w:val="00BE1174"/>
    <w:rsid w:val="00BE1414"/>
    <w:rsid w:val="00BE15FC"/>
    <w:rsid w:val="00BE16BB"/>
    <w:rsid w:val="00BE18A9"/>
    <w:rsid w:val="00BE1DF7"/>
    <w:rsid w:val="00BE21EB"/>
    <w:rsid w:val="00BE22E4"/>
    <w:rsid w:val="00BE266F"/>
    <w:rsid w:val="00BE2678"/>
    <w:rsid w:val="00BE273C"/>
    <w:rsid w:val="00BE2A5F"/>
    <w:rsid w:val="00BE2F13"/>
    <w:rsid w:val="00BE31C0"/>
    <w:rsid w:val="00BE31E4"/>
    <w:rsid w:val="00BE343E"/>
    <w:rsid w:val="00BE367D"/>
    <w:rsid w:val="00BE443A"/>
    <w:rsid w:val="00BE4BF9"/>
    <w:rsid w:val="00BE4EEA"/>
    <w:rsid w:val="00BE5367"/>
    <w:rsid w:val="00BE5D40"/>
    <w:rsid w:val="00BE5E52"/>
    <w:rsid w:val="00BE5F76"/>
    <w:rsid w:val="00BE6483"/>
    <w:rsid w:val="00BE7203"/>
    <w:rsid w:val="00BE74E2"/>
    <w:rsid w:val="00BE7B0C"/>
    <w:rsid w:val="00BF026C"/>
    <w:rsid w:val="00BF0602"/>
    <w:rsid w:val="00BF14C2"/>
    <w:rsid w:val="00BF152A"/>
    <w:rsid w:val="00BF23B7"/>
    <w:rsid w:val="00BF2667"/>
    <w:rsid w:val="00BF2A3C"/>
    <w:rsid w:val="00BF31D8"/>
    <w:rsid w:val="00BF33DE"/>
    <w:rsid w:val="00BF3E22"/>
    <w:rsid w:val="00BF4BBC"/>
    <w:rsid w:val="00BF52CA"/>
    <w:rsid w:val="00BF538C"/>
    <w:rsid w:val="00BF53AB"/>
    <w:rsid w:val="00BF53E2"/>
    <w:rsid w:val="00BF55EC"/>
    <w:rsid w:val="00BF5D49"/>
    <w:rsid w:val="00BF60CA"/>
    <w:rsid w:val="00BF61B4"/>
    <w:rsid w:val="00BF61F5"/>
    <w:rsid w:val="00BF6EFC"/>
    <w:rsid w:val="00BF72EA"/>
    <w:rsid w:val="00C001E0"/>
    <w:rsid w:val="00C009AD"/>
    <w:rsid w:val="00C0147C"/>
    <w:rsid w:val="00C0157A"/>
    <w:rsid w:val="00C018D0"/>
    <w:rsid w:val="00C01A6E"/>
    <w:rsid w:val="00C021C6"/>
    <w:rsid w:val="00C027E8"/>
    <w:rsid w:val="00C02851"/>
    <w:rsid w:val="00C03746"/>
    <w:rsid w:val="00C0394F"/>
    <w:rsid w:val="00C03E77"/>
    <w:rsid w:val="00C041F2"/>
    <w:rsid w:val="00C052CB"/>
    <w:rsid w:val="00C066B6"/>
    <w:rsid w:val="00C06ACD"/>
    <w:rsid w:val="00C10178"/>
    <w:rsid w:val="00C108CB"/>
    <w:rsid w:val="00C111A3"/>
    <w:rsid w:val="00C11368"/>
    <w:rsid w:val="00C116CE"/>
    <w:rsid w:val="00C12149"/>
    <w:rsid w:val="00C121AB"/>
    <w:rsid w:val="00C12F4D"/>
    <w:rsid w:val="00C1356A"/>
    <w:rsid w:val="00C1374C"/>
    <w:rsid w:val="00C139BA"/>
    <w:rsid w:val="00C13AD8"/>
    <w:rsid w:val="00C13D58"/>
    <w:rsid w:val="00C13EBC"/>
    <w:rsid w:val="00C14F50"/>
    <w:rsid w:val="00C15568"/>
    <w:rsid w:val="00C15714"/>
    <w:rsid w:val="00C15B57"/>
    <w:rsid w:val="00C16ADE"/>
    <w:rsid w:val="00C16E25"/>
    <w:rsid w:val="00C175F9"/>
    <w:rsid w:val="00C17A1C"/>
    <w:rsid w:val="00C17B01"/>
    <w:rsid w:val="00C203CF"/>
    <w:rsid w:val="00C21306"/>
    <w:rsid w:val="00C216C1"/>
    <w:rsid w:val="00C21784"/>
    <w:rsid w:val="00C217E9"/>
    <w:rsid w:val="00C21DC0"/>
    <w:rsid w:val="00C22330"/>
    <w:rsid w:val="00C223D6"/>
    <w:rsid w:val="00C239C8"/>
    <w:rsid w:val="00C23C91"/>
    <w:rsid w:val="00C245D1"/>
    <w:rsid w:val="00C24645"/>
    <w:rsid w:val="00C24B9F"/>
    <w:rsid w:val="00C2560D"/>
    <w:rsid w:val="00C258DB"/>
    <w:rsid w:val="00C2593A"/>
    <w:rsid w:val="00C25A33"/>
    <w:rsid w:val="00C25B62"/>
    <w:rsid w:val="00C25DFF"/>
    <w:rsid w:val="00C2672E"/>
    <w:rsid w:val="00C27024"/>
    <w:rsid w:val="00C27525"/>
    <w:rsid w:val="00C30019"/>
    <w:rsid w:val="00C304C5"/>
    <w:rsid w:val="00C306B2"/>
    <w:rsid w:val="00C308CA"/>
    <w:rsid w:val="00C31B0C"/>
    <w:rsid w:val="00C31B34"/>
    <w:rsid w:val="00C3233A"/>
    <w:rsid w:val="00C32507"/>
    <w:rsid w:val="00C33A6F"/>
    <w:rsid w:val="00C33C8C"/>
    <w:rsid w:val="00C34663"/>
    <w:rsid w:val="00C34CD3"/>
    <w:rsid w:val="00C34ECC"/>
    <w:rsid w:val="00C3510B"/>
    <w:rsid w:val="00C351E5"/>
    <w:rsid w:val="00C3586C"/>
    <w:rsid w:val="00C3626A"/>
    <w:rsid w:val="00C36971"/>
    <w:rsid w:val="00C37449"/>
    <w:rsid w:val="00C375B5"/>
    <w:rsid w:val="00C40080"/>
    <w:rsid w:val="00C4084C"/>
    <w:rsid w:val="00C40BE9"/>
    <w:rsid w:val="00C4121A"/>
    <w:rsid w:val="00C4194C"/>
    <w:rsid w:val="00C41E73"/>
    <w:rsid w:val="00C41EB0"/>
    <w:rsid w:val="00C4230C"/>
    <w:rsid w:val="00C4238B"/>
    <w:rsid w:val="00C42C43"/>
    <w:rsid w:val="00C43044"/>
    <w:rsid w:val="00C43147"/>
    <w:rsid w:val="00C43C0E"/>
    <w:rsid w:val="00C44783"/>
    <w:rsid w:val="00C44868"/>
    <w:rsid w:val="00C44BDC"/>
    <w:rsid w:val="00C45816"/>
    <w:rsid w:val="00C45EF0"/>
    <w:rsid w:val="00C46CBD"/>
    <w:rsid w:val="00C46E9A"/>
    <w:rsid w:val="00C47014"/>
    <w:rsid w:val="00C47753"/>
    <w:rsid w:val="00C47C58"/>
    <w:rsid w:val="00C50206"/>
    <w:rsid w:val="00C50253"/>
    <w:rsid w:val="00C502DE"/>
    <w:rsid w:val="00C5180D"/>
    <w:rsid w:val="00C5191C"/>
    <w:rsid w:val="00C51A79"/>
    <w:rsid w:val="00C51FC7"/>
    <w:rsid w:val="00C5224B"/>
    <w:rsid w:val="00C52A37"/>
    <w:rsid w:val="00C532F4"/>
    <w:rsid w:val="00C536F7"/>
    <w:rsid w:val="00C53856"/>
    <w:rsid w:val="00C538FE"/>
    <w:rsid w:val="00C53CB9"/>
    <w:rsid w:val="00C5510E"/>
    <w:rsid w:val="00C558FC"/>
    <w:rsid w:val="00C57097"/>
    <w:rsid w:val="00C5774B"/>
    <w:rsid w:val="00C5777A"/>
    <w:rsid w:val="00C57913"/>
    <w:rsid w:val="00C57A6F"/>
    <w:rsid w:val="00C57C40"/>
    <w:rsid w:val="00C6056B"/>
    <w:rsid w:val="00C6063E"/>
    <w:rsid w:val="00C61707"/>
    <w:rsid w:val="00C618F8"/>
    <w:rsid w:val="00C61F4E"/>
    <w:rsid w:val="00C6270A"/>
    <w:rsid w:val="00C65083"/>
    <w:rsid w:val="00C6525B"/>
    <w:rsid w:val="00C66E23"/>
    <w:rsid w:val="00C66F77"/>
    <w:rsid w:val="00C6745E"/>
    <w:rsid w:val="00C701E3"/>
    <w:rsid w:val="00C70689"/>
    <w:rsid w:val="00C70A62"/>
    <w:rsid w:val="00C710D4"/>
    <w:rsid w:val="00C7127C"/>
    <w:rsid w:val="00C71417"/>
    <w:rsid w:val="00C717B5"/>
    <w:rsid w:val="00C71959"/>
    <w:rsid w:val="00C719C3"/>
    <w:rsid w:val="00C71BEF"/>
    <w:rsid w:val="00C71CAE"/>
    <w:rsid w:val="00C72851"/>
    <w:rsid w:val="00C72CFA"/>
    <w:rsid w:val="00C730A4"/>
    <w:rsid w:val="00C73665"/>
    <w:rsid w:val="00C7431D"/>
    <w:rsid w:val="00C74C70"/>
    <w:rsid w:val="00C7508E"/>
    <w:rsid w:val="00C7548F"/>
    <w:rsid w:val="00C758DC"/>
    <w:rsid w:val="00C75D32"/>
    <w:rsid w:val="00C75E7E"/>
    <w:rsid w:val="00C7752F"/>
    <w:rsid w:val="00C77697"/>
    <w:rsid w:val="00C77AC8"/>
    <w:rsid w:val="00C77D12"/>
    <w:rsid w:val="00C80EC6"/>
    <w:rsid w:val="00C811E2"/>
    <w:rsid w:val="00C81646"/>
    <w:rsid w:val="00C81930"/>
    <w:rsid w:val="00C81FD5"/>
    <w:rsid w:val="00C8205C"/>
    <w:rsid w:val="00C821A8"/>
    <w:rsid w:val="00C8278E"/>
    <w:rsid w:val="00C82B22"/>
    <w:rsid w:val="00C84066"/>
    <w:rsid w:val="00C8485A"/>
    <w:rsid w:val="00C84D74"/>
    <w:rsid w:val="00C85010"/>
    <w:rsid w:val="00C85055"/>
    <w:rsid w:val="00C8580A"/>
    <w:rsid w:val="00C86393"/>
    <w:rsid w:val="00C868B5"/>
    <w:rsid w:val="00C8730C"/>
    <w:rsid w:val="00C87764"/>
    <w:rsid w:val="00C9059C"/>
    <w:rsid w:val="00C908E2"/>
    <w:rsid w:val="00C91138"/>
    <w:rsid w:val="00C91B81"/>
    <w:rsid w:val="00C92068"/>
    <w:rsid w:val="00C924A8"/>
    <w:rsid w:val="00C928D6"/>
    <w:rsid w:val="00C93129"/>
    <w:rsid w:val="00C93446"/>
    <w:rsid w:val="00C935EB"/>
    <w:rsid w:val="00C937FF"/>
    <w:rsid w:val="00C93DA7"/>
    <w:rsid w:val="00C94103"/>
    <w:rsid w:val="00C94716"/>
    <w:rsid w:val="00C952F5"/>
    <w:rsid w:val="00C95F6C"/>
    <w:rsid w:val="00C96076"/>
    <w:rsid w:val="00C973E4"/>
    <w:rsid w:val="00C97641"/>
    <w:rsid w:val="00C97691"/>
    <w:rsid w:val="00C9798A"/>
    <w:rsid w:val="00CA034D"/>
    <w:rsid w:val="00CA0514"/>
    <w:rsid w:val="00CA05CE"/>
    <w:rsid w:val="00CA0909"/>
    <w:rsid w:val="00CA0CCC"/>
    <w:rsid w:val="00CA0ED0"/>
    <w:rsid w:val="00CA0EDE"/>
    <w:rsid w:val="00CA11A3"/>
    <w:rsid w:val="00CA15D6"/>
    <w:rsid w:val="00CA1F06"/>
    <w:rsid w:val="00CA3917"/>
    <w:rsid w:val="00CA477C"/>
    <w:rsid w:val="00CA5351"/>
    <w:rsid w:val="00CA619A"/>
    <w:rsid w:val="00CA61B7"/>
    <w:rsid w:val="00CA66F9"/>
    <w:rsid w:val="00CA7520"/>
    <w:rsid w:val="00CA7585"/>
    <w:rsid w:val="00CA7A6F"/>
    <w:rsid w:val="00CA7F84"/>
    <w:rsid w:val="00CB014B"/>
    <w:rsid w:val="00CB06C1"/>
    <w:rsid w:val="00CB0E16"/>
    <w:rsid w:val="00CB10EE"/>
    <w:rsid w:val="00CB139E"/>
    <w:rsid w:val="00CB1884"/>
    <w:rsid w:val="00CB1B0D"/>
    <w:rsid w:val="00CB1B21"/>
    <w:rsid w:val="00CB1B6E"/>
    <w:rsid w:val="00CB346D"/>
    <w:rsid w:val="00CB35A3"/>
    <w:rsid w:val="00CB3BF1"/>
    <w:rsid w:val="00CB4132"/>
    <w:rsid w:val="00CB44B0"/>
    <w:rsid w:val="00CB4851"/>
    <w:rsid w:val="00CB485C"/>
    <w:rsid w:val="00CB5A51"/>
    <w:rsid w:val="00CB5F32"/>
    <w:rsid w:val="00CB6239"/>
    <w:rsid w:val="00CB6489"/>
    <w:rsid w:val="00CB652A"/>
    <w:rsid w:val="00CB6BA3"/>
    <w:rsid w:val="00CB6E3C"/>
    <w:rsid w:val="00CB7CC0"/>
    <w:rsid w:val="00CB7D2C"/>
    <w:rsid w:val="00CC0289"/>
    <w:rsid w:val="00CC02B8"/>
    <w:rsid w:val="00CC0BDC"/>
    <w:rsid w:val="00CC0EAB"/>
    <w:rsid w:val="00CC1642"/>
    <w:rsid w:val="00CC2241"/>
    <w:rsid w:val="00CC27B4"/>
    <w:rsid w:val="00CC2821"/>
    <w:rsid w:val="00CC2A31"/>
    <w:rsid w:val="00CC2A32"/>
    <w:rsid w:val="00CC2BCD"/>
    <w:rsid w:val="00CC3692"/>
    <w:rsid w:val="00CC3A67"/>
    <w:rsid w:val="00CC4162"/>
    <w:rsid w:val="00CC4512"/>
    <w:rsid w:val="00CC49F0"/>
    <w:rsid w:val="00CC5276"/>
    <w:rsid w:val="00CC5366"/>
    <w:rsid w:val="00CC56D9"/>
    <w:rsid w:val="00CC56F4"/>
    <w:rsid w:val="00CC5D89"/>
    <w:rsid w:val="00CC62DA"/>
    <w:rsid w:val="00CC68D1"/>
    <w:rsid w:val="00CC6C37"/>
    <w:rsid w:val="00CC7F2E"/>
    <w:rsid w:val="00CD1569"/>
    <w:rsid w:val="00CD159A"/>
    <w:rsid w:val="00CD181E"/>
    <w:rsid w:val="00CD253B"/>
    <w:rsid w:val="00CD34FD"/>
    <w:rsid w:val="00CD3B4B"/>
    <w:rsid w:val="00CD3D03"/>
    <w:rsid w:val="00CD4B1C"/>
    <w:rsid w:val="00CD525A"/>
    <w:rsid w:val="00CD5709"/>
    <w:rsid w:val="00CD5B0E"/>
    <w:rsid w:val="00CD6A91"/>
    <w:rsid w:val="00CD6AB0"/>
    <w:rsid w:val="00CD6B48"/>
    <w:rsid w:val="00CD6BCF"/>
    <w:rsid w:val="00CD708D"/>
    <w:rsid w:val="00CD72C8"/>
    <w:rsid w:val="00CD7342"/>
    <w:rsid w:val="00CE011A"/>
    <w:rsid w:val="00CE07A2"/>
    <w:rsid w:val="00CE0817"/>
    <w:rsid w:val="00CE14E2"/>
    <w:rsid w:val="00CE1500"/>
    <w:rsid w:val="00CE1A6C"/>
    <w:rsid w:val="00CE1BA9"/>
    <w:rsid w:val="00CE3C8A"/>
    <w:rsid w:val="00CE407E"/>
    <w:rsid w:val="00CE4705"/>
    <w:rsid w:val="00CE4C76"/>
    <w:rsid w:val="00CE5562"/>
    <w:rsid w:val="00CE55A9"/>
    <w:rsid w:val="00CE5AA7"/>
    <w:rsid w:val="00CE60D8"/>
    <w:rsid w:val="00CE66EA"/>
    <w:rsid w:val="00CE680D"/>
    <w:rsid w:val="00CE6A66"/>
    <w:rsid w:val="00CE6AEC"/>
    <w:rsid w:val="00CE6BD6"/>
    <w:rsid w:val="00CE6DF3"/>
    <w:rsid w:val="00CE756E"/>
    <w:rsid w:val="00CE7C28"/>
    <w:rsid w:val="00CF0085"/>
    <w:rsid w:val="00CF0C3E"/>
    <w:rsid w:val="00CF0D10"/>
    <w:rsid w:val="00CF16FD"/>
    <w:rsid w:val="00CF17DC"/>
    <w:rsid w:val="00CF1DE3"/>
    <w:rsid w:val="00CF2454"/>
    <w:rsid w:val="00CF2A33"/>
    <w:rsid w:val="00CF2E6E"/>
    <w:rsid w:val="00CF31D1"/>
    <w:rsid w:val="00CF355A"/>
    <w:rsid w:val="00CF3764"/>
    <w:rsid w:val="00CF3C3E"/>
    <w:rsid w:val="00CF40CE"/>
    <w:rsid w:val="00CF500B"/>
    <w:rsid w:val="00CF5217"/>
    <w:rsid w:val="00CF5608"/>
    <w:rsid w:val="00CF5833"/>
    <w:rsid w:val="00CF60A7"/>
    <w:rsid w:val="00CF6272"/>
    <w:rsid w:val="00CF6427"/>
    <w:rsid w:val="00D006AD"/>
    <w:rsid w:val="00D008D4"/>
    <w:rsid w:val="00D009B9"/>
    <w:rsid w:val="00D00BB0"/>
    <w:rsid w:val="00D00E63"/>
    <w:rsid w:val="00D01798"/>
    <w:rsid w:val="00D01FF1"/>
    <w:rsid w:val="00D036A7"/>
    <w:rsid w:val="00D03C49"/>
    <w:rsid w:val="00D044E0"/>
    <w:rsid w:val="00D04769"/>
    <w:rsid w:val="00D04933"/>
    <w:rsid w:val="00D04BCB"/>
    <w:rsid w:val="00D05181"/>
    <w:rsid w:val="00D0561E"/>
    <w:rsid w:val="00D0597F"/>
    <w:rsid w:val="00D06247"/>
    <w:rsid w:val="00D065A7"/>
    <w:rsid w:val="00D0680A"/>
    <w:rsid w:val="00D06A4C"/>
    <w:rsid w:val="00D06D01"/>
    <w:rsid w:val="00D0706D"/>
    <w:rsid w:val="00D07DC9"/>
    <w:rsid w:val="00D115ED"/>
    <w:rsid w:val="00D1176A"/>
    <w:rsid w:val="00D11A7C"/>
    <w:rsid w:val="00D11ABE"/>
    <w:rsid w:val="00D11AF8"/>
    <w:rsid w:val="00D125A2"/>
    <w:rsid w:val="00D12C8D"/>
    <w:rsid w:val="00D12CB2"/>
    <w:rsid w:val="00D131D2"/>
    <w:rsid w:val="00D13221"/>
    <w:rsid w:val="00D13255"/>
    <w:rsid w:val="00D13C01"/>
    <w:rsid w:val="00D13C77"/>
    <w:rsid w:val="00D13D0C"/>
    <w:rsid w:val="00D13DCB"/>
    <w:rsid w:val="00D14057"/>
    <w:rsid w:val="00D14A64"/>
    <w:rsid w:val="00D158F4"/>
    <w:rsid w:val="00D15E2C"/>
    <w:rsid w:val="00D15E47"/>
    <w:rsid w:val="00D163A7"/>
    <w:rsid w:val="00D165BB"/>
    <w:rsid w:val="00D16D60"/>
    <w:rsid w:val="00D16DB8"/>
    <w:rsid w:val="00D16E0C"/>
    <w:rsid w:val="00D16E74"/>
    <w:rsid w:val="00D176A8"/>
    <w:rsid w:val="00D20126"/>
    <w:rsid w:val="00D208BF"/>
    <w:rsid w:val="00D20AFF"/>
    <w:rsid w:val="00D20B2E"/>
    <w:rsid w:val="00D219B0"/>
    <w:rsid w:val="00D222BE"/>
    <w:rsid w:val="00D223F1"/>
    <w:rsid w:val="00D22A24"/>
    <w:rsid w:val="00D22E27"/>
    <w:rsid w:val="00D231EB"/>
    <w:rsid w:val="00D236AF"/>
    <w:rsid w:val="00D2385D"/>
    <w:rsid w:val="00D23AC9"/>
    <w:rsid w:val="00D24118"/>
    <w:rsid w:val="00D2420D"/>
    <w:rsid w:val="00D24559"/>
    <w:rsid w:val="00D24D28"/>
    <w:rsid w:val="00D25550"/>
    <w:rsid w:val="00D25668"/>
    <w:rsid w:val="00D25D4B"/>
    <w:rsid w:val="00D25DE3"/>
    <w:rsid w:val="00D25DEA"/>
    <w:rsid w:val="00D2614F"/>
    <w:rsid w:val="00D2648C"/>
    <w:rsid w:val="00D27A82"/>
    <w:rsid w:val="00D27B5E"/>
    <w:rsid w:val="00D27FEC"/>
    <w:rsid w:val="00D30516"/>
    <w:rsid w:val="00D30591"/>
    <w:rsid w:val="00D30AE1"/>
    <w:rsid w:val="00D30B3D"/>
    <w:rsid w:val="00D30D15"/>
    <w:rsid w:val="00D30F5B"/>
    <w:rsid w:val="00D31B20"/>
    <w:rsid w:val="00D32B66"/>
    <w:rsid w:val="00D32EF2"/>
    <w:rsid w:val="00D33258"/>
    <w:rsid w:val="00D33371"/>
    <w:rsid w:val="00D33994"/>
    <w:rsid w:val="00D33A3C"/>
    <w:rsid w:val="00D33F69"/>
    <w:rsid w:val="00D3493D"/>
    <w:rsid w:val="00D34B54"/>
    <w:rsid w:val="00D353CC"/>
    <w:rsid w:val="00D35429"/>
    <w:rsid w:val="00D35691"/>
    <w:rsid w:val="00D358ED"/>
    <w:rsid w:val="00D35DFF"/>
    <w:rsid w:val="00D35FEA"/>
    <w:rsid w:val="00D36B41"/>
    <w:rsid w:val="00D370B8"/>
    <w:rsid w:val="00D370E4"/>
    <w:rsid w:val="00D37F01"/>
    <w:rsid w:val="00D37F40"/>
    <w:rsid w:val="00D406B6"/>
    <w:rsid w:val="00D40B9C"/>
    <w:rsid w:val="00D40D61"/>
    <w:rsid w:val="00D41408"/>
    <w:rsid w:val="00D4153E"/>
    <w:rsid w:val="00D41A06"/>
    <w:rsid w:val="00D42619"/>
    <w:rsid w:val="00D42CD3"/>
    <w:rsid w:val="00D4348F"/>
    <w:rsid w:val="00D44085"/>
    <w:rsid w:val="00D44184"/>
    <w:rsid w:val="00D442C8"/>
    <w:rsid w:val="00D44B6B"/>
    <w:rsid w:val="00D4519F"/>
    <w:rsid w:val="00D451CB"/>
    <w:rsid w:val="00D45557"/>
    <w:rsid w:val="00D46AA0"/>
    <w:rsid w:val="00D4702C"/>
    <w:rsid w:val="00D479F2"/>
    <w:rsid w:val="00D5021A"/>
    <w:rsid w:val="00D50803"/>
    <w:rsid w:val="00D50AF0"/>
    <w:rsid w:val="00D50C5F"/>
    <w:rsid w:val="00D5141E"/>
    <w:rsid w:val="00D5291F"/>
    <w:rsid w:val="00D535C2"/>
    <w:rsid w:val="00D53669"/>
    <w:rsid w:val="00D53BA2"/>
    <w:rsid w:val="00D53D11"/>
    <w:rsid w:val="00D53DBB"/>
    <w:rsid w:val="00D542AF"/>
    <w:rsid w:val="00D5450C"/>
    <w:rsid w:val="00D546E9"/>
    <w:rsid w:val="00D54D02"/>
    <w:rsid w:val="00D55237"/>
    <w:rsid w:val="00D55552"/>
    <w:rsid w:val="00D55B02"/>
    <w:rsid w:val="00D563C7"/>
    <w:rsid w:val="00D56609"/>
    <w:rsid w:val="00D566FE"/>
    <w:rsid w:val="00D56883"/>
    <w:rsid w:val="00D56D1F"/>
    <w:rsid w:val="00D57110"/>
    <w:rsid w:val="00D57680"/>
    <w:rsid w:val="00D57DA9"/>
    <w:rsid w:val="00D60802"/>
    <w:rsid w:val="00D60841"/>
    <w:rsid w:val="00D60955"/>
    <w:rsid w:val="00D6108A"/>
    <w:rsid w:val="00D615F0"/>
    <w:rsid w:val="00D61F51"/>
    <w:rsid w:val="00D62789"/>
    <w:rsid w:val="00D62E17"/>
    <w:rsid w:val="00D632C0"/>
    <w:rsid w:val="00D63361"/>
    <w:rsid w:val="00D635B7"/>
    <w:rsid w:val="00D64634"/>
    <w:rsid w:val="00D64A44"/>
    <w:rsid w:val="00D64C26"/>
    <w:rsid w:val="00D64DB0"/>
    <w:rsid w:val="00D656A0"/>
    <w:rsid w:val="00D65701"/>
    <w:rsid w:val="00D65C78"/>
    <w:rsid w:val="00D65F46"/>
    <w:rsid w:val="00D663AD"/>
    <w:rsid w:val="00D66F07"/>
    <w:rsid w:val="00D6755C"/>
    <w:rsid w:val="00D675F8"/>
    <w:rsid w:val="00D7055A"/>
    <w:rsid w:val="00D70851"/>
    <w:rsid w:val="00D71514"/>
    <w:rsid w:val="00D7253D"/>
    <w:rsid w:val="00D72921"/>
    <w:rsid w:val="00D730C7"/>
    <w:rsid w:val="00D73237"/>
    <w:rsid w:val="00D74496"/>
    <w:rsid w:val="00D74D4F"/>
    <w:rsid w:val="00D7503C"/>
    <w:rsid w:val="00D75188"/>
    <w:rsid w:val="00D76DAC"/>
    <w:rsid w:val="00D8088D"/>
    <w:rsid w:val="00D80FF2"/>
    <w:rsid w:val="00D816D0"/>
    <w:rsid w:val="00D81C17"/>
    <w:rsid w:val="00D82536"/>
    <w:rsid w:val="00D828B0"/>
    <w:rsid w:val="00D82BE8"/>
    <w:rsid w:val="00D82C2C"/>
    <w:rsid w:val="00D82CB9"/>
    <w:rsid w:val="00D83780"/>
    <w:rsid w:val="00D8555F"/>
    <w:rsid w:val="00D8565C"/>
    <w:rsid w:val="00D862B3"/>
    <w:rsid w:val="00D863A4"/>
    <w:rsid w:val="00D86AF6"/>
    <w:rsid w:val="00D86BE0"/>
    <w:rsid w:val="00D8795C"/>
    <w:rsid w:val="00D87A32"/>
    <w:rsid w:val="00D87C9E"/>
    <w:rsid w:val="00D87D38"/>
    <w:rsid w:val="00D90AA4"/>
    <w:rsid w:val="00D912E9"/>
    <w:rsid w:val="00D91D01"/>
    <w:rsid w:val="00D91ED6"/>
    <w:rsid w:val="00D92DE8"/>
    <w:rsid w:val="00D93415"/>
    <w:rsid w:val="00D94148"/>
    <w:rsid w:val="00D949C0"/>
    <w:rsid w:val="00D9596B"/>
    <w:rsid w:val="00D95A96"/>
    <w:rsid w:val="00D95AC6"/>
    <w:rsid w:val="00D961BE"/>
    <w:rsid w:val="00DA0F38"/>
    <w:rsid w:val="00DA162D"/>
    <w:rsid w:val="00DA2686"/>
    <w:rsid w:val="00DA29A7"/>
    <w:rsid w:val="00DA362D"/>
    <w:rsid w:val="00DA3DF4"/>
    <w:rsid w:val="00DA4318"/>
    <w:rsid w:val="00DA4525"/>
    <w:rsid w:val="00DA48A8"/>
    <w:rsid w:val="00DA598E"/>
    <w:rsid w:val="00DA6227"/>
    <w:rsid w:val="00DA63A3"/>
    <w:rsid w:val="00DA71EF"/>
    <w:rsid w:val="00DA728D"/>
    <w:rsid w:val="00DA72E6"/>
    <w:rsid w:val="00DA7700"/>
    <w:rsid w:val="00DB0BB8"/>
    <w:rsid w:val="00DB1570"/>
    <w:rsid w:val="00DB181D"/>
    <w:rsid w:val="00DB2850"/>
    <w:rsid w:val="00DB3808"/>
    <w:rsid w:val="00DB38AA"/>
    <w:rsid w:val="00DB4072"/>
    <w:rsid w:val="00DB4426"/>
    <w:rsid w:val="00DB4C8C"/>
    <w:rsid w:val="00DB513C"/>
    <w:rsid w:val="00DB57BA"/>
    <w:rsid w:val="00DB5B66"/>
    <w:rsid w:val="00DB5D15"/>
    <w:rsid w:val="00DB6B39"/>
    <w:rsid w:val="00DB741C"/>
    <w:rsid w:val="00DB775D"/>
    <w:rsid w:val="00DC0651"/>
    <w:rsid w:val="00DC13D5"/>
    <w:rsid w:val="00DC1581"/>
    <w:rsid w:val="00DC1A39"/>
    <w:rsid w:val="00DC23FC"/>
    <w:rsid w:val="00DC241F"/>
    <w:rsid w:val="00DC2620"/>
    <w:rsid w:val="00DC2F14"/>
    <w:rsid w:val="00DC343D"/>
    <w:rsid w:val="00DC3D47"/>
    <w:rsid w:val="00DC3F4F"/>
    <w:rsid w:val="00DC3FEF"/>
    <w:rsid w:val="00DC483F"/>
    <w:rsid w:val="00DC521C"/>
    <w:rsid w:val="00DC65B2"/>
    <w:rsid w:val="00DC669B"/>
    <w:rsid w:val="00DC6BE7"/>
    <w:rsid w:val="00DC750D"/>
    <w:rsid w:val="00DC7E73"/>
    <w:rsid w:val="00DD00A2"/>
    <w:rsid w:val="00DD0A10"/>
    <w:rsid w:val="00DD0B38"/>
    <w:rsid w:val="00DD0B4E"/>
    <w:rsid w:val="00DD0DF7"/>
    <w:rsid w:val="00DD1E5E"/>
    <w:rsid w:val="00DD23DD"/>
    <w:rsid w:val="00DD3591"/>
    <w:rsid w:val="00DD3666"/>
    <w:rsid w:val="00DD3AFE"/>
    <w:rsid w:val="00DD3DF7"/>
    <w:rsid w:val="00DD43E0"/>
    <w:rsid w:val="00DD4672"/>
    <w:rsid w:val="00DD46CE"/>
    <w:rsid w:val="00DD52B8"/>
    <w:rsid w:val="00DD563F"/>
    <w:rsid w:val="00DD5706"/>
    <w:rsid w:val="00DD5922"/>
    <w:rsid w:val="00DD5DFC"/>
    <w:rsid w:val="00DD648A"/>
    <w:rsid w:val="00DD682B"/>
    <w:rsid w:val="00DD6C9F"/>
    <w:rsid w:val="00DD7254"/>
    <w:rsid w:val="00DE057B"/>
    <w:rsid w:val="00DE07E0"/>
    <w:rsid w:val="00DE099C"/>
    <w:rsid w:val="00DE20E5"/>
    <w:rsid w:val="00DE23DF"/>
    <w:rsid w:val="00DE271A"/>
    <w:rsid w:val="00DE2791"/>
    <w:rsid w:val="00DE2FA2"/>
    <w:rsid w:val="00DE3279"/>
    <w:rsid w:val="00DE347A"/>
    <w:rsid w:val="00DE3657"/>
    <w:rsid w:val="00DE5080"/>
    <w:rsid w:val="00DE5733"/>
    <w:rsid w:val="00DE628E"/>
    <w:rsid w:val="00DE6A16"/>
    <w:rsid w:val="00DE6AF3"/>
    <w:rsid w:val="00DE6B73"/>
    <w:rsid w:val="00DE6C10"/>
    <w:rsid w:val="00DE7103"/>
    <w:rsid w:val="00DE7186"/>
    <w:rsid w:val="00DE74EA"/>
    <w:rsid w:val="00DE7F14"/>
    <w:rsid w:val="00DF0267"/>
    <w:rsid w:val="00DF063A"/>
    <w:rsid w:val="00DF0DF1"/>
    <w:rsid w:val="00DF1415"/>
    <w:rsid w:val="00DF178D"/>
    <w:rsid w:val="00DF256A"/>
    <w:rsid w:val="00DF34D2"/>
    <w:rsid w:val="00DF36A3"/>
    <w:rsid w:val="00DF3E4F"/>
    <w:rsid w:val="00DF408A"/>
    <w:rsid w:val="00DF42B5"/>
    <w:rsid w:val="00DF4BB2"/>
    <w:rsid w:val="00DF4F23"/>
    <w:rsid w:val="00DF539F"/>
    <w:rsid w:val="00DF5FCD"/>
    <w:rsid w:val="00DF6F98"/>
    <w:rsid w:val="00DF7AB7"/>
    <w:rsid w:val="00E01313"/>
    <w:rsid w:val="00E01A42"/>
    <w:rsid w:val="00E01E74"/>
    <w:rsid w:val="00E022FC"/>
    <w:rsid w:val="00E02943"/>
    <w:rsid w:val="00E02D93"/>
    <w:rsid w:val="00E02FE4"/>
    <w:rsid w:val="00E03557"/>
    <w:rsid w:val="00E03B28"/>
    <w:rsid w:val="00E04493"/>
    <w:rsid w:val="00E04FEB"/>
    <w:rsid w:val="00E05427"/>
    <w:rsid w:val="00E057DF"/>
    <w:rsid w:val="00E0613B"/>
    <w:rsid w:val="00E06D6E"/>
    <w:rsid w:val="00E06DB9"/>
    <w:rsid w:val="00E06E5B"/>
    <w:rsid w:val="00E07369"/>
    <w:rsid w:val="00E07631"/>
    <w:rsid w:val="00E0797A"/>
    <w:rsid w:val="00E07A66"/>
    <w:rsid w:val="00E10014"/>
    <w:rsid w:val="00E101B7"/>
    <w:rsid w:val="00E108B3"/>
    <w:rsid w:val="00E108FC"/>
    <w:rsid w:val="00E11180"/>
    <w:rsid w:val="00E12658"/>
    <w:rsid w:val="00E12989"/>
    <w:rsid w:val="00E12C01"/>
    <w:rsid w:val="00E12F5C"/>
    <w:rsid w:val="00E13071"/>
    <w:rsid w:val="00E133A1"/>
    <w:rsid w:val="00E13DC1"/>
    <w:rsid w:val="00E14DD8"/>
    <w:rsid w:val="00E1561C"/>
    <w:rsid w:val="00E15789"/>
    <w:rsid w:val="00E1624E"/>
    <w:rsid w:val="00E16837"/>
    <w:rsid w:val="00E16DC2"/>
    <w:rsid w:val="00E175F7"/>
    <w:rsid w:val="00E17D6D"/>
    <w:rsid w:val="00E20A1B"/>
    <w:rsid w:val="00E21B1E"/>
    <w:rsid w:val="00E21FC7"/>
    <w:rsid w:val="00E22B4D"/>
    <w:rsid w:val="00E22BD7"/>
    <w:rsid w:val="00E231FC"/>
    <w:rsid w:val="00E2375E"/>
    <w:rsid w:val="00E239F1"/>
    <w:rsid w:val="00E23DDF"/>
    <w:rsid w:val="00E24978"/>
    <w:rsid w:val="00E24A5F"/>
    <w:rsid w:val="00E24D44"/>
    <w:rsid w:val="00E25A83"/>
    <w:rsid w:val="00E260BE"/>
    <w:rsid w:val="00E26443"/>
    <w:rsid w:val="00E264C1"/>
    <w:rsid w:val="00E26716"/>
    <w:rsid w:val="00E269B1"/>
    <w:rsid w:val="00E27387"/>
    <w:rsid w:val="00E279A6"/>
    <w:rsid w:val="00E30017"/>
    <w:rsid w:val="00E301EC"/>
    <w:rsid w:val="00E306C9"/>
    <w:rsid w:val="00E308BB"/>
    <w:rsid w:val="00E30BC0"/>
    <w:rsid w:val="00E31593"/>
    <w:rsid w:val="00E31612"/>
    <w:rsid w:val="00E31A44"/>
    <w:rsid w:val="00E3234D"/>
    <w:rsid w:val="00E323B8"/>
    <w:rsid w:val="00E3267F"/>
    <w:rsid w:val="00E32895"/>
    <w:rsid w:val="00E32F58"/>
    <w:rsid w:val="00E3305D"/>
    <w:rsid w:val="00E33920"/>
    <w:rsid w:val="00E33C01"/>
    <w:rsid w:val="00E341A8"/>
    <w:rsid w:val="00E349F3"/>
    <w:rsid w:val="00E34F6E"/>
    <w:rsid w:val="00E35535"/>
    <w:rsid w:val="00E35FA8"/>
    <w:rsid w:val="00E35FD4"/>
    <w:rsid w:val="00E364B0"/>
    <w:rsid w:val="00E3663E"/>
    <w:rsid w:val="00E36661"/>
    <w:rsid w:val="00E373E8"/>
    <w:rsid w:val="00E40004"/>
    <w:rsid w:val="00E407DE"/>
    <w:rsid w:val="00E4174A"/>
    <w:rsid w:val="00E41AA1"/>
    <w:rsid w:val="00E41FC5"/>
    <w:rsid w:val="00E4261E"/>
    <w:rsid w:val="00E42BBA"/>
    <w:rsid w:val="00E42D5B"/>
    <w:rsid w:val="00E42FB4"/>
    <w:rsid w:val="00E42FDE"/>
    <w:rsid w:val="00E44426"/>
    <w:rsid w:val="00E448DA"/>
    <w:rsid w:val="00E44B6A"/>
    <w:rsid w:val="00E45705"/>
    <w:rsid w:val="00E45C97"/>
    <w:rsid w:val="00E45DFA"/>
    <w:rsid w:val="00E46652"/>
    <w:rsid w:val="00E4679E"/>
    <w:rsid w:val="00E46C20"/>
    <w:rsid w:val="00E47438"/>
    <w:rsid w:val="00E4767D"/>
    <w:rsid w:val="00E47D0F"/>
    <w:rsid w:val="00E47F8D"/>
    <w:rsid w:val="00E501DD"/>
    <w:rsid w:val="00E50C19"/>
    <w:rsid w:val="00E515BD"/>
    <w:rsid w:val="00E51C58"/>
    <w:rsid w:val="00E51DDB"/>
    <w:rsid w:val="00E52692"/>
    <w:rsid w:val="00E52C37"/>
    <w:rsid w:val="00E53E42"/>
    <w:rsid w:val="00E53F98"/>
    <w:rsid w:val="00E5473F"/>
    <w:rsid w:val="00E54D63"/>
    <w:rsid w:val="00E55796"/>
    <w:rsid w:val="00E55CDF"/>
    <w:rsid w:val="00E56584"/>
    <w:rsid w:val="00E57046"/>
    <w:rsid w:val="00E57361"/>
    <w:rsid w:val="00E5791A"/>
    <w:rsid w:val="00E60678"/>
    <w:rsid w:val="00E61B2B"/>
    <w:rsid w:val="00E61E9F"/>
    <w:rsid w:val="00E6281C"/>
    <w:rsid w:val="00E63F62"/>
    <w:rsid w:val="00E6511E"/>
    <w:rsid w:val="00E6600E"/>
    <w:rsid w:val="00E66060"/>
    <w:rsid w:val="00E67074"/>
    <w:rsid w:val="00E67AF3"/>
    <w:rsid w:val="00E70252"/>
    <w:rsid w:val="00E7030E"/>
    <w:rsid w:val="00E70C16"/>
    <w:rsid w:val="00E71A3C"/>
    <w:rsid w:val="00E72016"/>
    <w:rsid w:val="00E7258F"/>
    <w:rsid w:val="00E72644"/>
    <w:rsid w:val="00E72C5A"/>
    <w:rsid w:val="00E72E29"/>
    <w:rsid w:val="00E7342E"/>
    <w:rsid w:val="00E73BEA"/>
    <w:rsid w:val="00E73C58"/>
    <w:rsid w:val="00E742B6"/>
    <w:rsid w:val="00E74AB7"/>
    <w:rsid w:val="00E74CF6"/>
    <w:rsid w:val="00E7544A"/>
    <w:rsid w:val="00E760B9"/>
    <w:rsid w:val="00E76AC7"/>
    <w:rsid w:val="00E76E5D"/>
    <w:rsid w:val="00E770C1"/>
    <w:rsid w:val="00E77912"/>
    <w:rsid w:val="00E77A68"/>
    <w:rsid w:val="00E77C7A"/>
    <w:rsid w:val="00E77D99"/>
    <w:rsid w:val="00E77E56"/>
    <w:rsid w:val="00E8005D"/>
    <w:rsid w:val="00E80441"/>
    <w:rsid w:val="00E80560"/>
    <w:rsid w:val="00E80DC0"/>
    <w:rsid w:val="00E8105C"/>
    <w:rsid w:val="00E82503"/>
    <w:rsid w:val="00E84DD3"/>
    <w:rsid w:val="00E84EEE"/>
    <w:rsid w:val="00E84FDA"/>
    <w:rsid w:val="00E8500A"/>
    <w:rsid w:val="00E8572B"/>
    <w:rsid w:val="00E8664C"/>
    <w:rsid w:val="00E867C6"/>
    <w:rsid w:val="00E87490"/>
    <w:rsid w:val="00E87542"/>
    <w:rsid w:val="00E87628"/>
    <w:rsid w:val="00E87647"/>
    <w:rsid w:val="00E87978"/>
    <w:rsid w:val="00E87D3B"/>
    <w:rsid w:val="00E9013E"/>
    <w:rsid w:val="00E9041D"/>
    <w:rsid w:val="00E909B5"/>
    <w:rsid w:val="00E90B42"/>
    <w:rsid w:val="00E9109B"/>
    <w:rsid w:val="00E9195B"/>
    <w:rsid w:val="00E91A06"/>
    <w:rsid w:val="00E92A82"/>
    <w:rsid w:val="00E92CD5"/>
    <w:rsid w:val="00E932B7"/>
    <w:rsid w:val="00E93415"/>
    <w:rsid w:val="00E936B2"/>
    <w:rsid w:val="00E93FF2"/>
    <w:rsid w:val="00E94087"/>
    <w:rsid w:val="00E943E1"/>
    <w:rsid w:val="00E94C91"/>
    <w:rsid w:val="00E95306"/>
    <w:rsid w:val="00E95606"/>
    <w:rsid w:val="00E961BD"/>
    <w:rsid w:val="00E9644B"/>
    <w:rsid w:val="00E96503"/>
    <w:rsid w:val="00E96672"/>
    <w:rsid w:val="00E96D7F"/>
    <w:rsid w:val="00E97591"/>
    <w:rsid w:val="00E975DE"/>
    <w:rsid w:val="00E97FFE"/>
    <w:rsid w:val="00EA0284"/>
    <w:rsid w:val="00EA07EE"/>
    <w:rsid w:val="00EA21E3"/>
    <w:rsid w:val="00EA23E8"/>
    <w:rsid w:val="00EA2411"/>
    <w:rsid w:val="00EA2B3E"/>
    <w:rsid w:val="00EA35EB"/>
    <w:rsid w:val="00EA3686"/>
    <w:rsid w:val="00EA37D4"/>
    <w:rsid w:val="00EA4045"/>
    <w:rsid w:val="00EA4202"/>
    <w:rsid w:val="00EA4B17"/>
    <w:rsid w:val="00EA5265"/>
    <w:rsid w:val="00EA5381"/>
    <w:rsid w:val="00EA58C8"/>
    <w:rsid w:val="00EA5BF0"/>
    <w:rsid w:val="00EA63EB"/>
    <w:rsid w:val="00EA6C7D"/>
    <w:rsid w:val="00EA6DCB"/>
    <w:rsid w:val="00EA7EA2"/>
    <w:rsid w:val="00EB055E"/>
    <w:rsid w:val="00EB0A75"/>
    <w:rsid w:val="00EB1196"/>
    <w:rsid w:val="00EB23CC"/>
    <w:rsid w:val="00EB2A36"/>
    <w:rsid w:val="00EB2C66"/>
    <w:rsid w:val="00EB2D3A"/>
    <w:rsid w:val="00EB3154"/>
    <w:rsid w:val="00EB3A7D"/>
    <w:rsid w:val="00EB3C94"/>
    <w:rsid w:val="00EB4301"/>
    <w:rsid w:val="00EB47C6"/>
    <w:rsid w:val="00EB504C"/>
    <w:rsid w:val="00EB5166"/>
    <w:rsid w:val="00EB51A8"/>
    <w:rsid w:val="00EB53D8"/>
    <w:rsid w:val="00EB6110"/>
    <w:rsid w:val="00EB6F0E"/>
    <w:rsid w:val="00EB6FD6"/>
    <w:rsid w:val="00EB73A5"/>
    <w:rsid w:val="00EC07E6"/>
    <w:rsid w:val="00EC0BF8"/>
    <w:rsid w:val="00EC100D"/>
    <w:rsid w:val="00EC1021"/>
    <w:rsid w:val="00EC1435"/>
    <w:rsid w:val="00EC1683"/>
    <w:rsid w:val="00EC1A2A"/>
    <w:rsid w:val="00EC1ADB"/>
    <w:rsid w:val="00EC21AD"/>
    <w:rsid w:val="00EC3561"/>
    <w:rsid w:val="00EC37B4"/>
    <w:rsid w:val="00EC37CE"/>
    <w:rsid w:val="00EC3A30"/>
    <w:rsid w:val="00EC3EAC"/>
    <w:rsid w:val="00EC44BB"/>
    <w:rsid w:val="00EC46FD"/>
    <w:rsid w:val="00EC4C04"/>
    <w:rsid w:val="00EC4C12"/>
    <w:rsid w:val="00EC56B3"/>
    <w:rsid w:val="00EC5A41"/>
    <w:rsid w:val="00EC5BDF"/>
    <w:rsid w:val="00EC6D31"/>
    <w:rsid w:val="00EC6F11"/>
    <w:rsid w:val="00EC703E"/>
    <w:rsid w:val="00EC728E"/>
    <w:rsid w:val="00EC752E"/>
    <w:rsid w:val="00EC7540"/>
    <w:rsid w:val="00EC75C2"/>
    <w:rsid w:val="00EC76EE"/>
    <w:rsid w:val="00EC780B"/>
    <w:rsid w:val="00ED1A38"/>
    <w:rsid w:val="00ED2449"/>
    <w:rsid w:val="00ED2646"/>
    <w:rsid w:val="00ED284F"/>
    <w:rsid w:val="00ED3091"/>
    <w:rsid w:val="00ED3113"/>
    <w:rsid w:val="00ED32F0"/>
    <w:rsid w:val="00ED35D7"/>
    <w:rsid w:val="00ED3902"/>
    <w:rsid w:val="00ED393D"/>
    <w:rsid w:val="00ED4D3A"/>
    <w:rsid w:val="00ED5243"/>
    <w:rsid w:val="00ED6985"/>
    <w:rsid w:val="00ED6C25"/>
    <w:rsid w:val="00ED709B"/>
    <w:rsid w:val="00ED720B"/>
    <w:rsid w:val="00ED762A"/>
    <w:rsid w:val="00ED7741"/>
    <w:rsid w:val="00ED77A2"/>
    <w:rsid w:val="00ED7F0A"/>
    <w:rsid w:val="00EE0056"/>
    <w:rsid w:val="00EE0366"/>
    <w:rsid w:val="00EE07D9"/>
    <w:rsid w:val="00EE192D"/>
    <w:rsid w:val="00EE1B9A"/>
    <w:rsid w:val="00EE2247"/>
    <w:rsid w:val="00EE26D7"/>
    <w:rsid w:val="00EE289C"/>
    <w:rsid w:val="00EE3419"/>
    <w:rsid w:val="00EE37F0"/>
    <w:rsid w:val="00EE3937"/>
    <w:rsid w:val="00EE3FAD"/>
    <w:rsid w:val="00EE413C"/>
    <w:rsid w:val="00EE4179"/>
    <w:rsid w:val="00EE4E62"/>
    <w:rsid w:val="00EE4E79"/>
    <w:rsid w:val="00EE588E"/>
    <w:rsid w:val="00EE59D1"/>
    <w:rsid w:val="00EE60C8"/>
    <w:rsid w:val="00EE63BC"/>
    <w:rsid w:val="00EE66A7"/>
    <w:rsid w:val="00EE66E1"/>
    <w:rsid w:val="00EE6828"/>
    <w:rsid w:val="00EE6A8E"/>
    <w:rsid w:val="00EE6E77"/>
    <w:rsid w:val="00EE7669"/>
    <w:rsid w:val="00EF2795"/>
    <w:rsid w:val="00EF2B76"/>
    <w:rsid w:val="00EF2BEA"/>
    <w:rsid w:val="00EF3077"/>
    <w:rsid w:val="00EF4A78"/>
    <w:rsid w:val="00EF4F0A"/>
    <w:rsid w:val="00EF55AD"/>
    <w:rsid w:val="00EF55DE"/>
    <w:rsid w:val="00EF5A43"/>
    <w:rsid w:val="00EF5A96"/>
    <w:rsid w:val="00EF75F0"/>
    <w:rsid w:val="00F00008"/>
    <w:rsid w:val="00F004D0"/>
    <w:rsid w:val="00F00B74"/>
    <w:rsid w:val="00F00DF0"/>
    <w:rsid w:val="00F01368"/>
    <w:rsid w:val="00F02458"/>
    <w:rsid w:val="00F0288F"/>
    <w:rsid w:val="00F02954"/>
    <w:rsid w:val="00F02A6C"/>
    <w:rsid w:val="00F034A4"/>
    <w:rsid w:val="00F03C6B"/>
    <w:rsid w:val="00F03ED7"/>
    <w:rsid w:val="00F04123"/>
    <w:rsid w:val="00F04555"/>
    <w:rsid w:val="00F04955"/>
    <w:rsid w:val="00F058CB"/>
    <w:rsid w:val="00F05C8A"/>
    <w:rsid w:val="00F0635E"/>
    <w:rsid w:val="00F06464"/>
    <w:rsid w:val="00F06833"/>
    <w:rsid w:val="00F06B34"/>
    <w:rsid w:val="00F073D0"/>
    <w:rsid w:val="00F075F6"/>
    <w:rsid w:val="00F07781"/>
    <w:rsid w:val="00F07B5F"/>
    <w:rsid w:val="00F100C6"/>
    <w:rsid w:val="00F10916"/>
    <w:rsid w:val="00F1091C"/>
    <w:rsid w:val="00F118DF"/>
    <w:rsid w:val="00F11CFD"/>
    <w:rsid w:val="00F12074"/>
    <w:rsid w:val="00F12B7B"/>
    <w:rsid w:val="00F13F1C"/>
    <w:rsid w:val="00F1443D"/>
    <w:rsid w:val="00F14CDB"/>
    <w:rsid w:val="00F14DC8"/>
    <w:rsid w:val="00F14F84"/>
    <w:rsid w:val="00F15301"/>
    <w:rsid w:val="00F15F89"/>
    <w:rsid w:val="00F162FF"/>
    <w:rsid w:val="00F16301"/>
    <w:rsid w:val="00F16973"/>
    <w:rsid w:val="00F1781C"/>
    <w:rsid w:val="00F178CB"/>
    <w:rsid w:val="00F202BC"/>
    <w:rsid w:val="00F204B5"/>
    <w:rsid w:val="00F204D3"/>
    <w:rsid w:val="00F20F05"/>
    <w:rsid w:val="00F21158"/>
    <w:rsid w:val="00F2132F"/>
    <w:rsid w:val="00F2172C"/>
    <w:rsid w:val="00F21E98"/>
    <w:rsid w:val="00F22269"/>
    <w:rsid w:val="00F2303E"/>
    <w:rsid w:val="00F242B3"/>
    <w:rsid w:val="00F243C9"/>
    <w:rsid w:val="00F246EC"/>
    <w:rsid w:val="00F25204"/>
    <w:rsid w:val="00F25799"/>
    <w:rsid w:val="00F26311"/>
    <w:rsid w:val="00F26ACB"/>
    <w:rsid w:val="00F26AD2"/>
    <w:rsid w:val="00F27705"/>
    <w:rsid w:val="00F27E18"/>
    <w:rsid w:val="00F31140"/>
    <w:rsid w:val="00F31435"/>
    <w:rsid w:val="00F31A58"/>
    <w:rsid w:val="00F322D4"/>
    <w:rsid w:val="00F32567"/>
    <w:rsid w:val="00F33CC4"/>
    <w:rsid w:val="00F34E88"/>
    <w:rsid w:val="00F35799"/>
    <w:rsid w:val="00F35B77"/>
    <w:rsid w:val="00F365BD"/>
    <w:rsid w:val="00F37684"/>
    <w:rsid w:val="00F37BAF"/>
    <w:rsid w:val="00F40263"/>
    <w:rsid w:val="00F40AA1"/>
    <w:rsid w:val="00F40F86"/>
    <w:rsid w:val="00F40FA3"/>
    <w:rsid w:val="00F4102B"/>
    <w:rsid w:val="00F41799"/>
    <w:rsid w:val="00F41B35"/>
    <w:rsid w:val="00F41E64"/>
    <w:rsid w:val="00F422E5"/>
    <w:rsid w:val="00F42CC7"/>
    <w:rsid w:val="00F43030"/>
    <w:rsid w:val="00F432B9"/>
    <w:rsid w:val="00F4332D"/>
    <w:rsid w:val="00F435D4"/>
    <w:rsid w:val="00F43C60"/>
    <w:rsid w:val="00F43FC3"/>
    <w:rsid w:val="00F441CC"/>
    <w:rsid w:val="00F44A28"/>
    <w:rsid w:val="00F44AAF"/>
    <w:rsid w:val="00F44BEF"/>
    <w:rsid w:val="00F45088"/>
    <w:rsid w:val="00F45342"/>
    <w:rsid w:val="00F454C6"/>
    <w:rsid w:val="00F457A0"/>
    <w:rsid w:val="00F45A2B"/>
    <w:rsid w:val="00F45D29"/>
    <w:rsid w:val="00F46B41"/>
    <w:rsid w:val="00F473F9"/>
    <w:rsid w:val="00F476CF"/>
    <w:rsid w:val="00F477B9"/>
    <w:rsid w:val="00F478AC"/>
    <w:rsid w:val="00F47BBC"/>
    <w:rsid w:val="00F5023E"/>
    <w:rsid w:val="00F50B89"/>
    <w:rsid w:val="00F5213F"/>
    <w:rsid w:val="00F52A46"/>
    <w:rsid w:val="00F53321"/>
    <w:rsid w:val="00F53601"/>
    <w:rsid w:val="00F53ABC"/>
    <w:rsid w:val="00F54DF3"/>
    <w:rsid w:val="00F55199"/>
    <w:rsid w:val="00F56057"/>
    <w:rsid w:val="00F56641"/>
    <w:rsid w:val="00F568C9"/>
    <w:rsid w:val="00F56C11"/>
    <w:rsid w:val="00F56E3A"/>
    <w:rsid w:val="00F56F09"/>
    <w:rsid w:val="00F5702B"/>
    <w:rsid w:val="00F57AE7"/>
    <w:rsid w:val="00F6032C"/>
    <w:rsid w:val="00F60D74"/>
    <w:rsid w:val="00F61198"/>
    <w:rsid w:val="00F61689"/>
    <w:rsid w:val="00F61C75"/>
    <w:rsid w:val="00F621A5"/>
    <w:rsid w:val="00F626BA"/>
    <w:rsid w:val="00F626DB"/>
    <w:rsid w:val="00F636AB"/>
    <w:rsid w:val="00F63BFF"/>
    <w:rsid w:val="00F63C12"/>
    <w:rsid w:val="00F643BF"/>
    <w:rsid w:val="00F657E7"/>
    <w:rsid w:val="00F67144"/>
    <w:rsid w:val="00F67586"/>
    <w:rsid w:val="00F679C2"/>
    <w:rsid w:val="00F67AD2"/>
    <w:rsid w:val="00F70461"/>
    <w:rsid w:val="00F7090E"/>
    <w:rsid w:val="00F7175F"/>
    <w:rsid w:val="00F71AEF"/>
    <w:rsid w:val="00F71CF8"/>
    <w:rsid w:val="00F71F67"/>
    <w:rsid w:val="00F722BE"/>
    <w:rsid w:val="00F73565"/>
    <w:rsid w:val="00F73B20"/>
    <w:rsid w:val="00F760CA"/>
    <w:rsid w:val="00F7698A"/>
    <w:rsid w:val="00F81807"/>
    <w:rsid w:val="00F8186D"/>
    <w:rsid w:val="00F819A9"/>
    <w:rsid w:val="00F819BC"/>
    <w:rsid w:val="00F824D1"/>
    <w:rsid w:val="00F8366E"/>
    <w:rsid w:val="00F846B3"/>
    <w:rsid w:val="00F846C5"/>
    <w:rsid w:val="00F84ADD"/>
    <w:rsid w:val="00F84B9F"/>
    <w:rsid w:val="00F84BC1"/>
    <w:rsid w:val="00F84CB7"/>
    <w:rsid w:val="00F85386"/>
    <w:rsid w:val="00F853D0"/>
    <w:rsid w:val="00F85811"/>
    <w:rsid w:val="00F85BF1"/>
    <w:rsid w:val="00F86CB3"/>
    <w:rsid w:val="00F871BF"/>
    <w:rsid w:val="00F87CF0"/>
    <w:rsid w:val="00F9049B"/>
    <w:rsid w:val="00F91228"/>
    <w:rsid w:val="00F91431"/>
    <w:rsid w:val="00F91522"/>
    <w:rsid w:val="00F91FA3"/>
    <w:rsid w:val="00F92F8C"/>
    <w:rsid w:val="00F930FE"/>
    <w:rsid w:val="00F939A0"/>
    <w:rsid w:val="00F93F58"/>
    <w:rsid w:val="00F9457F"/>
    <w:rsid w:val="00F94692"/>
    <w:rsid w:val="00F94747"/>
    <w:rsid w:val="00F94A71"/>
    <w:rsid w:val="00F94E4A"/>
    <w:rsid w:val="00F94EF0"/>
    <w:rsid w:val="00F95355"/>
    <w:rsid w:val="00F955E6"/>
    <w:rsid w:val="00F969C6"/>
    <w:rsid w:val="00F969D0"/>
    <w:rsid w:val="00FA0116"/>
    <w:rsid w:val="00FA0C72"/>
    <w:rsid w:val="00FA0CE4"/>
    <w:rsid w:val="00FA1795"/>
    <w:rsid w:val="00FA1C2E"/>
    <w:rsid w:val="00FA1FBB"/>
    <w:rsid w:val="00FA2226"/>
    <w:rsid w:val="00FA2344"/>
    <w:rsid w:val="00FA2686"/>
    <w:rsid w:val="00FA2839"/>
    <w:rsid w:val="00FA2993"/>
    <w:rsid w:val="00FA3398"/>
    <w:rsid w:val="00FA3451"/>
    <w:rsid w:val="00FA3D9C"/>
    <w:rsid w:val="00FA47B3"/>
    <w:rsid w:val="00FA48C0"/>
    <w:rsid w:val="00FA49F9"/>
    <w:rsid w:val="00FA50A8"/>
    <w:rsid w:val="00FA52BF"/>
    <w:rsid w:val="00FA532E"/>
    <w:rsid w:val="00FA611F"/>
    <w:rsid w:val="00FA62C3"/>
    <w:rsid w:val="00FA63C8"/>
    <w:rsid w:val="00FA69CA"/>
    <w:rsid w:val="00FA7723"/>
    <w:rsid w:val="00FA7923"/>
    <w:rsid w:val="00FA7A05"/>
    <w:rsid w:val="00FA7C5C"/>
    <w:rsid w:val="00FB03AD"/>
    <w:rsid w:val="00FB094C"/>
    <w:rsid w:val="00FB0E00"/>
    <w:rsid w:val="00FB149B"/>
    <w:rsid w:val="00FB1ED5"/>
    <w:rsid w:val="00FB20FC"/>
    <w:rsid w:val="00FB2764"/>
    <w:rsid w:val="00FB2DBC"/>
    <w:rsid w:val="00FB2F10"/>
    <w:rsid w:val="00FB348D"/>
    <w:rsid w:val="00FB3916"/>
    <w:rsid w:val="00FB45E0"/>
    <w:rsid w:val="00FB4A55"/>
    <w:rsid w:val="00FB4DD8"/>
    <w:rsid w:val="00FB7654"/>
    <w:rsid w:val="00FB7746"/>
    <w:rsid w:val="00FB7BE8"/>
    <w:rsid w:val="00FC0A40"/>
    <w:rsid w:val="00FC0BFC"/>
    <w:rsid w:val="00FC11AE"/>
    <w:rsid w:val="00FC152A"/>
    <w:rsid w:val="00FC18DF"/>
    <w:rsid w:val="00FC1957"/>
    <w:rsid w:val="00FC2C24"/>
    <w:rsid w:val="00FC348A"/>
    <w:rsid w:val="00FC387C"/>
    <w:rsid w:val="00FC3F3D"/>
    <w:rsid w:val="00FC3FA6"/>
    <w:rsid w:val="00FC47E8"/>
    <w:rsid w:val="00FC4DB5"/>
    <w:rsid w:val="00FC5CC1"/>
    <w:rsid w:val="00FC5FA6"/>
    <w:rsid w:val="00FC6272"/>
    <w:rsid w:val="00FC66E2"/>
    <w:rsid w:val="00FC67AB"/>
    <w:rsid w:val="00FC69C3"/>
    <w:rsid w:val="00FC6F39"/>
    <w:rsid w:val="00FC71F6"/>
    <w:rsid w:val="00FC76C7"/>
    <w:rsid w:val="00FC7BAA"/>
    <w:rsid w:val="00FC7FCB"/>
    <w:rsid w:val="00FD00D2"/>
    <w:rsid w:val="00FD0542"/>
    <w:rsid w:val="00FD0E75"/>
    <w:rsid w:val="00FD2219"/>
    <w:rsid w:val="00FD25BF"/>
    <w:rsid w:val="00FD2FE8"/>
    <w:rsid w:val="00FD3388"/>
    <w:rsid w:val="00FD33F3"/>
    <w:rsid w:val="00FD540C"/>
    <w:rsid w:val="00FD59FD"/>
    <w:rsid w:val="00FD5D32"/>
    <w:rsid w:val="00FD5D5D"/>
    <w:rsid w:val="00FD5D6A"/>
    <w:rsid w:val="00FD752A"/>
    <w:rsid w:val="00FD75A3"/>
    <w:rsid w:val="00FD7CC1"/>
    <w:rsid w:val="00FE0640"/>
    <w:rsid w:val="00FE0970"/>
    <w:rsid w:val="00FE0CBC"/>
    <w:rsid w:val="00FE0F68"/>
    <w:rsid w:val="00FE1659"/>
    <w:rsid w:val="00FE16B3"/>
    <w:rsid w:val="00FE175D"/>
    <w:rsid w:val="00FE1E5A"/>
    <w:rsid w:val="00FE2687"/>
    <w:rsid w:val="00FE3636"/>
    <w:rsid w:val="00FE3D80"/>
    <w:rsid w:val="00FE434C"/>
    <w:rsid w:val="00FE43EF"/>
    <w:rsid w:val="00FE4715"/>
    <w:rsid w:val="00FE498B"/>
    <w:rsid w:val="00FE4D35"/>
    <w:rsid w:val="00FE61B2"/>
    <w:rsid w:val="00FE6225"/>
    <w:rsid w:val="00FE624B"/>
    <w:rsid w:val="00FE6765"/>
    <w:rsid w:val="00FE67D0"/>
    <w:rsid w:val="00FE731C"/>
    <w:rsid w:val="00FE74BB"/>
    <w:rsid w:val="00FE76F2"/>
    <w:rsid w:val="00FE7972"/>
    <w:rsid w:val="00FF01FA"/>
    <w:rsid w:val="00FF0699"/>
    <w:rsid w:val="00FF06E7"/>
    <w:rsid w:val="00FF07D6"/>
    <w:rsid w:val="00FF0D4F"/>
    <w:rsid w:val="00FF21A6"/>
    <w:rsid w:val="00FF23AC"/>
    <w:rsid w:val="00FF3026"/>
    <w:rsid w:val="00FF3066"/>
    <w:rsid w:val="00FF33C7"/>
    <w:rsid w:val="00FF4250"/>
    <w:rsid w:val="00FF43AB"/>
    <w:rsid w:val="00FF4DC6"/>
    <w:rsid w:val="00FF4EB8"/>
    <w:rsid w:val="00FF502D"/>
    <w:rsid w:val="00FF5054"/>
    <w:rsid w:val="00FF51FA"/>
    <w:rsid w:val="00FF5AB8"/>
    <w:rsid w:val="00FF5D0B"/>
    <w:rsid w:val="00FF5F00"/>
    <w:rsid w:val="00FF6744"/>
    <w:rsid w:val="00FF72EC"/>
    <w:rsid w:val="00FF7C04"/>
    <w:rsid w:val="00FF7DE2"/>
    <w:rsid w:val="00FF7F15"/>
    <w:rsid w:val="37A44D47"/>
    <w:rsid w:val="6E4E0D8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sdException w:qFormat="1" w:unhideWhenUsed="0" w:uiPriority="99" w:semiHidden="0" w:name="List Bullet 2"/>
    <w:lsdException w:qFormat="1" w:unhideWhenUsed="0"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qFormat="1" w:unhideWhenUsed="0" w:uiPriority="99" w:semiHidden="0" w:name="List Continue 2"/>
    <w:lsdException w:uiPriority="99" w:name="List Continue 3"/>
    <w:lsdException w:qFormat="1" w:unhideWhenUsed="0" w:uiPriority="99" w:semiHidden="0" w:name="List Continue 4"/>
    <w:lsdException w:uiPriority="99" w:name="List Continue 5"/>
    <w:lsdException w:qFormat="1" w:unhideWhenUsed="0" w:uiPriority="99" w:semiHidden="0"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63"/>
    <w:qFormat/>
    <w:uiPriority w:val="99"/>
    <w:pPr>
      <w:keepNext/>
      <w:keepLines/>
      <w:spacing w:before="480" w:line="276" w:lineRule="auto"/>
      <w:outlineLvl w:val="0"/>
    </w:pPr>
    <w:rPr>
      <w:b/>
      <w:bCs/>
      <w:sz w:val="28"/>
      <w:szCs w:val="28"/>
      <w:lang w:eastAsia="en-US"/>
    </w:rPr>
  </w:style>
  <w:style w:type="paragraph" w:styleId="3">
    <w:name w:val="heading 2"/>
    <w:basedOn w:val="1"/>
    <w:next w:val="1"/>
    <w:link w:val="64"/>
    <w:qFormat/>
    <w:uiPriority w:val="99"/>
    <w:pPr>
      <w:keepNext/>
      <w:keepLines/>
      <w:spacing w:before="200" w:line="276" w:lineRule="auto"/>
      <w:outlineLvl w:val="1"/>
    </w:pPr>
    <w:rPr>
      <w:b/>
      <w:bCs/>
      <w:szCs w:val="26"/>
      <w:lang w:eastAsia="en-US"/>
    </w:rPr>
  </w:style>
  <w:style w:type="paragraph" w:styleId="4">
    <w:name w:val="heading 3"/>
    <w:basedOn w:val="1"/>
    <w:next w:val="1"/>
    <w:link w:val="65"/>
    <w:qFormat/>
    <w:uiPriority w:val="99"/>
    <w:pPr>
      <w:keepNext/>
      <w:keepLines/>
      <w:spacing w:before="40" w:line="276" w:lineRule="auto"/>
      <w:outlineLvl w:val="2"/>
    </w:pPr>
    <w:rPr>
      <w:rFonts w:ascii="Cambria" w:hAnsi="Cambria"/>
      <w:color w:val="243F60"/>
      <w:lang w:eastAsia="en-US"/>
    </w:rPr>
  </w:style>
  <w:style w:type="paragraph" w:styleId="5">
    <w:name w:val="heading 4"/>
    <w:basedOn w:val="1"/>
    <w:next w:val="1"/>
    <w:link w:val="66"/>
    <w:qFormat/>
    <w:uiPriority w:val="99"/>
    <w:pPr>
      <w:keepNext/>
      <w:spacing w:before="120"/>
      <w:ind w:right="140"/>
      <w:jc w:val="right"/>
      <w:outlineLvl w:val="3"/>
    </w:pPr>
    <w:rPr>
      <w:spacing w:val="4"/>
      <w:sz w:val="28"/>
      <w:szCs w:val="28"/>
    </w:rPr>
  </w:style>
  <w:style w:type="paragraph" w:styleId="6">
    <w:name w:val="heading 5"/>
    <w:basedOn w:val="1"/>
    <w:next w:val="1"/>
    <w:link w:val="67"/>
    <w:qFormat/>
    <w:uiPriority w:val="99"/>
    <w:pPr>
      <w:keepNext/>
      <w:spacing w:before="120"/>
      <w:ind w:right="140" w:firstLine="567"/>
      <w:jc w:val="center"/>
      <w:outlineLvl w:val="4"/>
    </w:pPr>
    <w:rPr>
      <w:spacing w:val="4"/>
      <w:sz w:val="28"/>
      <w:szCs w:val="28"/>
    </w:rPr>
  </w:style>
  <w:style w:type="paragraph" w:styleId="7">
    <w:name w:val="heading 6"/>
    <w:basedOn w:val="1"/>
    <w:next w:val="1"/>
    <w:link w:val="68"/>
    <w:qFormat/>
    <w:uiPriority w:val="99"/>
    <w:pPr>
      <w:keepNext/>
      <w:jc w:val="center"/>
      <w:outlineLvl w:val="5"/>
    </w:pPr>
    <w:rPr>
      <w:sz w:val="28"/>
      <w:szCs w:val="28"/>
    </w:rPr>
  </w:style>
  <w:style w:type="paragraph" w:styleId="8">
    <w:name w:val="heading 7"/>
    <w:basedOn w:val="1"/>
    <w:next w:val="1"/>
    <w:link w:val="69"/>
    <w:qFormat/>
    <w:uiPriority w:val="99"/>
    <w:pPr>
      <w:keepNext/>
      <w:ind w:right="-283"/>
      <w:jc w:val="center"/>
      <w:outlineLvl w:val="6"/>
    </w:pPr>
    <w:rPr>
      <w:sz w:val="32"/>
      <w:szCs w:val="32"/>
      <w:lang w:val="en-US"/>
    </w:rPr>
  </w:style>
  <w:style w:type="paragraph" w:styleId="9">
    <w:name w:val="heading 8"/>
    <w:basedOn w:val="1"/>
    <w:next w:val="1"/>
    <w:link w:val="70"/>
    <w:qFormat/>
    <w:uiPriority w:val="99"/>
    <w:pPr>
      <w:keepNext/>
      <w:ind w:left="-142" w:right="-283"/>
      <w:jc w:val="center"/>
      <w:outlineLvl w:val="7"/>
    </w:pPr>
    <w:rPr>
      <w:sz w:val="32"/>
      <w:szCs w:val="32"/>
      <w:lang w:val="en-US"/>
    </w:rPr>
  </w:style>
  <w:style w:type="paragraph" w:styleId="10">
    <w:name w:val="heading 9"/>
    <w:basedOn w:val="1"/>
    <w:next w:val="1"/>
    <w:link w:val="71"/>
    <w:qFormat/>
    <w:uiPriority w:val="99"/>
    <w:pPr>
      <w:keepNext/>
      <w:jc w:val="both"/>
      <w:outlineLvl w:val="8"/>
    </w:pPr>
    <w:rPr>
      <w:sz w:val="28"/>
      <w:szCs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99"/>
    <w:rPr>
      <w:rFonts w:cs="Times New Roman"/>
      <w:color w:val="800080"/>
      <w:u w:val="single"/>
    </w:rPr>
  </w:style>
  <w:style w:type="character" w:styleId="14">
    <w:name w:val="annotation reference"/>
    <w:semiHidden/>
    <w:qFormat/>
    <w:uiPriority w:val="99"/>
    <w:rPr>
      <w:rFonts w:cs="Times New Roman"/>
      <w:sz w:val="16"/>
      <w:szCs w:val="16"/>
    </w:rPr>
  </w:style>
  <w:style w:type="character" w:styleId="15">
    <w:name w:val="Emphasis"/>
    <w:qFormat/>
    <w:uiPriority w:val="99"/>
    <w:rPr>
      <w:rFonts w:cs="Times New Roman"/>
      <w:i/>
    </w:rPr>
  </w:style>
  <w:style w:type="character" w:styleId="16">
    <w:name w:val="Hyperlink"/>
    <w:qFormat/>
    <w:uiPriority w:val="99"/>
    <w:rPr>
      <w:rFonts w:cs="Times New Roman"/>
      <w:color w:val="0000FF"/>
      <w:u w:val="single"/>
    </w:rPr>
  </w:style>
  <w:style w:type="character" w:styleId="17">
    <w:name w:val="page number"/>
    <w:qFormat/>
    <w:uiPriority w:val="99"/>
    <w:rPr>
      <w:rFonts w:cs="Times New Roman"/>
    </w:rPr>
  </w:style>
  <w:style w:type="character" w:styleId="18">
    <w:name w:val="Strong"/>
    <w:qFormat/>
    <w:uiPriority w:val="99"/>
    <w:rPr>
      <w:rFonts w:cs="Times New Roman"/>
      <w:b/>
    </w:rPr>
  </w:style>
  <w:style w:type="character" w:styleId="19">
    <w:name w:val="HTML Cite"/>
    <w:uiPriority w:val="99"/>
    <w:rPr>
      <w:rFonts w:cs="Times New Roman"/>
      <w:color w:val="008000"/>
    </w:rPr>
  </w:style>
  <w:style w:type="paragraph" w:styleId="20">
    <w:name w:val="Balloon Text"/>
    <w:basedOn w:val="1"/>
    <w:link w:val="79"/>
    <w:semiHidden/>
    <w:qFormat/>
    <w:uiPriority w:val="99"/>
    <w:rPr>
      <w:rFonts w:ascii="Tahoma" w:hAnsi="Tahoma" w:cs="Tahoma"/>
      <w:sz w:val="16"/>
      <w:szCs w:val="16"/>
      <w:lang w:eastAsia="en-US"/>
    </w:rPr>
  </w:style>
  <w:style w:type="paragraph" w:styleId="21">
    <w:name w:val="Body Text 2"/>
    <w:basedOn w:val="1"/>
    <w:link w:val="92"/>
    <w:qFormat/>
    <w:uiPriority w:val="99"/>
    <w:pPr>
      <w:spacing w:before="120" w:line="320" w:lineRule="exact"/>
      <w:ind w:firstLine="709"/>
      <w:jc w:val="both"/>
    </w:pPr>
  </w:style>
  <w:style w:type="paragraph" w:styleId="22">
    <w:name w:val="Normal Indent"/>
    <w:basedOn w:val="1"/>
    <w:qFormat/>
    <w:uiPriority w:val="99"/>
    <w:pPr>
      <w:widowControl w:val="0"/>
      <w:adjustRightInd w:val="0"/>
      <w:spacing w:line="360" w:lineRule="atLeast"/>
      <w:ind w:left="708"/>
      <w:jc w:val="both"/>
      <w:textAlignment w:val="baseline"/>
    </w:pPr>
    <w:rPr>
      <w:sz w:val="20"/>
      <w:szCs w:val="20"/>
    </w:rPr>
  </w:style>
  <w:style w:type="paragraph" w:styleId="23">
    <w:name w:val="Plain Text"/>
    <w:basedOn w:val="1"/>
    <w:link w:val="118"/>
    <w:qFormat/>
    <w:uiPriority w:val="99"/>
    <w:rPr>
      <w:rFonts w:ascii="Courier New" w:hAnsi="Courier New" w:cs="Courier New"/>
      <w:sz w:val="20"/>
      <w:szCs w:val="20"/>
    </w:rPr>
  </w:style>
  <w:style w:type="paragraph" w:styleId="24">
    <w:name w:val="Body Text Indent 3"/>
    <w:basedOn w:val="1"/>
    <w:link w:val="89"/>
    <w:qFormat/>
    <w:uiPriority w:val="99"/>
    <w:pPr>
      <w:spacing w:line="260" w:lineRule="auto"/>
      <w:ind w:right="-1" w:firstLine="851"/>
      <w:jc w:val="both"/>
    </w:pPr>
    <w:rPr>
      <w:sz w:val="28"/>
      <w:szCs w:val="28"/>
    </w:rPr>
  </w:style>
  <w:style w:type="paragraph" w:styleId="25">
    <w:name w:val="endnote text"/>
    <w:basedOn w:val="1"/>
    <w:link w:val="211"/>
    <w:semiHidden/>
    <w:qFormat/>
    <w:uiPriority w:val="99"/>
    <w:pPr>
      <w:jc w:val="both"/>
    </w:pPr>
    <w:rPr>
      <w:sz w:val="20"/>
      <w:szCs w:val="20"/>
    </w:rPr>
  </w:style>
  <w:style w:type="paragraph" w:styleId="26">
    <w:name w:val="caption"/>
    <w:basedOn w:val="1"/>
    <w:next w:val="1"/>
    <w:link w:val="76"/>
    <w:qFormat/>
    <w:uiPriority w:val="0"/>
    <w:pPr>
      <w:spacing w:after="160" w:line="240" w:lineRule="exact"/>
    </w:pPr>
    <w:rPr>
      <w:rFonts w:ascii="Calibri" w:hAnsi="Calibri"/>
      <w:i/>
      <w:color w:val="1F497D"/>
      <w:sz w:val="18"/>
      <w:szCs w:val="20"/>
    </w:rPr>
  </w:style>
  <w:style w:type="paragraph" w:styleId="27">
    <w:name w:val="annotation text"/>
    <w:basedOn w:val="1"/>
    <w:link w:val="80"/>
    <w:semiHidden/>
    <w:qFormat/>
    <w:uiPriority w:val="99"/>
    <w:pPr>
      <w:spacing w:after="160"/>
    </w:pPr>
    <w:rPr>
      <w:sz w:val="20"/>
      <w:szCs w:val="20"/>
      <w:lang w:eastAsia="en-US"/>
    </w:rPr>
  </w:style>
  <w:style w:type="paragraph" w:styleId="28">
    <w:name w:val="annotation subject"/>
    <w:basedOn w:val="27"/>
    <w:next w:val="27"/>
    <w:link w:val="81"/>
    <w:semiHidden/>
    <w:qFormat/>
    <w:uiPriority w:val="99"/>
    <w:rPr>
      <w:b/>
      <w:bCs/>
    </w:rPr>
  </w:style>
  <w:style w:type="paragraph" w:styleId="29">
    <w:name w:val="Document Map"/>
    <w:basedOn w:val="1"/>
    <w:link w:val="95"/>
    <w:semiHidden/>
    <w:qFormat/>
    <w:uiPriority w:val="99"/>
    <w:pPr>
      <w:shd w:val="clear" w:color="auto" w:fill="000080"/>
    </w:pPr>
    <w:rPr>
      <w:rFonts w:ascii="Tahoma" w:hAnsi="Tahoma"/>
      <w:sz w:val="20"/>
      <w:szCs w:val="20"/>
    </w:rPr>
  </w:style>
  <w:style w:type="paragraph" w:styleId="30">
    <w:name w:val="footnote text"/>
    <w:basedOn w:val="1"/>
    <w:link w:val="105"/>
    <w:semiHidden/>
    <w:qFormat/>
    <w:uiPriority w:val="99"/>
    <w:rPr>
      <w:sz w:val="20"/>
      <w:szCs w:val="20"/>
    </w:rPr>
  </w:style>
  <w:style w:type="paragraph" w:styleId="31">
    <w:name w:val="toc 8"/>
    <w:basedOn w:val="1"/>
    <w:next w:val="1"/>
    <w:unhideWhenUsed/>
    <w:qFormat/>
    <w:locked/>
    <w:uiPriority w:val="39"/>
    <w:pPr>
      <w:spacing w:after="100" w:line="259" w:lineRule="auto"/>
      <w:ind w:left="1540"/>
    </w:pPr>
    <w:rPr>
      <w:rFonts w:ascii="Calibri" w:hAnsi="Calibri"/>
      <w:sz w:val="22"/>
      <w:szCs w:val="22"/>
    </w:rPr>
  </w:style>
  <w:style w:type="paragraph" w:styleId="32">
    <w:name w:val="header"/>
    <w:basedOn w:val="1"/>
    <w:link w:val="77"/>
    <w:qFormat/>
    <w:uiPriority w:val="99"/>
    <w:pPr>
      <w:tabs>
        <w:tab w:val="center" w:pos="4677"/>
        <w:tab w:val="right" w:pos="9355"/>
      </w:tabs>
    </w:pPr>
    <w:rPr>
      <w:szCs w:val="22"/>
      <w:lang w:eastAsia="en-US"/>
    </w:rPr>
  </w:style>
  <w:style w:type="paragraph" w:styleId="33">
    <w:name w:val="toc 9"/>
    <w:basedOn w:val="1"/>
    <w:next w:val="1"/>
    <w:unhideWhenUsed/>
    <w:qFormat/>
    <w:locked/>
    <w:uiPriority w:val="39"/>
    <w:pPr>
      <w:spacing w:after="100" w:line="259" w:lineRule="auto"/>
      <w:ind w:left="1760"/>
    </w:pPr>
    <w:rPr>
      <w:rFonts w:ascii="Calibri" w:hAnsi="Calibri"/>
      <w:sz w:val="22"/>
      <w:szCs w:val="22"/>
    </w:rPr>
  </w:style>
  <w:style w:type="paragraph" w:styleId="34">
    <w:name w:val="toc 7"/>
    <w:basedOn w:val="1"/>
    <w:next w:val="1"/>
    <w:unhideWhenUsed/>
    <w:qFormat/>
    <w:locked/>
    <w:uiPriority w:val="39"/>
    <w:pPr>
      <w:spacing w:after="100" w:line="259" w:lineRule="auto"/>
      <w:ind w:left="1320"/>
    </w:pPr>
    <w:rPr>
      <w:rFonts w:ascii="Calibri" w:hAnsi="Calibri"/>
      <w:sz w:val="22"/>
      <w:szCs w:val="22"/>
    </w:rPr>
  </w:style>
  <w:style w:type="paragraph" w:styleId="35">
    <w:name w:val="Body Text"/>
    <w:basedOn w:val="1"/>
    <w:link w:val="82"/>
    <w:qFormat/>
    <w:uiPriority w:val="99"/>
    <w:pPr>
      <w:spacing w:after="120"/>
    </w:pPr>
  </w:style>
  <w:style w:type="paragraph" w:styleId="36">
    <w:name w:val="toc 1"/>
    <w:basedOn w:val="1"/>
    <w:next w:val="1"/>
    <w:qFormat/>
    <w:uiPriority w:val="39"/>
    <w:pPr>
      <w:tabs>
        <w:tab w:val="left" w:pos="284"/>
        <w:tab w:val="right" w:leader="dot" w:pos="9530"/>
      </w:tabs>
      <w:spacing w:line="276" w:lineRule="auto"/>
      <w:jc w:val="both"/>
    </w:pPr>
  </w:style>
  <w:style w:type="paragraph" w:styleId="37">
    <w:name w:val="toc 6"/>
    <w:basedOn w:val="1"/>
    <w:next w:val="1"/>
    <w:unhideWhenUsed/>
    <w:qFormat/>
    <w:locked/>
    <w:uiPriority w:val="39"/>
    <w:pPr>
      <w:spacing w:after="100" w:line="259" w:lineRule="auto"/>
      <w:ind w:left="1100"/>
    </w:pPr>
    <w:rPr>
      <w:rFonts w:ascii="Calibri" w:hAnsi="Calibri"/>
      <w:sz w:val="22"/>
      <w:szCs w:val="22"/>
    </w:rPr>
  </w:style>
  <w:style w:type="paragraph" w:styleId="38">
    <w:name w:val="toc 3"/>
    <w:basedOn w:val="1"/>
    <w:next w:val="1"/>
    <w:qFormat/>
    <w:locked/>
    <w:uiPriority w:val="39"/>
    <w:pPr>
      <w:ind w:left="480"/>
    </w:pPr>
  </w:style>
  <w:style w:type="paragraph" w:styleId="39">
    <w:name w:val="toc 2"/>
    <w:basedOn w:val="1"/>
    <w:next w:val="1"/>
    <w:qFormat/>
    <w:uiPriority w:val="39"/>
    <w:pPr>
      <w:tabs>
        <w:tab w:val="left" w:pos="426"/>
        <w:tab w:val="left" w:pos="567"/>
        <w:tab w:val="right" w:leader="dot" w:pos="9530"/>
      </w:tabs>
    </w:pPr>
  </w:style>
  <w:style w:type="paragraph" w:styleId="40">
    <w:name w:val="toc 4"/>
    <w:basedOn w:val="1"/>
    <w:next w:val="1"/>
    <w:unhideWhenUsed/>
    <w:qFormat/>
    <w:locked/>
    <w:uiPriority w:val="39"/>
    <w:pPr>
      <w:spacing w:after="100" w:line="259" w:lineRule="auto"/>
      <w:ind w:left="660"/>
    </w:pPr>
    <w:rPr>
      <w:rFonts w:ascii="Calibri" w:hAnsi="Calibri"/>
      <w:sz w:val="22"/>
      <w:szCs w:val="22"/>
    </w:rPr>
  </w:style>
  <w:style w:type="paragraph" w:styleId="41">
    <w:name w:val="toc 5"/>
    <w:basedOn w:val="1"/>
    <w:next w:val="1"/>
    <w:unhideWhenUsed/>
    <w:qFormat/>
    <w:locked/>
    <w:uiPriority w:val="39"/>
    <w:pPr>
      <w:spacing w:after="100" w:line="259" w:lineRule="auto"/>
      <w:ind w:left="880"/>
    </w:pPr>
    <w:rPr>
      <w:rFonts w:ascii="Calibri" w:hAnsi="Calibri"/>
      <w:sz w:val="22"/>
      <w:szCs w:val="22"/>
    </w:rPr>
  </w:style>
  <w:style w:type="paragraph" w:styleId="42">
    <w:name w:val="Body Text Indent"/>
    <w:basedOn w:val="1"/>
    <w:link w:val="87"/>
    <w:qFormat/>
    <w:uiPriority w:val="99"/>
    <w:pPr>
      <w:spacing w:line="360" w:lineRule="auto"/>
      <w:ind w:left="40" w:firstLine="700"/>
    </w:pPr>
    <w:rPr>
      <w:sz w:val="28"/>
      <w:szCs w:val="28"/>
    </w:rPr>
  </w:style>
  <w:style w:type="paragraph" w:styleId="43">
    <w:name w:val="List Bullet"/>
    <w:basedOn w:val="1"/>
    <w:link w:val="101"/>
    <w:qFormat/>
    <w:uiPriority w:val="99"/>
    <w:pPr>
      <w:spacing w:line="360" w:lineRule="auto"/>
      <w:jc w:val="both"/>
    </w:pPr>
    <w:rPr>
      <w:szCs w:val="20"/>
    </w:rPr>
  </w:style>
  <w:style w:type="paragraph" w:styleId="44">
    <w:name w:val="List Bullet 2"/>
    <w:basedOn w:val="1"/>
    <w:qFormat/>
    <w:uiPriority w:val="99"/>
    <w:pPr>
      <w:widowControl w:val="0"/>
      <w:tabs>
        <w:tab w:val="left" w:pos="1260"/>
      </w:tabs>
      <w:adjustRightInd w:val="0"/>
      <w:spacing w:line="360" w:lineRule="atLeast"/>
      <w:ind w:left="1260" w:hanging="360"/>
      <w:jc w:val="both"/>
      <w:textAlignment w:val="baseline"/>
    </w:pPr>
    <w:rPr>
      <w:sz w:val="20"/>
      <w:szCs w:val="20"/>
    </w:rPr>
  </w:style>
  <w:style w:type="paragraph" w:styleId="45">
    <w:name w:val="List Bullet 3"/>
    <w:basedOn w:val="1"/>
    <w:qFormat/>
    <w:uiPriority w:val="99"/>
    <w:pPr>
      <w:tabs>
        <w:tab w:val="left" w:pos="926"/>
      </w:tabs>
      <w:ind w:left="926" w:hanging="360"/>
      <w:jc w:val="both"/>
    </w:pPr>
    <w:rPr>
      <w:sz w:val="28"/>
      <w:szCs w:val="28"/>
    </w:rPr>
  </w:style>
  <w:style w:type="paragraph" w:styleId="46">
    <w:name w:val="footer"/>
    <w:basedOn w:val="1"/>
    <w:link w:val="78"/>
    <w:qFormat/>
    <w:uiPriority w:val="99"/>
    <w:pPr>
      <w:tabs>
        <w:tab w:val="center" w:pos="4677"/>
        <w:tab w:val="right" w:pos="9355"/>
      </w:tabs>
    </w:pPr>
    <w:rPr>
      <w:szCs w:val="22"/>
      <w:lang w:eastAsia="en-US"/>
    </w:rPr>
  </w:style>
  <w:style w:type="paragraph" w:styleId="47">
    <w:name w:val="List"/>
    <w:basedOn w:val="1"/>
    <w:qFormat/>
    <w:uiPriority w:val="99"/>
    <w:pPr>
      <w:widowControl w:val="0"/>
      <w:ind w:left="283" w:hanging="283"/>
      <w:jc w:val="both"/>
    </w:pPr>
    <w:rPr>
      <w:sz w:val="20"/>
      <w:szCs w:val="20"/>
    </w:rPr>
  </w:style>
  <w:style w:type="paragraph" w:styleId="48">
    <w:name w:val="Normal (Web)"/>
    <w:basedOn w:val="1"/>
    <w:qFormat/>
    <w:uiPriority w:val="99"/>
    <w:pPr>
      <w:spacing w:before="100" w:beforeAutospacing="1" w:after="100" w:afterAutospacing="1"/>
    </w:pPr>
  </w:style>
  <w:style w:type="paragraph" w:styleId="49">
    <w:name w:val="Body Text 3"/>
    <w:basedOn w:val="1"/>
    <w:link w:val="93"/>
    <w:qFormat/>
    <w:uiPriority w:val="99"/>
    <w:pPr>
      <w:ind w:right="-1"/>
      <w:jc w:val="both"/>
    </w:pPr>
    <w:rPr>
      <w:sz w:val="28"/>
      <w:szCs w:val="28"/>
    </w:rPr>
  </w:style>
  <w:style w:type="paragraph" w:styleId="50">
    <w:name w:val="Body Text Indent 2"/>
    <w:basedOn w:val="1"/>
    <w:link w:val="88"/>
    <w:qFormat/>
    <w:uiPriority w:val="99"/>
    <w:pPr>
      <w:spacing w:line="360" w:lineRule="auto"/>
      <w:ind w:firstLine="709"/>
      <w:jc w:val="both"/>
    </w:pPr>
  </w:style>
  <w:style w:type="paragraph" w:styleId="51">
    <w:name w:val="Subtitle"/>
    <w:basedOn w:val="1"/>
    <w:link w:val="120"/>
    <w:qFormat/>
    <w:uiPriority w:val="99"/>
    <w:pPr>
      <w:jc w:val="center"/>
    </w:pPr>
    <w:rPr>
      <w:b/>
      <w:bCs/>
      <w:sz w:val="20"/>
      <w:szCs w:val="20"/>
    </w:rPr>
  </w:style>
  <w:style w:type="paragraph" w:styleId="52">
    <w:name w:val="Signature"/>
    <w:basedOn w:val="1"/>
    <w:link w:val="124"/>
    <w:qFormat/>
    <w:uiPriority w:val="99"/>
    <w:pPr>
      <w:widowControl w:val="0"/>
      <w:adjustRightInd w:val="0"/>
      <w:spacing w:line="360" w:lineRule="atLeast"/>
      <w:ind w:left="4252"/>
      <w:jc w:val="both"/>
      <w:textAlignment w:val="baseline"/>
    </w:pPr>
    <w:rPr>
      <w:sz w:val="20"/>
      <w:szCs w:val="20"/>
    </w:rPr>
  </w:style>
  <w:style w:type="paragraph" w:styleId="53">
    <w:name w:val="List Continue 2"/>
    <w:basedOn w:val="1"/>
    <w:qFormat/>
    <w:uiPriority w:val="99"/>
    <w:pPr>
      <w:widowControl w:val="0"/>
      <w:adjustRightInd w:val="0"/>
      <w:spacing w:after="120" w:line="360" w:lineRule="atLeast"/>
      <w:ind w:left="566"/>
      <w:jc w:val="both"/>
      <w:textAlignment w:val="baseline"/>
    </w:pPr>
    <w:rPr>
      <w:sz w:val="20"/>
      <w:szCs w:val="20"/>
    </w:rPr>
  </w:style>
  <w:style w:type="paragraph" w:styleId="54">
    <w:name w:val="List Continue 4"/>
    <w:basedOn w:val="1"/>
    <w:qFormat/>
    <w:uiPriority w:val="99"/>
    <w:pPr>
      <w:widowControl w:val="0"/>
      <w:autoSpaceDE w:val="0"/>
      <w:autoSpaceDN w:val="0"/>
      <w:adjustRightInd w:val="0"/>
      <w:spacing w:after="120"/>
      <w:ind w:left="1132"/>
    </w:pPr>
    <w:rPr>
      <w:sz w:val="20"/>
      <w:szCs w:val="20"/>
    </w:rPr>
  </w:style>
  <w:style w:type="paragraph" w:styleId="55">
    <w:name w:val="List 2"/>
    <w:basedOn w:val="1"/>
    <w:qFormat/>
    <w:uiPriority w:val="99"/>
    <w:pPr>
      <w:widowControl w:val="0"/>
      <w:adjustRightInd w:val="0"/>
      <w:spacing w:line="360" w:lineRule="atLeast"/>
      <w:ind w:left="566" w:hanging="283"/>
      <w:jc w:val="both"/>
      <w:textAlignment w:val="baseline"/>
    </w:pPr>
    <w:rPr>
      <w:sz w:val="20"/>
      <w:szCs w:val="20"/>
    </w:rPr>
  </w:style>
  <w:style w:type="paragraph" w:styleId="56">
    <w:name w:val="List 3"/>
    <w:basedOn w:val="1"/>
    <w:qFormat/>
    <w:uiPriority w:val="99"/>
    <w:pPr>
      <w:widowControl w:val="0"/>
      <w:autoSpaceDE w:val="0"/>
      <w:autoSpaceDN w:val="0"/>
      <w:adjustRightInd w:val="0"/>
      <w:ind w:left="849" w:hanging="283"/>
    </w:pPr>
    <w:rPr>
      <w:sz w:val="20"/>
      <w:szCs w:val="20"/>
    </w:rPr>
  </w:style>
  <w:style w:type="paragraph" w:styleId="57">
    <w:name w:val="List 4"/>
    <w:basedOn w:val="1"/>
    <w:qFormat/>
    <w:uiPriority w:val="99"/>
    <w:pPr>
      <w:widowControl w:val="0"/>
      <w:autoSpaceDE w:val="0"/>
      <w:autoSpaceDN w:val="0"/>
      <w:adjustRightInd w:val="0"/>
      <w:ind w:left="1132" w:hanging="283"/>
    </w:pPr>
    <w:rPr>
      <w:sz w:val="20"/>
      <w:szCs w:val="20"/>
    </w:rPr>
  </w:style>
  <w:style w:type="paragraph" w:styleId="58">
    <w:name w:val="HTML Preformatted"/>
    <w:basedOn w:val="1"/>
    <w:link w:val="1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59">
    <w:name w:val="Block Text"/>
    <w:basedOn w:val="1"/>
    <w:qFormat/>
    <w:uiPriority w:val="99"/>
    <w:pPr>
      <w:ind w:left="851" w:right="282" w:firstLine="709"/>
      <w:jc w:val="both"/>
    </w:pPr>
    <w:rPr>
      <w:sz w:val="28"/>
      <w:szCs w:val="28"/>
    </w:rPr>
  </w:style>
  <w:style w:type="paragraph" w:styleId="60">
    <w:name w:val="Message Header"/>
    <w:basedOn w:val="1"/>
    <w:next w:val="61"/>
    <w:link w:val="98"/>
    <w:qFormat/>
    <w:uiPriority w:val="99"/>
    <w:pPr>
      <w:jc w:val="center"/>
    </w:pPr>
    <w:rPr>
      <w:rFonts w:ascii="Arial" w:hAnsi="Arial" w:cs="Arial"/>
      <w:b/>
      <w:bCs/>
      <w:sz w:val="20"/>
      <w:szCs w:val="20"/>
    </w:rPr>
  </w:style>
  <w:style w:type="paragraph" w:customStyle="1" w:styleId="61">
    <w:name w:val="Таблица"/>
    <w:basedOn w:val="1"/>
    <w:next w:val="1"/>
    <w:qFormat/>
    <w:uiPriority w:val="99"/>
    <w:pPr>
      <w:jc w:val="center"/>
    </w:pPr>
    <w:rPr>
      <w:rFonts w:ascii="Arial" w:hAnsi="Arial" w:cs="Arial"/>
      <w:sz w:val="20"/>
      <w:szCs w:val="20"/>
    </w:rPr>
  </w:style>
  <w:style w:type="table" w:styleId="62">
    <w:name w:val="Table Grid"/>
    <w:basedOn w:val="1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
    <w:name w:val="Заголовок 1 Знак"/>
    <w:link w:val="2"/>
    <w:qFormat/>
    <w:locked/>
    <w:uiPriority w:val="99"/>
    <w:rPr>
      <w:rFonts w:eastAsia="Times New Roman" w:cs="Times New Roman"/>
      <w:b/>
      <w:bCs/>
      <w:sz w:val="28"/>
      <w:szCs w:val="28"/>
      <w:lang w:val="ru-RU" w:eastAsia="en-US" w:bidi="ar-SA"/>
    </w:rPr>
  </w:style>
  <w:style w:type="character" w:customStyle="1" w:styleId="64">
    <w:name w:val="Заголовок 2 Знак"/>
    <w:link w:val="3"/>
    <w:qFormat/>
    <w:locked/>
    <w:uiPriority w:val="99"/>
    <w:rPr>
      <w:rFonts w:eastAsia="Times New Roman" w:cs="Times New Roman"/>
      <w:b/>
      <w:bCs/>
      <w:sz w:val="26"/>
      <w:szCs w:val="26"/>
      <w:lang w:val="ru-RU" w:eastAsia="en-US" w:bidi="ar-SA"/>
    </w:rPr>
  </w:style>
  <w:style w:type="character" w:customStyle="1" w:styleId="65">
    <w:name w:val="Заголовок 3 Знак"/>
    <w:link w:val="4"/>
    <w:qFormat/>
    <w:locked/>
    <w:uiPriority w:val="99"/>
    <w:rPr>
      <w:rFonts w:ascii="Cambria" w:hAnsi="Cambria" w:cs="Times New Roman"/>
      <w:color w:val="243F60"/>
      <w:sz w:val="24"/>
      <w:szCs w:val="24"/>
      <w:lang w:val="ru-RU" w:eastAsia="en-US" w:bidi="ar-SA"/>
    </w:rPr>
  </w:style>
  <w:style w:type="character" w:customStyle="1" w:styleId="66">
    <w:name w:val="Заголовок 4 Знак"/>
    <w:link w:val="5"/>
    <w:qFormat/>
    <w:locked/>
    <w:uiPriority w:val="99"/>
    <w:rPr>
      <w:rFonts w:eastAsia="Times New Roman" w:cs="Times New Roman"/>
      <w:spacing w:val="4"/>
      <w:sz w:val="28"/>
      <w:szCs w:val="28"/>
      <w:lang w:val="ru-RU" w:eastAsia="ru-RU" w:bidi="ar-SA"/>
    </w:rPr>
  </w:style>
  <w:style w:type="character" w:customStyle="1" w:styleId="67">
    <w:name w:val="Заголовок 5 Знак"/>
    <w:link w:val="6"/>
    <w:qFormat/>
    <w:locked/>
    <w:uiPriority w:val="99"/>
    <w:rPr>
      <w:rFonts w:eastAsia="Times New Roman" w:cs="Times New Roman"/>
      <w:spacing w:val="4"/>
      <w:sz w:val="28"/>
      <w:szCs w:val="28"/>
      <w:lang w:val="ru-RU" w:eastAsia="ru-RU" w:bidi="ar-SA"/>
    </w:rPr>
  </w:style>
  <w:style w:type="character" w:customStyle="1" w:styleId="68">
    <w:name w:val="Заголовок 6 Знак"/>
    <w:link w:val="7"/>
    <w:locked/>
    <w:uiPriority w:val="99"/>
    <w:rPr>
      <w:rFonts w:eastAsia="Times New Roman" w:cs="Times New Roman"/>
      <w:sz w:val="28"/>
      <w:szCs w:val="28"/>
      <w:lang w:val="ru-RU" w:eastAsia="ru-RU" w:bidi="ar-SA"/>
    </w:rPr>
  </w:style>
  <w:style w:type="character" w:customStyle="1" w:styleId="69">
    <w:name w:val="Заголовок 7 Знак"/>
    <w:link w:val="8"/>
    <w:qFormat/>
    <w:locked/>
    <w:uiPriority w:val="99"/>
    <w:rPr>
      <w:rFonts w:eastAsia="Times New Roman" w:cs="Times New Roman"/>
      <w:sz w:val="32"/>
      <w:szCs w:val="32"/>
      <w:lang w:val="en-US" w:eastAsia="ru-RU" w:bidi="ar-SA"/>
    </w:rPr>
  </w:style>
  <w:style w:type="character" w:customStyle="1" w:styleId="70">
    <w:name w:val="Заголовок 8 Знак"/>
    <w:link w:val="9"/>
    <w:qFormat/>
    <w:locked/>
    <w:uiPriority w:val="99"/>
    <w:rPr>
      <w:rFonts w:eastAsia="Times New Roman" w:cs="Times New Roman"/>
      <w:sz w:val="32"/>
      <w:szCs w:val="32"/>
      <w:lang w:val="en-US" w:eastAsia="ru-RU" w:bidi="ar-SA"/>
    </w:rPr>
  </w:style>
  <w:style w:type="character" w:customStyle="1" w:styleId="71">
    <w:name w:val="Заголовок 9 Знак"/>
    <w:link w:val="10"/>
    <w:qFormat/>
    <w:locked/>
    <w:uiPriority w:val="99"/>
    <w:rPr>
      <w:rFonts w:eastAsia="Times New Roman" w:cs="Times New Roman"/>
      <w:sz w:val="28"/>
      <w:szCs w:val="28"/>
      <w:lang w:val="ru-RU" w:eastAsia="ru-RU" w:bidi="ar-SA"/>
    </w:rPr>
  </w:style>
  <w:style w:type="paragraph" w:customStyle="1" w:styleId="72">
    <w:name w:val="s_3"/>
    <w:basedOn w:val="1"/>
    <w:qFormat/>
    <w:uiPriority w:val="99"/>
    <w:pPr>
      <w:spacing w:before="100" w:beforeAutospacing="1" w:after="100" w:afterAutospacing="1"/>
    </w:pPr>
  </w:style>
  <w:style w:type="character" w:customStyle="1" w:styleId="73">
    <w:name w:val="link s_8"/>
    <w:qFormat/>
    <w:uiPriority w:val="99"/>
    <w:rPr>
      <w:rFonts w:cs="Times New Roman"/>
    </w:rPr>
  </w:style>
  <w:style w:type="paragraph" w:styleId="74">
    <w:name w:val="List Paragraph"/>
    <w:basedOn w:val="1"/>
    <w:link w:val="75"/>
    <w:qFormat/>
    <w:uiPriority w:val="0"/>
    <w:pPr>
      <w:spacing w:after="200" w:line="276" w:lineRule="auto"/>
      <w:ind w:left="720"/>
      <w:contextualSpacing/>
    </w:pPr>
    <w:rPr>
      <w:sz w:val="22"/>
      <w:szCs w:val="20"/>
      <w:lang w:eastAsia="en-US"/>
    </w:rPr>
  </w:style>
  <w:style w:type="character" w:customStyle="1" w:styleId="75">
    <w:name w:val="Абзац списка Знак"/>
    <w:link w:val="74"/>
    <w:qFormat/>
    <w:locked/>
    <w:uiPriority w:val="0"/>
    <w:rPr>
      <w:sz w:val="22"/>
      <w:lang w:val="ru-RU" w:eastAsia="en-US"/>
    </w:rPr>
  </w:style>
  <w:style w:type="character" w:customStyle="1" w:styleId="76">
    <w:name w:val="Название объекта Знак"/>
    <w:link w:val="26"/>
    <w:qFormat/>
    <w:locked/>
    <w:uiPriority w:val="0"/>
    <w:rPr>
      <w:rFonts w:ascii="Calibri" w:hAnsi="Calibri"/>
      <w:i/>
      <w:color w:val="1F497D"/>
      <w:sz w:val="18"/>
      <w:lang w:val="ru-RU" w:eastAsia="ru-RU"/>
    </w:rPr>
  </w:style>
  <w:style w:type="character" w:customStyle="1" w:styleId="77">
    <w:name w:val="Верхний колонтитул Знак"/>
    <w:link w:val="32"/>
    <w:qFormat/>
    <w:locked/>
    <w:uiPriority w:val="99"/>
    <w:rPr>
      <w:rFonts w:cs="Times New Roman"/>
      <w:sz w:val="22"/>
      <w:szCs w:val="22"/>
      <w:lang w:val="ru-RU" w:eastAsia="en-US" w:bidi="ar-SA"/>
    </w:rPr>
  </w:style>
  <w:style w:type="character" w:customStyle="1" w:styleId="78">
    <w:name w:val="Нижний колонтитул Знак"/>
    <w:link w:val="46"/>
    <w:qFormat/>
    <w:locked/>
    <w:uiPriority w:val="99"/>
    <w:rPr>
      <w:rFonts w:cs="Times New Roman"/>
      <w:sz w:val="22"/>
      <w:szCs w:val="22"/>
      <w:lang w:val="ru-RU" w:eastAsia="en-US" w:bidi="ar-SA"/>
    </w:rPr>
  </w:style>
  <w:style w:type="character" w:customStyle="1" w:styleId="79">
    <w:name w:val="Текст выноски Знак"/>
    <w:link w:val="20"/>
    <w:qFormat/>
    <w:locked/>
    <w:uiPriority w:val="99"/>
    <w:rPr>
      <w:rFonts w:ascii="Tahoma" w:hAnsi="Tahoma" w:cs="Tahoma"/>
      <w:sz w:val="16"/>
      <w:szCs w:val="16"/>
      <w:lang w:val="ru-RU" w:eastAsia="en-US" w:bidi="ar-SA"/>
    </w:rPr>
  </w:style>
  <w:style w:type="character" w:customStyle="1" w:styleId="80">
    <w:name w:val="Текст примечания Знак"/>
    <w:link w:val="27"/>
    <w:qFormat/>
    <w:locked/>
    <w:uiPriority w:val="99"/>
    <w:rPr>
      <w:rFonts w:cs="Times New Roman"/>
      <w:lang w:val="ru-RU" w:eastAsia="en-US" w:bidi="ar-SA"/>
    </w:rPr>
  </w:style>
  <w:style w:type="character" w:customStyle="1" w:styleId="81">
    <w:name w:val="Тема примечания Знак"/>
    <w:link w:val="28"/>
    <w:qFormat/>
    <w:locked/>
    <w:uiPriority w:val="99"/>
    <w:rPr>
      <w:rFonts w:cs="Times New Roman"/>
      <w:b/>
      <w:bCs/>
      <w:lang w:val="ru-RU" w:eastAsia="en-US" w:bidi="ar-SA"/>
    </w:rPr>
  </w:style>
  <w:style w:type="character" w:customStyle="1" w:styleId="82">
    <w:name w:val="Основной текст Знак"/>
    <w:link w:val="35"/>
    <w:qFormat/>
    <w:locked/>
    <w:uiPriority w:val="99"/>
    <w:rPr>
      <w:rFonts w:eastAsia="Times New Roman" w:cs="Times New Roman"/>
      <w:sz w:val="24"/>
      <w:szCs w:val="24"/>
      <w:lang w:val="ru-RU" w:eastAsia="ru-RU" w:bidi="ar-SA"/>
    </w:rPr>
  </w:style>
  <w:style w:type="paragraph" w:customStyle="1" w:styleId="83">
    <w:name w:val="Char Char Знак Знак Знак Знак Знак Знак"/>
    <w:basedOn w:val="1"/>
    <w:qFormat/>
    <w:uiPriority w:val="0"/>
    <w:pPr>
      <w:spacing w:after="160" w:line="240" w:lineRule="exact"/>
    </w:pPr>
    <w:rPr>
      <w:rFonts w:ascii="Verdana" w:hAnsi="Verdana" w:cs="Verdana"/>
      <w:sz w:val="20"/>
      <w:szCs w:val="20"/>
      <w:lang w:val="en-US" w:eastAsia="en-US"/>
    </w:rPr>
  </w:style>
  <w:style w:type="paragraph" w:customStyle="1" w:styleId="84">
    <w:name w:val="Заголовок оглавления1"/>
    <w:basedOn w:val="2"/>
    <w:next w:val="1"/>
    <w:qFormat/>
    <w:uiPriority w:val="39"/>
    <w:pPr>
      <w:spacing w:before="240" w:line="259" w:lineRule="auto"/>
      <w:outlineLvl w:val="9"/>
    </w:pPr>
    <w:rPr>
      <w:rFonts w:ascii="Calibri Light" w:hAnsi="Calibri Light"/>
      <w:b w:val="0"/>
      <w:bCs w:val="0"/>
      <w:color w:val="2E74B5"/>
      <w:sz w:val="32"/>
      <w:szCs w:val="32"/>
      <w:lang w:eastAsia="ru-RU"/>
    </w:rPr>
  </w:style>
  <w:style w:type="paragraph" w:customStyle="1" w:styleId="85">
    <w:name w:val="2 уровень"/>
    <w:basedOn w:val="1"/>
    <w:qFormat/>
    <w:uiPriority w:val="99"/>
    <w:pPr>
      <w:tabs>
        <w:tab w:val="left" w:pos="792"/>
      </w:tabs>
      <w:ind w:left="792" w:hanging="432"/>
    </w:pPr>
    <w:rPr>
      <w:b/>
    </w:rPr>
  </w:style>
  <w:style w:type="character" w:customStyle="1" w:styleId="86">
    <w:name w:val="apple-converted-space"/>
    <w:qFormat/>
    <w:uiPriority w:val="99"/>
    <w:rPr>
      <w:rFonts w:cs="Times New Roman"/>
    </w:rPr>
  </w:style>
  <w:style w:type="character" w:customStyle="1" w:styleId="87">
    <w:name w:val="Основной текст с отступом Знак"/>
    <w:link w:val="42"/>
    <w:qFormat/>
    <w:locked/>
    <w:uiPriority w:val="99"/>
    <w:rPr>
      <w:rFonts w:eastAsia="Times New Roman" w:cs="Times New Roman"/>
      <w:sz w:val="28"/>
      <w:szCs w:val="28"/>
      <w:lang w:val="ru-RU" w:eastAsia="ru-RU" w:bidi="ar-SA"/>
    </w:rPr>
  </w:style>
  <w:style w:type="character" w:customStyle="1" w:styleId="88">
    <w:name w:val="Основной текст с отступом 2 Знак"/>
    <w:link w:val="50"/>
    <w:qFormat/>
    <w:locked/>
    <w:uiPriority w:val="99"/>
    <w:rPr>
      <w:rFonts w:eastAsia="Times New Roman" w:cs="Times New Roman"/>
      <w:sz w:val="24"/>
      <w:szCs w:val="24"/>
      <w:lang w:val="ru-RU" w:eastAsia="ru-RU" w:bidi="ar-SA"/>
    </w:rPr>
  </w:style>
  <w:style w:type="character" w:customStyle="1" w:styleId="89">
    <w:name w:val="Основной текст с отступом 3 Знак"/>
    <w:link w:val="24"/>
    <w:qFormat/>
    <w:locked/>
    <w:uiPriority w:val="99"/>
    <w:rPr>
      <w:rFonts w:eastAsia="Times New Roman" w:cs="Times New Roman"/>
      <w:sz w:val="28"/>
      <w:szCs w:val="28"/>
      <w:lang w:val="ru-RU" w:eastAsia="ru-RU" w:bidi="ar-SA"/>
    </w:rPr>
  </w:style>
  <w:style w:type="paragraph" w:customStyle="1" w:styleId="90">
    <w:name w:val="Название1"/>
    <w:basedOn w:val="1"/>
    <w:link w:val="91"/>
    <w:qFormat/>
    <w:uiPriority w:val="99"/>
    <w:pPr>
      <w:jc w:val="center"/>
    </w:pPr>
    <w:rPr>
      <w:b/>
      <w:bCs/>
      <w:sz w:val="28"/>
      <w:szCs w:val="28"/>
    </w:rPr>
  </w:style>
  <w:style w:type="character" w:customStyle="1" w:styleId="91">
    <w:name w:val="Название Знак"/>
    <w:link w:val="90"/>
    <w:qFormat/>
    <w:locked/>
    <w:uiPriority w:val="99"/>
    <w:rPr>
      <w:rFonts w:eastAsia="Times New Roman" w:cs="Times New Roman"/>
      <w:b/>
      <w:bCs/>
      <w:sz w:val="28"/>
      <w:szCs w:val="28"/>
      <w:lang w:val="ru-RU" w:eastAsia="ru-RU" w:bidi="ar-SA"/>
    </w:rPr>
  </w:style>
  <w:style w:type="character" w:customStyle="1" w:styleId="92">
    <w:name w:val="Основной текст 2 Знак"/>
    <w:link w:val="21"/>
    <w:qFormat/>
    <w:locked/>
    <w:uiPriority w:val="99"/>
    <w:rPr>
      <w:rFonts w:eastAsia="Times New Roman" w:cs="Times New Roman"/>
      <w:sz w:val="24"/>
      <w:szCs w:val="24"/>
      <w:lang w:val="ru-RU" w:eastAsia="ru-RU" w:bidi="ar-SA"/>
    </w:rPr>
  </w:style>
  <w:style w:type="character" w:customStyle="1" w:styleId="93">
    <w:name w:val="Основной текст 3 Знак"/>
    <w:link w:val="49"/>
    <w:qFormat/>
    <w:locked/>
    <w:uiPriority w:val="99"/>
    <w:rPr>
      <w:rFonts w:eastAsia="Times New Roman" w:cs="Times New Roman"/>
      <w:sz w:val="28"/>
      <w:szCs w:val="28"/>
      <w:lang w:val="ru-RU" w:eastAsia="ru-RU" w:bidi="ar-SA"/>
    </w:rPr>
  </w:style>
  <w:style w:type="character" w:customStyle="1" w:styleId="94">
    <w:name w:val="Document Map Char"/>
    <w:qFormat/>
    <w:locked/>
    <w:uiPriority w:val="99"/>
    <w:rPr>
      <w:rFonts w:ascii="Tahoma" w:hAnsi="Tahoma"/>
      <w:sz w:val="20"/>
      <w:shd w:val="clear" w:color="auto" w:fill="000080"/>
      <w:lang w:val="zh-CN" w:eastAsia="ru-RU"/>
    </w:rPr>
  </w:style>
  <w:style w:type="character" w:customStyle="1" w:styleId="95">
    <w:name w:val="Схема документа Знак"/>
    <w:link w:val="29"/>
    <w:semiHidden/>
    <w:qFormat/>
    <w:locked/>
    <w:uiPriority w:val="99"/>
    <w:rPr>
      <w:rFonts w:ascii="Tahoma" w:hAnsi="Tahoma" w:cs="Times New Roman"/>
      <w:lang w:val="ru-RU" w:eastAsia="ru-RU" w:bidi="ar-SA"/>
    </w:rPr>
  </w:style>
  <w:style w:type="paragraph" w:customStyle="1" w:styleId="96">
    <w:name w:val="Маркированый список"/>
    <w:basedOn w:val="1"/>
    <w:qFormat/>
    <w:uiPriority w:val="99"/>
    <w:pPr>
      <w:numPr>
        <w:ilvl w:val="0"/>
        <w:numId w:val="1"/>
      </w:numPr>
      <w:tabs>
        <w:tab w:val="left" w:pos="567"/>
        <w:tab w:val="left" w:pos="644"/>
        <w:tab w:val="clear" w:pos="360"/>
      </w:tabs>
      <w:spacing w:line="360" w:lineRule="auto"/>
      <w:ind w:left="567" w:hanging="283"/>
      <w:jc w:val="both"/>
    </w:pPr>
    <w:rPr>
      <w:rFonts w:ascii="Arial" w:hAnsi="Arial" w:cs="Arial"/>
      <w:sz w:val="20"/>
      <w:szCs w:val="20"/>
    </w:rPr>
  </w:style>
  <w:style w:type="paragraph" w:customStyle="1" w:styleId="97">
    <w:name w:val="Название таблицы"/>
    <w:basedOn w:val="1"/>
    <w:next w:val="1"/>
    <w:qFormat/>
    <w:uiPriority w:val="99"/>
    <w:pPr>
      <w:keepNext/>
      <w:spacing w:before="120"/>
      <w:jc w:val="center"/>
    </w:pPr>
    <w:rPr>
      <w:rFonts w:ascii="Arial" w:hAnsi="Arial" w:cs="Arial"/>
      <w:b/>
      <w:bCs/>
      <w:caps/>
      <w:sz w:val="20"/>
      <w:szCs w:val="20"/>
    </w:rPr>
  </w:style>
  <w:style w:type="character" w:customStyle="1" w:styleId="98">
    <w:name w:val="Шапка Знак"/>
    <w:link w:val="60"/>
    <w:qFormat/>
    <w:locked/>
    <w:uiPriority w:val="99"/>
    <w:rPr>
      <w:rFonts w:ascii="Arial" w:hAnsi="Arial" w:cs="Arial"/>
      <w:b/>
      <w:bCs/>
      <w:lang w:val="ru-RU" w:eastAsia="ru-RU" w:bidi="ar-SA"/>
    </w:rPr>
  </w:style>
  <w:style w:type="paragraph" w:customStyle="1" w:styleId="99">
    <w:name w:val="микротекст"/>
    <w:basedOn w:val="35"/>
    <w:qFormat/>
    <w:uiPriority w:val="99"/>
    <w:pPr>
      <w:overflowPunct w:val="0"/>
      <w:autoSpaceDE w:val="0"/>
      <w:autoSpaceDN w:val="0"/>
      <w:adjustRightInd w:val="0"/>
      <w:spacing w:line="360" w:lineRule="auto"/>
      <w:ind w:firstLine="357"/>
      <w:jc w:val="both"/>
      <w:textAlignment w:val="baseline"/>
    </w:pPr>
    <w:rPr>
      <w:sz w:val="20"/>
      <w:szCs w:val="20"/>
    </w:rPr>
  </w:style>
  <w:style w:type="paragraph" w:customStyle="1" w:styleId="100">
    <w:name w:val="Пояснительная записка"/>
    <w:basedOn w:val="1"/>
    <w:qFormat/>
    <w:uiPriority w:val="99"/>
    <w:pPr>
      <w:suppressLineNumbers/>
      <w:spacing w:line="360" w:lineRule="auto"/>
      <w:ind w:firstLine="680"/>
      <w:jc w:val="both"/>
    </w:pPr>
    <w:rPr>
      <w:rFonts w:ascii="Arial" w:hAnsi="Arial" w:cs="Arial"/>
      <w:kern w:val="20"/>
    </w:rPr>
  </w:style>
  <w:style w:type="character" w:customStyle="1" w:styleId="101">
    <w:name w:val="Маркированный список Знак"/>
    <w:link w:val="43"/>
    <w:qFormat/>
    <w:locked/>
    <w:uiPriority w:val="99"/>
    <w:rPr>
      <w:sz w:val="24"/>
      <w:lang w:val="ru-RU" w:eastAsia="ru-RU"/>
    </w:rPr>
  </w:style>
  <w:style w:type="paragraph" w:customStyle="1" w:styleId="102">
    <w:name w:val="Обычный в таблице"/>
    <w:basedOn w:val="1"/>
    <w:qFormat/>
    <w:uiPriority w:val="99"/>
    <w:pPr>
      <w:spacing w:line="360" w:lineRule="auto"/>
      <w:ind w:hanging="6"/>
      <w:jc w:val="center"/>
    </w:pPr>
  </w:style>
  <w:style w:type="paragraph" w:customStyle="1" w:styleId="103">
    <w:name w:val="Style Body Text Indent 3 + 12 pt Justified After:  0 pt"/>
    <w:basedOn w:val="24"/>
    <w:qFormat/>
    <w:uiPriority w:val="99"/>
    <w:pPr>
      <w:widowControl w:val="0"/>
      <w:numPr>
        <w:ilvl w:val="0"/>
        <w:numId w:val="2"/>
      </w:numPr>
      <w:adjustRightInd w:val="0"/>
      <w:spacing w:before="120" w:line="240" w:lineRule="auto"/>
      <w:ind w:left="720" w:right="0"/>
      <w:textAlignment w:val="baseline"/>
    </w:pPr>
    <w:rPr>
      <w:sz w:val="24"/>
      <w:szCs w:val="24"/>
    </w:rPr>
  </w:style>
  <w:style w:type="character" w:customStyle="1" w:styleId="104">
    <w:name w:val="Footnote Text Char"/>
    <w:qFormat/>
    <w:locked/>
    <w:uiPriority w:val="99"/>
    <w:rPr>
      <w:rFonts w:ascii="Times New Roman" w:hAnsi="Times New Roman"/>
      <w:sz w:val="20"/>
      <w:lang w:val="zh-CN" w:eastAsia="ru-RU"/>
    </w:rPr>
  </w:style>
  <w:style w:type="character" w:customStyle="1" w:styleId="105">
    <w:name w:val="Текст сноски Знак"/>
    <w:link w:val="30"/>
    <w:semiHidden/>
    <w:qFormat/>
    <w:locked/>
    <w:uiPriority w:val="99"/>
    <w:rPr>
      <w:rFonts w:cs="Times New Roman"/>
      <w:lang w:val="ru-RU" w:eastAsia="ru-RU" w:bidi="ar-SA"/>
    </w:rPr>
  </w:style>
  <w:style w:type="paragraph" w:customStyle="1" w:styleId="106">
    <w:name w:val="Стиль Основа + влево"/>
    <w:basedOn w:val="1"/>
    <w:qFormat/>
    <w:uiPriority w:val="99"/>
    <w:pPr>
      <w:spacing w:before="120"/>
      <w:ind w:firstLine="720"/>
      <w:jc w:val="both"/>
    </w:pPr>
  </w:style>
  <w:style w:type="paragraph" w:customStyle="1" w:styleId="107">
    <w:name w:val="xl65"/>
    <w:basedOn w:val="1"/>
    <w:qFormat/>
    <w:uiPriority w:val="0"/>
    <w:pPr>
      <w:pBdr>
        <w:bottom w:val="single" w:color="auto" w:sz="8" w:space="0"/>
      </w:pBdr>
      <w:spacing w:before="100" w:beforeAutospacing="1" w:after="100" w:afterAutospacing="1"/>
      <w:ind w:firstLine="709"/>
      <w:jc w:val="center"/>
    </w:pPr>
    <w:rPr>
      <w:rFonts w:ascii="Times New Roman CYR" w:hAnsi="Times New Roman CYR" w:cs="Times New Roman CYR"/>
      <w:b/>
      <w:bCs/>
      <w:sz w:val="28"/>
      <w:szCs w:val="28"/>
    </w:rPr>
  </w:style>
  <w:style w:type="paragraph" w:customStyle="1" w:styleId="108">
    <w:name w:val="xl58"/>
    <w:basedOn w:val="1"/>
    <w:qFormat/>
    <w:uiPriority w:val="99"/>
    <w:pPr>
      <w:pBdr>
        <w:bottom w:val="single" w:color="auto" w:sz="4" w:space="0"/>
        <w:right w:val="single" w:color="auto" w:sz="4" w:space="0"/>
      </w:pBdr>
      <w:spacing w:before="100" w:beforeAutospacing="1" w:after="100" w:afterAutospacing="1"/>
      <w:jc w:val="center"/>
      <w:textAlignment w:val="top"/>
    </w:pPr>
  </w:style>
  <w:style w:type="paragraph" w:customStyle="1" w:styleId="109">
    <w:name w:val="xl53"/>
    <w:basedOn w:val="1"/>
    <w:qFormat/>
    <w:uiPriority w:val="99"/>
    <w:pPr>
      <w:pBdr>
        <w:top w:val="single" w:color="auto" w:sz="4" w:space="0"/>
        <w:bottom w:val="single" w:color="auto" w:sz="4" w:space="0"/>
      </w:pBdr>
      <w:spacing w:before="100" w:beforeAutospacing="1" w:after="100" w:afterAutospacing="1"/>
      <w:jc w:val="center"/>
      <w:textAlignment w:val="top"/>
    </w:pPr>
    <w:rPr>
      <w:b/>
      <w:bCs/>
    </w:rPr>
  </w:style>
  <w:style w:type="character" w:customStyle="1" w:styleId="110">
    <w:name w:val="grame"/>
    <w:qFormat/>
    <w:uiPriority w:val="99"/>
  </w:style>
  <w:style w:type="paragraph" w:customStyle="1" w:styleId="111">
    <w:name w:val="consnormal"/>
    <w:basedOn w:val="1"/>
    <w:qFormat/>
    <w:uiPriority w:val="99"/>
    <w:pPr>
      <w:spacing w:before="100" w:beforeAutospacing="1" w:after="100" w:afterAutospacing="1"/>
    </w:pPr>
  </w:style>
  <w:style w:type="character" w:customStyle="1" w:styleId="112">
    <w:name w:val="spelle"/>
    <w:qFormat/>
    <w:uiPriority w:val="99"/>
  </w:style>
  <w:style w:type="paragraph" w:customStyle="1" w:styleId="113">
    <w:name w:val="rvps140"/>
    <w:basedOn w:val="1"/>
    <w:qFormat/>
    <w:uiPriority w:val="99"/>
    <w:pPr>
      <w:spacing w:after="225"/>
    </w:pPr>
  </w:style>
  <w:style w:type="paragraph" w:customStyle="1" w:styleId="114">
    <w:name w:val="таблицы 12"/>
    <w:basedOn w:val="1"/>
    <w:qFormat/>
    <w:uiPriority w:val="99"/>
    <w:pPr>
      <w:keepLines/>
      <w:snapToGrid w:val="0"/>
      <w:jc w:val="both"/>
    </w:pPr>
  </w:style>
  <w:style w:type="paragraph" w:customStyle="1" w:styleId="115">
    <w:name w:val="номер таблицы"/>
    <w:basedOn w:val="1"/>
    <w:qFormat/>
    <w:uiPriority w:val="99"/>
    <w:pPr>
      <w:spacing w:before="120" w:after="60"/>
      <w:jc w:val="right"/>
    </w:pPr>
    <w:rPr>
      <w:b/>
      <w:bCs/>
    </w:rPr>
  </w:style>
  <w:style w:type="character" w:customStyle="1" w:styleId="116">
    <w:name w:val="Знак Знак2"/>
    <w:qFormat/>
    <w:locked/>
    <w:uiPriority w:val="99"/>
    <w:rPr>
      <w:rFonts w:ascii="Arial" w:hAnsi="Arial"/>
      <w:b/>
      <w:kern w:val="32"/>
      <w:sz w:val="32"/>
      <w:lang w:val="ru-RU" w:eastAsia="ru-RU"/>
    </w:rPr>
  </w:style>
  <w:style w:type="paragraph" w:customStyle="1" w:styleId="117">
    <w:name w:val="ConsNormal"/>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118">
    <w:name w:val="Текст Знак"/>
    <w:link w:val="23"/>
    <w:qFormat/>
    <w:locked/>
    <w:uiPriority w:val="99"/>
    <w:rPr>
      <w:rFonts w:ascii="Courier New" w:hAnsi="Courier New" w:cs="Courier New"/>
      <w:lang w:val="ru-RU" w:eastAsia="ru-RU" w:bidi="ar-SA"/>
    </w:rPr>
  </w:style>
  <w:style w:type="paragraph" w:customStyle="1" w:styleId="119">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120">
    <w:name w:val="Подзаголовок Знак"/>
    <w:link w:val="51"/>
    <w:qFormat/>
    <w:locked/>
    <w:uiPriority w:val="99"/>
    <w:rPr>
      <w:rFonts w:eastAsia="Times New Roman" w:cs="Times New Roman"/>
      <w:b/>
      <w:bCs/>
      <w:lang w:val="ru-RU" w:eastAsia="ru-RU" w:bidi="ar-SA"/>
    </w:rPr>
  </w:style>
  <w:style w:type="paragraph" w:customStyle="1" w:styleId="121">
    <w:name w:val="Стиль 14 pt полужирный курсив по центру Междустр.интервал:  пол..."/>
    <w:basedOn w:val="1"/>
    <w:qFormat/>
    <w:uiPriority w:val="99"/>
    <w:pPr>
      <w:widowControl w:val="0"/>
      <w:adjustRightInd w:val="0"/>
      <w:spacing w:line="360" w:lineRule="auto"/>
      <w:jc w:val="center"/>
      <w:textAlignment w:val="baseline"/>
    </w:pPr>
    <w:rPr>
      <w:sz w:val="20"/>
      <w:szCs w:val="20"/>
    </w:rPr>
  </w:style>
  <w:style w:type="paragraph" w:customStyle="1" w:styleId="122">
    <w:name w:val="Стиль1"/>
    <w:basedOn w:val="1"/>
    <w:qFormat/>
    <w:uiPriority w:val="99"/>
    <w:pPr>
      <w:widowControl w:val="0"/>
      <w:adjustRightInd w:val="0"/>
      <w:spacing w:line="360" w:lineRule="atLeast"/>
      <w:jc w:val="center"/>
      <w:textAlignment w:val="baseline"/>
    </w:pPr>
    <w:rPr>
      <w:sz w:val="20"/>
      <w:szCs w:val="20"/>
    </w:rPr>
  </w:style>
  <w:style w:type="paragraph" w:customStyle="1" w:styleId="123">
    <w:name w:val="Краткий обратный адрес"/>
    <w:basedOn w:val="1"/>
    <w:qFormat/>
    <w:uiPriority w:val="99"/>
    <w:pPr>
      <w:widowControl w:val="0"/>
      <w:adjustRightInd w:val="0"/>
      <w:spacing w:line="360" w:lineRule="atLeast"/>
      <w:jc w:val="both"/>
      <w:textAlignment w:val="baseline"/>
    </w:pPr>
    <w:rPr>
      <w:sz w:val="20"/>
      <w:szCs w:val="20"/>
    </w:rPr>
  </w:style>
  <w:style w:type="character" w:customStyle="1" w:styleId="124">
    <w:name w:val="Подпись Знак"/>
    <w:link w:val="52"/>
    <w:qFormat/>
    <w:locked/>
    <w:uiPriority w:val="99"/>
    <w:rPr>
      <w:rFonts w:eastAsia="Times New Roman" w:cs="Times New Roman"/>
      <w:lang w:val="ru-RU" w:eastAsia="ru-RU" w:bidi="ar-SA"/>
    </w:rPr>
  </w:style>
  <w:style w:type="paragraph" w:customStyle="1" w:styleId="125">
    <w:name w:val="Строка PP"/>
    <w:basedOn w:val="52"/>
    <w:qFormat/>
    <w:uiPriority w:val="99"/>
  </w:style>
  <w:style w:type="paragraph" w:customStyle="1" w:styleId="126">
    <w:name w:val="Текстовка"/>
    <w:basedOn w:val="1"/>
    <w:qFormat/>
    <w:uiPriority w:val="99"/>
    <w:pPr>
      <w:widowControl w:val="0"/>
      <w:adjustRightInd w:val="0"/>
      <w:spacing w:line="360" w:lineRule="auto"/>
      <w:jc w:val="both"/>
      <w:textAlignment w:val="baseline"/>
    </w:pPr>
  </w:style>
  <w:style w:type="paragraph" w:customStyle="1" w:styleId="127">
    <w:name w:val="FR1"/>
    <w:qFormat/>
    <w:uiPriority w:val="99"/>
    <w:pPr>
      <w:widowControl w:val="0"/>
      <w:autoSpaceDE w:val="0"/>
      <w:autoSpaceDN w:val="0"/>
      <w:adjustRightInd w:val="0"/>
      <w:spacing w:line="1280" w:lineRule="auto"/>
      <w:ind w:left="40" w:right="3200"/>
    </w:pPr>
    <w:rPr>
      <w:rFonts w:ascii="Times New Roman" w:hAnsi="Times New Roman" w:eastAsia="Times New Roman" w:cs="Times New Roman"/>
      <w:sz w:val="18"/>
      <w:szCs w:val="18"/>
      <w:lang w:val="ru-RU" w:eastAsia="ru-RU" w:bidi="ar-SA"/>
    </w:rPr>
  </w:style>
  <w:style w:type="paragraph" w:customStyle="1" w:styleId="128">
    <w:name w:val="FR2"/>
    <w:qFormat/>
    <w:uiPriority w:val="99"/>
    <w:pPr>
      <w:widowControl w:val="0"/>
      <w:autoSpaceDE w:val="0"/>
      <w:autoSpaceDN w:val="0"/>
      <w:adjustRightInd w:val="0"/>
    </w:pPr>
    <w:rPr>
      <w:rFonts w:ascii="Times New Roman" w:hAnsi="Times New Roman" w:eastAsia="Times New Roman" w:cs="Times New Roman"/>
      <w:sz w:val="16"/>
      <w:szCs w:val="16"/>
      <w:lang w:val="ru-RU" w:eastAsia="ru-RU" w:bidi="ar-SA"/>
    </w:rPr>
  </w:style>
  <w:style w:type="character" w:customStyle="1" w:styleId="129">
    <w:name w:val="Стандартный HTML Знак"/>
    <w:link w:val="58"/>
    <w:qFormat/>
    <w:locked/>
    <w:uiPriority w:val="99"/>
    <w:rPr>
      <w:rFonts w:ascii="Courier New" w:hAnsi="Courier New" w:cs="Courier New"/>
      <w:lang w:val="ru-RU" w:eastAsia="ru-RU" w:bidi="ar-SA"/>
    </w:rPr>
  </w:style>
  <w:style w:type="paragraph" w:customStyle="1" w:styleId="130">
    <w:name w:val="x12"/>
    <w:basedOn w:val="1"/>
    <w:qFormat/>
    <w:uiPriority w:val="99"/>
    <w:pPr>
      <w:spacing w:before="100" w:beforeAutospacing="1" w:after="100" w:afterAutospacing="1"/>
    </w:pPr>
  </w:style>
  <w:style w:type="paragraph" w:customStyle="1" w:styleId="131">
    <w:name w:val="Обычный1"/>
    <w:qFormat/>
    <w:uiPriority w:val="99"/>
    <w:pPr>
      <w:spacing w:before="100" w:after="100"/>
    </w:pPr>
    <w:rPr>
      <w:rFonts w:ascii="Times New Roman" w:hAnsi="Times New Roman" w:eastAsia="Times New Roman" w:cs="Times New Roman"/>
      <w:sz w:val="24"/>
      <w:szCs w:val="24"/>
      <w:lang w:val="ru-RU" w:eastAsia="ru-RU" w:bidi="ar-SA"/>
    </w:rPr>
  </w:style>
  <w:style w:type="paragraph" w:customStyle="1" w:styleId="132">
    <w:name w:val="Обычный11"/>
    <w:qFormat/>
    <w:uiPriority w:val="99"/>
    <w:pPr>
      <w:spacing w:before="100" w:after="100"/>
    </w:pPr>
    <w:rPr>
      <w:rFonts w:ascii="Times New Roman" w:hAnsi="Times New Roman" w:eastAsia="Times New Roman" w:cs="Times New Roman"/>
      <w:sz w:val="24"/>
      <w:szCs w:val="24"/>
      <w:lang w:val="ru-RU" w:eastAsia="ru-RU" w:bidi="ar-SA"/>
    </w:rPr>
  </w:style>
  <w:style w:type="paragraph" w:customStyle="1" w:styleId="133">
    <w:name w:val="Основной текст 21"/>
    <w:basedOn w:val="1"/>
    <w:qFormat/>
    <w:uiPriority w:val="99"/>
    <w:pPr>
      <w:overflowPunct w:val="0"/>
      <w:autoSpaceDE w:val="0"/>
      <w:autoSpaceDN w:val="0"/>
      <w:adjustRightInd w:val="0"/>
      <w:spacing w:line="320" w:lineRule="exact"/>
      <w:ind w:firstLine="720"/>
      <w:jc w:val="both"/>
      <w:textAlignment w:val="baseline"/>
    </w:pPr>
    <w:rPr>
      <w:rFonts w:ascii="Times New Roman CYR" w:hAnsi="Times New Roman CYR" w:cs="Times New Roman CYR"/>
      <w:sz w:val="28"/>
      <w:szCs w:val="28"/>
    </w:rPr>
  </w:style>
  <w:style w:type="paragraph" w:customStyle="1" w:styleId="134">
    <w:name w:val="Обычный2"/>
    <w:qFormat/>
    <w:uiPriority w:val="99"/>
    <w:pPr>
      <w:spacing w:before="100" w:after="100"/>
    </w:pPr>
    <w:rPr>
      <w:rFonts w:ascii="Times New Roman" w:hAnsi="Times New Roman" w:eastAsia="Times New Roman" w:cs="Times New Roman"/>
      <w:sz w:val="24"/>
      <w:szCs w:val="24"/>
      <w:lang w:val="ru-RU" w:eastAsia="ru-RU" w:bidi="ar-SA"/>
    </w:rPr>
  </w:style>
  <w:style w:type="paragraph" w:customStyle="1" w:styleId="135">
    <w:name w:val="TMK_Head_2"/>
    <w:basedOn w:val="1"/>
    <w:next w:val="1"/>
    <w:qFormat/>
    <w:uiPriority w:val="99"/>
    <w:pPr>
      <w:keepNext/>
      <w:spacing w:before="480" w:after="480"/>
      <w:ind w:left="540" w:hanging="576"/>
      <w:jc w:val="center"/>
      <w:outlineLvl w:val="1"/>
    </w:pPr>
    <w:rPr>
      <w:rFonts w:ascii="Arial" w:hAnsi="Arial" w:cs="Arial"/>
      <w:b/>
      <w:bCs/>
      <w:smallCaps/>
      <w:sz w:val="28"/>
      <w:szCs w:val="28"/>
      <w:lang w:eastAsia="en-US"/>
    </w:rPr>
  </w:style>
  <w:style w:type="paragraph" w:customStyle="1" w:styleId="136">
    <w:name w:val="TMK_Head_3"/>
    <w:basedOn w:val="1"/>
    <w:next w:val="1"/>
    <w:qFormat/>
    <w:uiPriority w:val="99"/>
    <w:pPr>
      <w:keepNext/>
      <w:tabs>
        <w:tab w:val="left" w:pos="1440"/>
      </w:tabs>
      <w:spacing w:before="400" w:after="400"/>
      <w:jc w:val="center"/>
      <w:outlineLvl w:val="2"/>
    </w:pPr>
    <w:rPr>
      <w:rFonts w:ascii="Arial Bold" w:hAnsi="Arial Bold" w:cs="Arial Bold"/>
      <w:b/>
      <w:bCs/>
      <w:smallCaps/>
      <w:sz w:val="28"/>
      <w:szCs w:val="28"/>
      <w:lang w:eastAsia="en-US"/>
    </w:rPr>
  </w:style>
  <w:style w:type="paragraph" w:customStyle="1" w:styleId="137">
    <w:name w:val="TOC Base"/>
    <w:basedOn w:val="39"/>
    <w:qFormat/>
    <w:uiPriority w:val="99"/>
    <w:pPr>
      <w:tabs>
        <w:tab w:val="left" w:pos="600"/>
        <w:tab w:val="left" w:pos="993"/>
        <w:tab w:val="right" w:leader="dot" w:pos="9923"/>
        <w:tab w:val="right" w:leader="dot" w:pos="10206"/>
        <w:tab w:val="right" w:leader="dot" w:pos="10260"/>
        <w:tab w:val="clear" w:pos="426"/>
        <w:tab w:val="clear" w:pos="567"/>
        <w:tab w:val="clear" w:pos="9530"/>
      </w:tabs>
      <w:spacing w:before="240" w:after="60" w:line="360" w:lineRule="auto"/>
      <w:jc w:val="both"/>
    </w:pPr>
    <w:rPr>
      <w:b/>
      <w:bCs/>
      <w:sz w:val="20"/>
      <w:szCs w:val="20"/>
      <w:lang w:val="en-US" w:eastAsia="en-US"/>
    </w:rPr>
  </w:style>
  <w:style w:type="paragraph" w:customStyle="1" w:styleId="138">
    <w:name w:val="font0"/>
    <w:basedOn w:val="1"/>
    <w:qFormat/>
    <w:uiPriority w:val="0"/>
    <w:pPr>
      <w:spacing w:before="100" w:beforeAutospacing="1" w:after="100" w:afterAutospacing="1"/>
    </w:pPr>
  </w:style>
  <w:style w:type="paragraph" w:customStyle="1" w:styleId="139">
    <w:name w:val="font5"/>
    <w:basedOn w:val="1"/>
    <w:qFormat/>
    <w:uiPriority w:val="0"/>
    <w:pPr>
      <w:spacing w:before="100" w:beforeAutospacing="1" w:after="100" w:afterAutospacing="1"/>
    </w:pPr>
    <w:rPr>
      <w:b/>
      <w:bCs/>
    </w:rPr>
  </w:style>
  <w:style w:type="paragraph" w:customStyle="1" w:styleId="140">
    <w:name w:val="font6"/>
    <w:basedOn w:val="1"/>
    <w:qFormat/>
    <w:uiPriority w:val="0"/>
    <w:pPr>
      <w:spacing w:before="100" w:beforeAutospacing="1" w:after="100" w:afterAutospacing="1"/>
    </w:pPr>
    <w:rPr>
      <w:b/>
      <w:bCs/>
      <w:color w:val="FF0000"/>
    </w:rPr>
  </w:style>
  <w:style w:type="paragraph" w:customStyle="1" w:styleId="141">
    <w:name w:val="font7"/>
    <w:basedOn w:val="1"/>
    <w:qFormat/>
    <w:uiPriority w:val="0"/>
    <w:pPr>
      <w:spacing w:before="100" w:beforeAutospacing="1" w:after="100" w:afterAutospacing="1"/>
    </w:pPr>
  </w:style>
  <w:style w:type="paragraph" w:customStyle="1" w:styleId="142">
    <w:name w:val="xl71"/>
    <w:basedOn w:val="1"/>
    <w:qFormat/>
    <w:uiPriority w:val="0"/>
    <w:pPr>
      <w:pBdr>
        <w:bottom w:val="single" w:color="auto" w:sz="8" w:space="0"/>
        <w:right w:val="single" w:color="auto" w:sz="8" w:space="0"/>
      </w:pBdr>
      <w:spacing w:before="100" w:beforeAutospacing="1" w:after="100" w:afterAutospacing="1"/>
      <w:jc w:val="center"/>
      <w:textAlignment w:val="top"/>
    </w:pPr>
    <w:rPr>
      <w:b/>
      <w:bCs/>
    </w:rPr>
  </w:style>
  <w:style w:type="paragraph" w:customStyle="1" w:styleId="143">
    <w:name w:val="xl72"/>
    <w:basedOn w:val="1"/>
    <w:qFormat/>
    <w:uiPriority w:val="0"/>
    <w:pPr>
      <w:pBdr>
        <w:bottom w:val="single" w:color="auto" w:sz="8" w:space="0"/>
        <w:right w:val="single" w:color="auto" w:sz="8" w:space="0"/>
      </w:pBdr>
      <w:spacing w:before="100" w:beforeAutospacing="1" w:after="100" w:afterAutospacing="1"/>
      <w:jc w:val="center"/>
    </w:pPr>
  </w:style>
  <w:style w:type="paragraph" w:customStyle="1" w:styleId="144">
    <w:name w:val="xl73"/>
    <w:basedOn w:val="1"/>
    <w:qFormat/>
    <w:uiPriority w:val="0"/>
    <w:pPr>
      <w:pBdr>
        <w:right w:val="single" w:color="auto" w:sz="8" w:space="0"/>
      </w:pBdr>
      <w:spacing w:before="100" w:beforeAutospacing="1" w:after="100" w:afterAutospacing="1"/>
      <w:jc w:val="center"/>
    </w:pPr>
  </w:style>
  <w:style w:type="paragraph" w:customStyle="1" w:styleId="145">
    <w:name w:val="xl74"/>
    <w:basedOn w:val="1"/>
    <w:qFormat/>
    <w:uiPriority w:val="0"/>
    <w:pPr>
      <w:pBdr>
        <w:bottom w:val="single" w:color="auto" w:sz="8" w:space="0"/>
        <w:right w:val="single" w:color="auto" w:sz="8" w:space="0"/>
      </w:pBdr>
      <w:spacing w:before="100" w:beforeAutospacing="1" w:after="100" w:afterAutospacing="1"/>
      <w:jc w:val="center"/>
      <w:textAlignment w:val="top"/>
    </w:pPr>
    <w:rPr>
      <w:color w:val="000000"/>
    </w:rPr>
  </w:style>
  <w:style w:type="paragraph" w:customStyle="1" w:styleId="146">
    <w:name w:val="xl75"/>
    <w:basedOn w:val="1"/>
    <w:qFormat/>
    <w:uiPriority w:val="0"/>
    <w:pPr>
      <w:pBdr>
        <w:left w:val="single" w:color="auto" w:sz="8" w:space="0"/>
        <w:right w:val="single" w:color="auto" w:sz="8" w:space="0"/>
      </w:pBdr>
      <w:spacing w:before="100" w:beforeAutospacing="1" w:after="100" w:afterAutospacing="1"/>
      <w:jc w:val="center"/>
      <w:textAlignment w:val="top"/>
    </w:pPr>
  </w:style>
  <w:style w:type="paragraph" w:customStyle="1" w:styleId="147">
    <w:name w:val="xl76"/>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style>
  <w:style w:type="paragraph" w:customStyle="1" w:styleId="148">
    <w:name w:val="xl77"/>
    <w:basedOn w:val="1"/>
    <w:qFormat/>
    <w:uiPriority w:val="0"/>
    <w:pPr>
      <w:pBdr>
        <w:right w:val="single" w:color="auto" w:sz="8" w:space="0"/>
      </w:pBdr>
      <w:spacing w:before="100" w:beforeAutospacing="1" w:after="100" w:afterAutospacing="1"/>
      <w:jc w:val="center"/>
      <w:textAlignment w:val="top"/>
    </w:pPr>
  </w:style>
  <w:style w:type="paragraph" w:customStyle="1" w:styleId="149">
    <w:name w:val="xl78"/>
    <w:basedOn w:val="1"/>
    <w:qFormat/>
    <w:uiPriority w:val="0"/>
    <w:pPr>
      <w:pBdr>
        <w:bottom w:val="single" w:color="auto" w:sz="8" w:space="0"/>
        <w:right w:val="single" w:color="auto" w:sz="8" w:space="0"/>
      </w:pBdr>
      <w:spacing w:before="100" w:beforeAutospacing="1" w:after="100" w:afterAutospacing="1"/>
      <w:jc w:val="center"/>
      <w:textAlignment w:val="top"/>
    </w:pPr>
  </w:style>
  <w:style w:type="paragraph" w:customStyle="1" w:styleId="150">
    <w:name w:val="xl79"/>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rPr>
      <w:b/>
      <w:bCs/>
    </w:rPr>
  </w:style>
  <w:style w:type="paragraph" w:customStyle="1" w:styleId="151">
    <w:name w:val="xl80"/>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style>
  <w:style w:type="paragraph" w:customStyle="1" w:styleId="152">
    <w:name w:val="xl81"/>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rPr>
      <w:b/>
      <w:bCs/>
    </w:rPr>
  </w:style>
  <w:style w:type="paragraph" w:customStyle="1" w:styleId="153">
    <w:name w:val="xl82"/>
    <w:basedOn w:val="1"/>
    <w:qFormat/>
    <w:uiPriority w:val="0"/>
    <w:pPr>
      <w:pBdr>
        <w:left w:val="single" w:color="auto" w:sz="8" w:space="0"/>
        <w:right w:val="single" w:color="auto" w:sz="8" w:space="0"/>
      </w:pBdr>
      <w:spacing w:before="100" w:beforeAutospacing="1" w:after="100" w:afterAutospacing="1"/>
      <w:jc w:val="center"/>
      <w:textAlignment w:val="top"/>
    </w:pPr>
    <w:rPr>
      <w:b/>
      <w:bCs/>
    </w:rPr>
  </w:style>
  <w:style w:type="paragraph" w:customStyle="1" w:styleId="154">
    <w:name w:val="xl83"/>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style>
  <w:style w:type="paragraph" w:customStyle="1" w:styleId="155">
    <w:name w:val="xl84"/>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rPr>
      <w:b/>
      <w:bCs/>
    </w:rPr>
  </w:style>
  <w:style w:type="paragraph" w:customStyle="1" w:styleId="156">
    <w:name w:val="xl85"/>
    <w:basedOn w:val="1"/>
    <w:qFormat/>
    <w:uiPriority w:val="0"/>
    <w:pPr>
      <w:pBdr>
        <w:bottom w:val="single" w:color="auto" w:sz="8" w:space="0"/>
        <w:right w:val="single" w:color="auto" w:sz="8" w:space="0"/>
      </w:pBdr>
      <w:spacing w:before="100" w:beforeAutospacing="1" w:after="100" w:afterAutospacing="1"/>
      <w:textAlignment w:val="top"/>
    </w:pPr>
    <w:rPr>
      <w:rFonts w:ascii="Calibri" w:hAnsi="Calibri" w:cs="Calibri"/>
      <w:szCs w:val="22"/>
    </w:rPr>
  </w:style>
  <w:style w:type="paragraph" w:customStyle="1" w:styleId="157">
    <w:name w:val="xl86"/>
    <w:basedOn w:val="1"/>
    <w:qFormat/>
    <w:uiPriority w:val="0"/>
    <w:pPr>
      <w:pBdr>
        <w:bottom w:val="single" w:color="auto" w:sz="8" w:space="0"/>
        <w:right w:val="single" w:color="auto" w:sz="8" w:space="0"/>
      </w:pBdr>
      <w:spacing w:before="100" w:beforeAutospacing="1" w:after="100" w:afterAutospacing="1"/>
      <w:jc w:val="center"/>
      <w:textAlignment w:val="top"/>
    </w:pPr>
  </w:style>
  <w:style w:type="paragraph" w:customStyle="1" w:styleId="158">
    <w:name w:val="xl87"/>
    <w:basedOn w:val="1"/>
    <w:qFormat/>
    <w:uiPriority w:val="0"/>
    <w:pPr>
      <w:pBdr>
        <w:bottom w:val="single" w:color="auto" w:sz="8" w:space="0"/>
        <w:right w:val="single" w:color="auto" w:sz="8" w:space="0"/>
      </w:pBdr>
      <w:spacing w:before="100" w:beforeAutospacing="1" w:after="100" w:afterAutospacing="1"/>
      <w:textAlignment w:val="top"/>
    </w:pPr>
    <w:rPr>
      <w:b/>
      <w:bCs/>
    </w:rPr>
  </w:style>
  <w:style w:type="paragraph" w:customStyle="1" w:styleId="159">
    <w:name w:val="xl88"/>
    <w:basedOn w:val="1"/>
    <w:qFormat/>
    <w:uiPriority w:val="0"/>
    <w:pPr>
      <w:pBdr>
        <w:bottom w:val="single" w:color="auto" w:sz="8" w:space="0"/>
        <w:right w:val="single" w:color="auto" w:sz="8" w:space="0"/>
      </w:pBdr>
      <w:spacing w:before="100" w:beforeAutospacing="1" w:after="100" w:afterAutospacing="1"/>
      <w:textAlignment w:val="top"/>
    </w:pPr>
  </w:style>
  <w:style w:type="paragraph" w:customStyle="1" w:styleId="160">
    <w:name w:val="xl89"/>
    <w:basedOn w:val="1"/>
    <w:qFormat/>
    <w:uiPriority w:val="0"/>
    <w:pPr>
      <w:pBdr>
        <w:bottom w:val="single" w:color="auto" w:sz="8" w:space="0"/>
        <w:right w:val="single" w:color="auto" w:sz="8" w:space="0"/>
      </w:pBdr>
      <w:spacing w:before="100" w:beforeAutospacing="1" w:after="100" w:afterAutospacing="1"/>
      <w:textAlignment w:val="top"/>
    </w:pPr>
    <w:rPr>
      <w:color w:val="000000"/>
    </w:rPr>
  </w:style>
  <w:style w:type="paragraph" w:customStyle="1" w:styleId="161">
    <w:name w:val="xl90"/>
    <w:basedOn w:val="1"/>
    <w:qFormat/>
    <w:uiPriority w:val="0"/>
    <w:pPr>
      <w:pBdr>
        <w:right w:val="single" w:color="auto" w:sz="8" w:space="0"/>
      </w:pBdr>
      <w:spacing w:before="100" w:beforeAutospacing="1" w:after="100" w:afterAutospacing="1"/>
      <w:textAlignment w:val="top"/>
    </w:pPr>
    <w:rPr>
      <w:b/>
      <w:bCs/>
    </w:rPr>
  </w:style>
  <w:style w:type="paragraph" w:customStyle="1" w:styleId="162">
    <w:name w:val="xl91"/>
    <w:basedOn w:val="1"/>
    <w:qFormat/>
    <w:uiPriority w:val="0"/>
    <w:pPr>
      <w:pBdr>
        <w:bottom w:val="single" w:color="auto" w:sz="8" w:space="0"/>
        <w:right w:val="single" w:color="auto" w:sz="8" w:space="0"/>
      </w:pBdr>
      <w:spacing w:before="100" w:beforeAutospacing="1" w:after="100" w:afterAutospacing="1"/>
      <w:textAlignment w:val="top"/>
    </w:pPr>
    <w:rPr>
      <w:rFonts w:ascii="Calibri" w:hAnsi="Calibri" w:cs="Calibri"/>
      <w:szCs w:val="22"/>
    </w:rPr>
  </w:style>
  <w:style w:type="paragraph" w:customStyle="1" w:styleId="163">
    <w:name w:val="xl92"/>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rPr>
      <w:b/>
      <w:bCs/>
      <w:color w:val="000000"/>
    </w:rPr>
  </w:style>
  <w:style w:type="paragraph" w:customStyle="1" w:styleId="164">
    <w:name w:val="xl9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rPr>
      <w:b/>
      <w:bCs/>
      <w:color w:val="000000"/>
    </w:rPr>
  </w:style>
  <w:style w:type="paragraph" w:customStyle="1" w:styleId="165">
    <w:name w:val="xl94"/>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rPr>
      <w:rFonts w:ascii="Calibri" w:hAnsi="Calibri" w:cs="Calibri"/>
      <w:szCs w:val="22"/>
    </w:rPr>
  </w:style>
  <w:style w:type="paragraph" w:customStyle="1" w:styleId="166">
    <w:name w:val="xl95"/>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style>
  <w:style w:type="paragraph" w:customStyle="1" w:styleId="167">
    <w:name w:val="xl96"/>
    <w:basedOn w:val="1"/>
    <w:qFormat/>
    <w:uiPriority w:val="0"/>
    <w:pPr>
      <w:pBdr>
        <w:top w:val="single" w:color="auto" w:sz="8" w:space="0"/>
        <w:left w:val="single" w:color="auto" w:sz="8" w:space="0"/>
        <w:right w:val="single" w:color="auto" w:sz="8" w:space="0"/>
      </w:pBdr>
      <w:spacing w:before="100" w:beforeAutospacing="1" w:after="100" w:afterAutospacing="1"/>
      <w:jc w:val="center"/>
    </w:pPr>
  </w:style>
  <w:style w:type="paragraph" w:customStyle="1" w:styleId="168">
    <w:name w:val="xl97"/>
    <w:basedOn w:val="1"/>
    <w:qFormat/>
    <w:uiPriority w:val="0"/>
    <w:pPr>
      <w:pBdr>
        <w:left w:val="single" w:color="auto" w:sz="8" w:space="0"/>
        <w:right w:val="single" w:color="auto" w:sz="8" w:space="0"/>
      </w:pBdr>
      <w:spacing w:before="100" w:beforeAutospacing="1" w:after="100" w:afterAutospacing="1"/>
      <w:jc w:val="center"/>
    </w:pPr>
  </w:style>
  <w:style w:type="paragraph" w:customStyle="1" w:styleId="169">
    <w:name w:val="xl98"/>
    <w:basedOn w:val="1"/>
    <w:qFormat/>
    <w:uiPriority w:val="0"/>
    <w:pPr>
      <w:pBdr>
        <w:left w:val="single" w:color="auto" w:sz="8" w:space="0"/>
        <w:bottom w:val="single" w:color="auto" w:sz="8" w:space="0"/>
        <w:right w:val="single" w:color="auto" w:sz="8" w:space="0"/>
      </w:pBdr>
      <w:spacing w:before="100" w:beforeAutospacing="1" w:after="100" w:afterAutospacing="1"/>
      <w:jc w:val="center"/>
    </w:pPr>
  </w:style>
  <w:style w:type="paragraph" w:customStyle="1" w:styleId="170">
    <w:name w:val="xl99"/>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top"/>
    </w:pPr>
  </w:style>
  <w:style w:type="paragraph" w:customStyle="1" w:styleId="171">
    <w:name w:val="xl100"/>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top"/>
    </w:pPr>
  </w:style>
  <w:style w:type="paragraph" w:customStyle="1" w:styleId="172">
    <w:name w:val="xl101"/>
    <w:basedOn w:val="1"/>
    <w:qFormat/>
    <w:uiPriority w:val="0"/>
    <w:pPr>
      <w:pBdr>
        <w:top w:val="single" w:color="auto" w:sz="8" w:space="0"/>
        <w:left w:val="single" w:color="auto" w:sz="8" w:space="0"/>
        <w:right w:val="single" w:color="auto" w:sz="8" w:space="0"/>
      </w:pBdr>
      <w:spacing w:before="100" w:beforeAutospacing="1" w:after="100" w:afterAutospacing="1"/>
      <w:textAlignment w:val="top"/>
    </w:pPr>
  </w:style>
  <w:style w:type="paragraph" w:customStyle="1" w:styleId="173">
    <w:name w:val="xl102"/>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style>
  <w:style w:type="paragraph" w:customStyle="1" w:styleId="174">
    <w:name w:val="xl103"/>
    <w:basedOn w:val="1"/>
    <w:qFormat/>
    <w:uiPriority w:val="0"/>
    <w:pPr>
      <w:pBdr>
        <w:top w:val="single" w:color="auto" w:sz="8" w:space="0"/>
        <w:left w:val="single" w:color="auto" w:sz="8" w:space="0"/>
      </w:pBdr>
      <w:spacing w:before="100" w:beforeAutospacing="1" w:after="100" w:afterAutospacing="1"/>
      <w:jc w:val="center"/>
      <w:textAlignment w:val="top"/>
    </w:pPr>
  </w:style>
  <w:style w:type="paragraph" w:customStyle="1" w:styleId="175">
    <w:name w:val="xl104"/>
    <w:basedOn w:val="1"/>
    <w:qFormat/>
    <w:uiPriority w:val="0"/>
    <w:pPr>
      <w:pBdr>
        <w:top w:val="single" w:color="auto" w:sz="8" w:space="0"/>
        <w:right w:val="single" w:color="auto" w:sz="8" w:space="0"/>
      </w:pBdr>
      <w:spacing w:before="100" w:beforeAutospacing="1" w:after="100" w:afterAutospacing="1"/>
      <w:jc w:val="center"/>
      <w:textAlignment w:val="top"/>
    </w:pPr>
  </w:style>
  <w:style w:type="paragraph" w:customStyle="1" w:styleId="176">
    <w:name w:val="xl105"/>
    <w:basedOn w:val="1"/>
    <w:qFormat/>
    <w:uiPriority w:val="0"/>
    <w:pPr>
      <w:pBdr>
        <w:left w:val="single" w:color="auto" w:sz="8" w:space="0"/>
        <w:bottom w:val="single" w:color="auto" w:sz="8" w:space="0"/>
      </w:pBdr>
      <w:spacing w:before="100" w:beforeAutospacing="1" w:after="100" w:afterAutospacing="1"/>
      <w:jc w:val="center"/>
      <w:textAlignment w:val="top"/>
    </w:pPr>
  </w:style>
  <w:style w:type="paragraph" w:customStyle="1" w:styleId="177">
    <w:name w:val="xl106"/>
    <w:basedOn w:val="1"/>
    <w:qFormat/>
    <w:uiPriority w:val="0"/>
    <w:pPr>
      <w:pBdr>
        <w:top w:val="single" w:color="auto" w:sz="8" w:space="0"/>
        <w:left w:val="single" w:color="auto" w:sz="8" w:space="0"/>
        <w:right w:val="single" w:color="auto" w:sz="8" w:space="0"/>
      </w:pBdr>
      <w:spacing w:before="100" w:beforeAutospacing="1" w:after="100" w:afterAutospacing="1"/>
      <w:textAlignment w:val="top"/>
    </w:pPr>
    <w:rPr>
      <w:rFonts w:ascii="Calibri" w:hAnsi="Calibri" w:cs="Calibri"/>
      <w:szCs w:val="22"/>
    </w:rPr>
  </w:style>
  <w:style w:type="paragraph" w:customStyle="1" w:styleId="178">
    <w:name w:val="xl107"/>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rPr>
      <w:rFonts w:ascii="Calibri" w:hAnsi="Calibri" w:cs="Calibri"/>
      <w:szCs w:val="22"/>
    </w:rPr>
  </w:style>
  <w:style w:type="paragraph" w:customStyle="1" w:styleId="179">
    <w:name w:val="xl108"/>
    <w:basedOn w:val="1"/>
    <w:qFormat/>
    <w:uiPriority w:val="0"/>
    <w:pPr>
      <w:pBdr>
        <w:top w:val="single" w:color="auto" w:sz="8" w:space="0"/>
        <w:left w:val="single" w:color="auto" w:sz="8" w:space="0"/>
        <w:right w:val="single" w:color="auto" w:sz="8" w:space="0"/>
      </w:pBdr>
      <w:spacing w:before="100" w:beforeAutospacing="1" w:after="100" w:afterAutospacing="1"/>
      <w:textAlignment w:val="top"/>
    </w:pPr>
    <w:rPr>
      <w:b/>
      <w:bCs/>
    </w:rPr>
  </w:style>
  <w:style w:type="paragraph" w:customStyle="1" w:styleId="180">
    <w:name w:val="xl109"/>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rPr>
      <w:b/>
      <w:bCs/>
    </w:rPr>
  </w:style>
  <w:style w:type="paragraph" w:customStyle="1" w:styleId="181">
    <w:name w:val="xl110"/>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top"/>
    </w:pPr>
    <w:rPr>
      <w:b/>
      <w:bCs/>
    </w:rPr>
  </w:style>
  <w:style w:type="paragraph" w:customStyle="1" w:styleId="182">
    <w:name w:val="xl111"/>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top"/>
    </w:pPr>
    <w:rPr>
      <w:b/>
      <w:bCs/>
    </w:rPr>
  </w:style>
  <w:style w:type="paragraph" w:customStyle="1" w:styleId="183">
    <w:name w:val="xl112"/>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top"/>
    </w:pPr>
    <w:rPr>
      <w:color w:val="000000"/>
    </w:rPr>
  </w:style>
  <w:style w:type="paragraph" w:customStyle="1" w:styleId="184">
    <w:name w:val="xl113"/>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top"/>
    </w:pPr>
    <w:rPr>
      <w:color w:val="000000"/>
    </w:rPr>
  </w:style>
  <w:style w:type="paragraph" w:customStyle="1" w:styleId="185">
    <w:name w:val="xl114"/>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style>
  <w:style w:type="paragraph" w:customStyle="1" w:styleId="186">
    <w:name w:val="xl115"/>
    <w:basedOn w:val="1"/>
    <w:qFormat/>
    <w:uiPriority w:val="0"/>
    <w:pPr>
      <w:pBdr>
        <w:top w:val="single" w:color="auto" w:sz="8" w:space="0"/>
        <w:left w:val="single" w:color="auto" w:sz="8" w:space="0"/>
        <w:right w:val="single" w:color="auto" w:sz="8" w:space="0"/>
      </w:pBdr>
      <w:spacing w:before="100" w:beforeAutospacing="1" w:after="100" w:afterAutospacing="1"/>
      <w:jc w:val="center"/>
    </w:pPr>
  </w:style>
  <w:style w:type="paragraph" w:customStyle="1" w:styleId="187">
    <w:name w:val="xl116"/>
    <w:basedOn w:val="1"/>
    <w:qFormat/>
    <w:uiPriority w:val="0"/>
    <w:pPr>
      <w:pBdr>
        <w:left w:val="single" w:color="auto" w:sz="8" w:space="0"/>
        <w:bottom w:val="single" w:color="auto" w:sz="8" w:space="0"/>
        <w:right w:val="single" w:color="auto" w:sz="8" w:space="0"/>
      </w:pBdr>
      <w:spacing w:before="100" w:beforeAutospacing="1" w:after="100" w:afterAutospacing="1"/>
      <w:jc w:val="center"/>
    </w:pPr>
  </w:style>
  <w:style w:type="paragraph" w:customStyle="1" w:styleId="188">
    <w:name w:val="xl117"/>
    <w:basedOn w:val="1"/>
    <w:qFormat/>
    <w:uiPriority w:val="0"/>
    <w:pPr>
      <w:pBdr>
        <w:top w:val="single" w:color="auto" w:sz="8" w:space="0"/>
        <w:left w:val="single" w:color="auto" w:sz="8" w:space="0"/>
        <w:bottom w:val="single" w:color="auto" w:sz="8" w:space="0"/>
      </w:pBdr>
      <w:spacing w:before="100" w:beforeAutospacing="1" w:after="100" w:afterAutospacing="1"/>
      <w:jc w:val="center"/>
    </w:pPr>
  </w:style>
  <w:style w:type="paragraph" w:customStyle="1" w:styleId="189">
    <w:name w:val="xl118"/>
    <w:basedOn w:val="1"/>
    <w:qFormat/>
    <w:uiPriority w:val="0"/>
    <w:pPr>
      <w:pBdr>
        <w:top w:val="single" w:color="auto" w:sz="8" w:space="0"/>
        <w:bottom w:val="single" w:color="auto" w:sz="8" w:space="0"/>
        <w:right w:val="single" w:color="auto" w:sz="8" w:space="0"/>
      </w:pBdr>
      <w:spacing w:before="100" w:beforeAutospacing="1" w:after="100" w:afterAutospacing="1"/>
      <w:jc w:val="center"/>
    </w:pPr>
  </w:style>
  <w:style w:type="paragraph" w:customStyle="1" w:styleId="190">
    <w:name w:val="xl119"/>
    <w:basedOn w:val="1"/>
    <w:qFormat/>
    <w:uiPriority w:val="0"/>
    <w:pPr>
      <w:pBdr>
        <w:left w:val="single" w:color="auto" w:sz="8" w:space="0"/>
        <w:right w:val="single" w:color="auto" w:sz="8" w:space="0"/>
      </w:pBdr>
      <w:spacing w:before="100" w:beforeAutospacing="1" w:after="100" w:afterAutospacing="1"/>
      <w:jc w:val="center"/>
    </w:pPr>
  </w:style>
  <w:style w:type="paragraph" w:customStyle="1" w:styleId="191">
    <w:name w:val="xl120"/>
    <w:basedOn w:val="1"/>
    <w:qFormat/>
    <w:uiPriority w:val="0"/>
    <w:pPr>
      <w:pBdr>
        <w:top w:val="single" w:color="auto" w:sz="8" w:space="0"/>
        <w:left w:val="single" w:color="auto" w:sz="8" w:space="0"/>
      </w:pBdr>
      <w:spacing w:before="100" w:beforeAutospacing="1" w:after="100" w:afterAutospacing="1"/>
      <w:jc w:val="center"/>
    </w:pPr>
  </w:style>
  <w:style w:type="paragraph" w:customStyle="1" w:styleId="192">
    <w:name w:val="xl121"/>
    <w:basedOn w:val="1"/>
    <w:qFormat/>
    <w:uiPriority w:val="0"/>
    <w:pPr>
      <w:pBdr>
        <w:top w:val="single" w:color="auto" w:sz="8" w:space="0"/>
        <w:right w:val="single" w:color="auto" w:sz="8" w:space="0"/>
      </w:pBdr>
      <w:spacing w:before="100" w:beforeAutospacing="1" w:after="100" w:afterAutospacing="1"/>
      <w:jc w:val="center"/>
    </w:pPr>
  </w:style>
  <w:style w:type="paragraph" w:customStyle="1" w:styleId="193">
    <w:name w:val="xl122"/>
    <w:basedOn w:val="1"/>
    <w:qFormat/>
    <w:uiPriority w:val="0"/>
    <w:pPr>
      <w:pBdr>
        <w:left w:val="single" w:color="auto" w:sz="8" w:space="0"/>
      </w:pBdr>
      <w:spacing w:before="100" w:beforeAutospacing="1" w:after="100" w:afterAutospacing="1"/>
      <w:jc w:val="center"/>
    </w:pPr>
  </w:style>
  <w:style w:type="paragraph" w:customStyle="1" w:styleId="194">
    <w:name w:val="xl123"/>
    <w:basedOn w:val="1"/>
    <w:qFormat/>
    <w:uiPriority w:val="0"/>
    <w:pPr>
      <w:pBdr>
        <w:left w:val="single" w:color="auto" w:sz="8" w:space="0"/>
        <w:bottom w:val="single" w:color="auto" w:sz="8" w:space="0"/>
      </w:pBdr>
      <w:spacing w:before="100" w:beforeAutospacing="1" w:after="100" w:afterAutospacing="1"/>
      <w:jc w:val="center"/>
    </w:pPr>
  </w:style>
  <w:style w:type="paragraph" w:customStyle="1" w:styleId="195">
    <w:name w:val="xl124"/>
    <w:basedOn w:val="1"/>
    <w:qFormat/>
    <w:uiPriority w:val="0"/>
    <w:pPr>
      <w:pBdr>
        <w:left w:val="single" w:color="auto" w:sz="8" w:space="0"/>
        <w:right w:val="single" w:color="auto" w:sz="8" w:space="0"/>
      </w:pBdr>
      <w:spacing w:before="100" w:beforeAutospacing="1" w:after="100" w:afterAutospacing="1"/>
      <w:textAlignment w:val="top"/>
    </w:pPr>
  </w:style>
  <w:style w:type="paragraph" w:customStyle="1" w:styleId="196">
    <w:name w:val="xl125"/>
    <w:basedOn w:val="1"/>
    <w:qFormat/>
    <w:uiPriority w:val="0"/>
    <w:pPr>
      <w:pBdr>
        <w:left w:val="single" w:color="auto" w:sz="8" w:space="0"/>
        <w:right w:val="single" w:color="auto" w:sz="8" w:space="0"/>
      </w:pBdr>
      <w:spacing w:before="100" w:beforeAutospacing="1" w:after="100" w:afterAutospacing="1"/>
      <w:jc w:val="center"/>
      <w:textAlignment w:val="top"/>
    </w:pPr>
  </w:style>
  <w:style w:type="paragraph" w:customStyle="1" w:styleId="197">
    <w:name w:val="xl126"/>
    <w:basedOn w:val="1"/>
    <w:qFormat/>
    <w:uiPriority w:val="0"/>
    <w:pPr>
      <w:pBdr>
        <w:left w:val="single" w:color="auto" w:sz="8" w:space="0"/>
      </w:pBdr>
      <w:spacing w:before="100" w:beforeAutospacing="1" w:after="100" w:afterAutospacing="1"/>
      <w:jc w:val="center"/>
      <w:textAlignment w:val="top"/>
    </w:pPr>
  </w:style>
  <w:style w:type="paragraph" w:customStyle="1" w:styleId="198">
    <w:name w:val="xl127"/>
    <w:basedOn w:val="1"/>
    <w:qFormat/>
    <w:uiPriority w:val="0"/>
    <w:pPr>
      <w:pBdr>
        <w:top w:val="single" w:color="auto" w:sz="8" w:space="0"/>
        <w:left w:val="single" w:color="auto" w:sz="8" w:space="0"/>
        <w:bottom w:val="single" w:color="auto" w:sz="8" w:space="0"/>
      </w:pBdr>
      <w:spacing w:before="100" w:beforeAutospacing="1" w:after="100" w:afterAutospacing="1"/>
      <w:textAlignment w:val="top"/>
    </w:pPr>
  </w:style>
  <w:style w:type="paragraph" w:customStyle="1" w:styleId="199">
    <w:name w:val="xl128"/>
    <w:basedOn w:val="1"/>
    <w:qFormat/>
    <w:uiPriority w:val="0"/>
    <w:pPr>
      <w:pBdr>
        <w:top w:val="single" w:color="auto" w:sz="8" w:space="0"/>
        <w:bottom w:val="single" w:color="auto" w:sz="8" w:space="0"/>
        <w:right w:val="single" w:color="auto" w:sz="8" w:space="0"/>
      </w:pBdr>
      <w:spacing w:before="100" w:beforeAutospacing="1" w:after="100" w:afterAutospacing="1"/>
      <w:textAlignment w:val="top"/>
    </w:pPr>
  </w:style>
  <w:style w:type="paragraph" w:customStyle="1" w:styleId="200">
    <w:name w:val="xl129"/>
    <w:basedOn w:val="1"/>
    <w:qFormat/>
    <w:uiPriority w:val="0"/>
    <w:pPr>
      <w:pBdr>
        <w:top w:val="single" w:color="auto" w:sz="8" w:space="0"/>
        <w:left w:val="single" w:color="auto" w:sz="8" w:space="0"/>
        <w:right w:val="single" w:color="auto" w:sz="8" w:space="0"/>
      </w:pBdr>
      <w:spacing w:before="100" w:beforeAutospacing="1" w:after="100" w:afterAutospacing="1"/>
    </w:pPr>
  </w:style>
  <w:style w:type="paragraph" w:customStyle="1" w:styleId="201">
    <w:name w:val="xl130"/>
    <w:basedOn w:val="1"/>
    <w:qFormat/>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202">
    <w:name w:val="xl131"/>
    <w:basedOn w:val="1"/>
    <w:qFormat/>
    <w:uiPriority w:val="0"/>
    <w:pPr>
      <w:pBdr>
        <w:top w:val="single" w:color="auto" w:sz="8" w:space="0"/>
        <w:bottom w:val="single" w:color="auto" w:sz="8" w:space="0"/>
      </w:pBdr>
      <w:spacing w:before="100" w:beforeAutospacing="1" w:after="100" w:afterAutospacing="1"/>
      <w:jc w:val="center"/>
      <w:textAlignment w:val="top"/>
    </w:pPr>
    <w:rPr>
      <w:b/>
      <w:bCs/>
    </w:rPr>
  </w:style>
  <w:style w:type="paragraph" w:customStyle="1" w:styleId="203">
    <w:name w:val="xl132"/>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rPr>
      <w:b/>
      <w:bCs/>
    </w:rPr>
  </w:style>
  <w:style w:type="paragraph" w:customStyle="1" w:styleId="204">
    <w:name w:val="xl133"/>
    <w:basedOn w:val="1"/>
    <w:qFormat/>
    <w:uiPriority w:val="0"/>
    <w:pPr>
      <w:pBdr>
        <w:left w:val="single" w:color="auto" w:sz="8" w:space="0"/>
        <w:right w:val="single" w:color="auto" w:sz="8" w:space="0"/>
      </w:pBdr>
      <w:spacing w:before="100" w:beforeAutospacing="1" w:after="100" w:afterAutospacing="1"/>
      <w:jc w:val="center"/>
      <w:textAlignment w:val="top"/>
    </w:pPr>
    <w:rPr>
      <w:b/>
      <w:bCs/>
    </w:rPr>
  </w:style>
  <w:style w:type="paragraph" w:customStyle="1" w:styleId="205">
    <w:name w:val="xl134"/>
    <w:basedOn w:val="1"/>
    <w:qFormat/>
    <w:uiPriority w:val="0"/>
    <w:pPr>
      <w:pBdr>
        <w:top w:val="single" w:color="auto" w:sz="8" w:space="0"/>
        <w:left w:val="single" w:color="auto" w:sz="8" w:space="0"/>
      </w:pBdr>
      <w:spacing w:before="100" w:beforeAutospacing="1" w:after="100" w:afterAutospacing="1"/>
      <w:jc w:val="center"/>
      <w:textAlignment w:val="top"/>
    </w:pPr>
    <w:rPr>
      <w:b/>
      <w:bCs/>
      <w:color w:val="000000"/>
    </w:rPr>
  </w:style>
  <w:style w:type="paragraph" w:customStyle="1" w:styleId="206">
    <w:name w:val="xl135"/>
    <w:basedOn w:val="1"/>
    <w:qFormat/>
    <w:uiPriority w:val="0"/>
    <w:pPr>
      <w:pBdr>
        <w:top w:val="single" w:color="auto" w:sz="8" w:space="0"/>
        <w:right w:val="single" w:color="auto" w:sz="8" w:space="0"/>
      </w:pBdr>
      <w:spacing w:before="100" w:beforeAutospacing="1" w:after="100" w:afterAutospacing="1"/>
      <w:jc w:val="center"/>
      <w:textAlignment w:val="top"/>
    </w:pPr>
    <w:rPr>
      <w:b/>
      <w:bCs/>
      <w:color w:val="000000"/>
    </w:rPr>
  </w:style>
  <w:style w:type="paragraph" w:customStyle="1" w:styleId="207">
    <w:name w:val="xl136"/>
    <w:basedOn w:val="1"/>
    <w:qFormat/>
    <w:uiPriority w:val="0"/>
    <w:pPr>
      <w:pBdr>
        <w:left w:val="single" w:color="auto" w:sz="8" w:space="0"/>
        <w:bottom w:val="single" w:color="auto" w:sz="8" w:space="0"/>
      </w:pBdr>
      <w:spacing w:before="100" w:beforeAutospacing="1" w:after="100" w:afterAutospacing="1"/>
      <w:jc w:val="center"/>
      <w:textAlignment w:val="top"/>
    </w:pPr>
    <w:rPr>
      <w:b/>
      <w:bCs/>
      <w:color w:val="000000"/>
    </w:rPr>
  </w:style>
  <w:style w:type="paragraph" w:customStyle="1" w:styleId="208">
    <w:name w:val="xl137"/>
    <w:basedOn w:val="1"/>
    <w:qFormat/>
    <w:uiPriority w:val="0"/>
    <w:pPr>
      <w:pBdr>
        <w:bottom w:val="single" w:color="auto" w:sz="8" w:space="0"/>
        <w:right w:val="single" w:color="auto" w:sz="8" w:space="0"/>
      </w:pBdr>
      <w:spacing w:before="100" w:beforeAutospacing="1" w:after="100" w:afterAutospacing="1"/>
      <w:jc w:val="center"/>
      <w:textAlignment w:val="top"/>
    </w:pPr>
    <w:rPr>
      <w:b/>
      <w:bCs/>
      <w:color w:val="000000"/>
    </w:rPr>
  </w:style>
  <w:style w:type="paragraph" w:customStyle="1" w:styleId="209">
    <w:name w:val="xl138"/>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rPr>
      <w:b/>
      <w:bCs/>
      <w:color w:val="000000"/>
    </w:rPr>
  </w:style>
  <w:style w:type="character" w:customStyle="1" w:styleId="210">
    <w:name w:val="Endnote Text Char"/>
    <w:qFormat/>
    <w:locked/>
    <w:uiPriority w:val="99"/>
    <w:rPr>
      <w:rFonts w:ascii="Times New Roman" w:hAnsi="Times New Roman"/>
      <w:sz w:val="20"/>
      <w:lang w:val="zh-CN" w:eastAsia="ru-RU"/>
    </w:rPr>
  </w:style>
  <w:style w:type="character" w:customStyle="1" w:styleId="211">
    <w:name w:val="Текст концевой сноски Знак"/>
    <w:link w:val="25"/>
    <w:semiHidden/>
    <w:qFormat/>
    <w:locked/>
    <w:uiPriority w:val="99"/>
    <w:rPr>
      <w:rFonts w:cs="Times New Roman"/>
      <w:lang w:val="ru-RU" w:eastAsia="ru-RU" w:bidi="ar-SA"/>
    </w:rPr>
  </w:style>
  <w:style w:type="paragraph" w:customStyle="1" w:styleId="212">
    <w:name w:val="Обычный3"/>
    <w:uiPriority w:val="99"/>
    <w:pPr>
      <w:spacing w:before="100" w:after="100"/>
    </w:pPr>
    <w:rPr>
      <w:rFonts w:ascii="Times New Roman" w:hAnsi="Times New Roman" w:eastAsia="Times New Roman" w:cs="Times New Roman"/>
      <w:sz w:val="24"/>
      <w:szCs w:val="24"/>
      <w:lang w:val="ru-RU" w:eastAsia="ru-RU" w:bidi="ar-SA"/>
    </w:rPr>
  </w:style>
  <w:style w:type="character" w:customStyle="1" w:styleId="213">
    <w:name w:val="Основной текст Знак1"/>
    <w:qFormat/>
    <w:uiPriority w:val="99"/>
    <w:rPr>
      <w:rFonts w:ascii="Times New Roman" w:hAnsi="Times New Roman"/>
      <w:sz w:val="24"/>
      <w:lang w:val="zh-CN" w:eastAsia="ru-RU"/>
    </w:rPr>
  </w:style>
  <w:style w:type="character" w:customStyle="1" w:styleId="214">
    <w:name w:val="Стандартный HTML Знак1"/>
    <w:qFormat/>
    <w:uiPriority w:val="99"/>
    <w:rPr>
      <w:rFonts w:ascii="Courier New" w:hAnsi="Courier New"/>
      <w:sz w:val="20"/>
      <w:lang w:val="zh-CN" w:eastAsia="ru-RU"/>
    </w:rPr>
  </w:style>
  <w:style w:type="character" w:customStyle="1" w:styleId="215">
    <w:name w:val="Заголовок 3 Знак1"/>
    <w:qFormat/>
    <w:uiPriority w:val="99"/>
    <w:rPr>
      <w:rFonts w:ascii="Arial" w:hAnsi="Arial"/>
      <w:b/>
      <w:sz w:val="26"/>
      <w:lang w:val="zh-CN" w:eastAsia="ru-RU"/>
    </w:rPr>
  </w:style>
  <w:style w:type="paragraph" w:customStyle="1" w:styleId="216">
    <w:name w:val="xl139"/>
    <w:basedOn w:val="1"/>
    <w:qFormat/>
    <w:uiPriority w:val="0"/>
    <w:pPr>
      <w:pBdr>
        <w:top w:val="single" w:color="auto" w:sz="4" w:space="0"/>
        <w:left w:val="single" w:color="auto" w:sz="4" w:space="0"/>
        <w:bottom w:val="single" w:color="auto" w:sz="4" w:space="0"/>
      </w:pBdr>
      <w:spacing w:before="100" w:beforeAutospacing="1" w:after="100" w:afterAutospacing="1"/>
    </w:pPr>
    <w:rPr>
      <w:color w:val="000000"/>
    </w:rPr>
  </w:style>
  <w:style w:type="paragraph" w:customStyle="1" w:styleId="217">
    <w:name w:val="xl1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000000"/>
    </w:rPr>
  </w:style>
  <w:style w:type="paragraph" w:customStyle="1" w:styleId="218">
    <w:name w:val="xl141"/>
    <w:basedOn w:val="1"/>
    <w:uiPriority w:val="0"/>
    <w:pPr>
      <w:pBdr>
        <w:top w:val="single" w:color="auto" w:sz="4" w:space="0"/>
        <w:left w:val="single" w:color="auto" w:sz="4" w:space="0"/>
        <w:bottom w:val="single" w:color="auto" w:sz="4" w:space="0"/>
      </w:pBdr>
      <w:shd w:val="clear" w:color="000000" w:fill="00B0F0"/>
      <w:spacing w:before="100" w:beforeAutospacing="1" w:after="100" w:afterAutospacing="1"/>
    </w:pPr>
    <w:rPr>
      <w:color w:val="000000"/>
    </w:rPr>
  </w:style>
  <w:style w:type="paragraph" w:customStyle="1" w:styleId="219">
    <w:name w:val="xl142"/>
    <w:basedOn w:val="1"/>
    <w:qFormat/>
    <w:uiPriority w:val="0"/>
    <w:pPr>
      <w:pBdr>
        <w:top w:val="single" w:color="auto" w:sz="4" w:space="0"/>
        <w:right w:val="single" w:color="auto" w:sz="4" w:space="0"/>
      </w:pBdr>
      <w:spacing w:before="100" w:beforeAutospacing="1" w:after="100" w:afterAutospacing="1"/>
      <w:jc w:val="center"/>
      <w:textAlignment w:val="center"/>
    </w:pPr>
    <w:rPr>
      <w:color w:val="000000"/>
    </w:rPr>
  </w:style>
  <w:style w:type="paragraph" w:customStyle="1" w:styleId="220">
    <w:name w:val="xl14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21">
    <w:name w:val="xl144"/>
    <w:basedOn w:val="1"/>
    <w:qFormat/>
    <w:uiPriority w:val="0"/>
    <w:pPr>
      <w:spacing w:before="100" w:beforeAutospacing="1" w:after="100" w:afterAutospacing="1"/>
      <w:jc w:val="center"/>
      <w:textAlignment w:val="center"/>
    </w:pPr>
    <w:rPr>
      <w:color w:val="000000"/>
    </w:rPr>
  </w:style>
  <w:style w:type="paragraph" w:customStyle="1" w:styleId="222">
    <w:name w:val="xl145"/>
    <w:basedOn w:val="1"/>
    <w:qFormat/>
    <w:uiPriority w:val="0"/>
    <w:pPr>
      <w:pBdr>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23">
    <w:name w:val="xl146"/>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textAlignment w:val="center"/>
    </w:pPr>
    <w:rPr>
      <w:b/>
      <w:bCs/>
      <w:color w:val="000000"/>
    </w:rPr>
  </w:style>
  <w:style w:type="paragraph" w:customStyle="1" w:styleId="224">
    <w:name w:val="xl147"/>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textAlignment w:val="center"/>
    </w:pPr>
    <w:rPr>
      <w:b/>
      <w:bCs/>
      <w:color w:val="000000"/>
    </w:rPr>
  </w:style>
  <w:style w:type="paragraph" w:customStyle="1" w:styleId="225">
    <w:name w:val="xl1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26">
    <w:name w:val="xl1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227">
    <w:name w:val="xl150"/>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color w:val="000000"/>
    </w:rPr>
  </w:style>
  <w:style w:type="paragraph" w:customStyle="1" w:styleId="228">
    <w:name w:val="xl15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29">
    <w:name w:val="xl15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30">
    <w:name w:val="xl15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31">
    <w:name w:val="xl15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color w:val="000000"/>
    </w:rPr>
  </w:style>
  <w:style w:type="paragraph" w:customStyle="1" w:styleId="232">
    <w:name w:val="xl155"/>
    <w:basedOn w:val="1"/>
    <w:qFormat/>
    <w:uiPriority w:val="0"/>
    <w:pPr>
      <w:pBdr>
        <w:top w:val="single" w:color="auto" w:sz="4" w:space="0"/>
        <w:bottom w:val="single" w:color="auto" w:sz="4" w:space="0"/>
        <w:right w:val="single" w:color="auto" w:sz="4" w:space="0"/>
      </w:pBdr>
      <w:spacing w:before="100" w:beforeAutospacing="1" w:after="100" w:afterAutospacing="1"/>
      <w:textAlignment w:val="top"/>
    </w:pPr>
    <w:rPr>
      <w:color w:val="000000"/>
    </w:rPr>
  </w:style>
  <w:style w:type="paragraph" w:customStyle="1" w:styleId="233">
    <w:name w:val="xl156"/>
    <w:basedOn w:val="1"/>
    <w:qFormat/>
    <w:uiPriority w:val="0"/>
    <w:pPr>
      <w:spacing w:before="100" w:beforeAutospacing="1" w:after="100" w:afterAutospacing="1"/>
      <w:jc w:val="right"/>
      <w:textAlignment w:val="top"/>
    </w:pPr>
  </w:style>
  <w:style w:type="paragraph" w:customStyle="1" w:styleId="234">
    <w:name w:val="xl157"/>
    <w:basedOn w:val="1"/>
    <w:qFormat/>
    <w:uiPriority w:val="0"/>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color w:val="000000"/>
    </w:rPr>
  </w:style>
  <w:style w:type="paragraph" w:customStyle="1" w:styleId="235">
    <w:name w:val="xl1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236">
    <w:name w:val="xl159"/>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textAlignment w:val="center"/>
    </w:pPr>
    <w:rPr>
      <w:color w:val="000000"/>
    </w:rPr>
  </w:style>
  <w:style w:type="paragraph" w:customStyle="1" w:styleId="237">
    <w:name w:val="xl16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color w:val="000000"/>
    </w:rPr>
  </w:style>
  <w:style w:type="paragraph" w:customStyle="1" w:styleId="238">
    <w:name w:val="xl1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39">
    <w:name w:val="xl162"/>
    <w:basedOn w:val="1"/>
    <w:uiPriority w:val="0"/>
    <w:pPr>
      <w:spacing w:before="100" w:beforeAutospacing="1" w:after="100" w:afterAutospacing="1"/>
      <w:jc w:val="center"/>
      <w:textAlignment w:val="center"/>
    </w:pPr>
  </w:style>
  <w:style w:type="paragraph" w:customStyle="1" w:styleId="240">
    <w:name w:val="xl163"/>
    <w:basedOn w:val="1"/>
    <w:qFormat/>
    <w:uiPriority w:val="0"/>
    <w:pPr>
      <w:spacing w:before="100" w:beforeAutospacing="1" w:after="100" w:afterAutospacing="1"/>
      <w:textAlignment w:val="center"/>
    </w:pPr>
  </w:style>
  <w:style w:type="paragraph" w:customStyle="1" w:styleId="241">
    <w:name w:val="xl164"/>
    <w:basedOn w:val="1"/>
    <w:qFormat/>
    <w:uiPriority w:val="0"/>
    <w:pPr>
      <w:pBdr>
        <w:top w:val="single" w:color="auto" w:sz="4" w:space="0"/>
        <w:left w:val="single" w:color="auto" w:sz="4" w:space="0"/>
        <w:bottom w:val="single" w:color="auto" w:sz="4" w:space="0"/>
      </w:pBdr>
      <w:shd w:val="clear" w:color="000000" w:fill="FFFF00"/>
      <w:spacing w:before="100" w:beforeAutospacing="1" w:after="100" w:afterAutospacing="1"/>
      <w:textAlignment w:val="center"/>
    </w:pPr>
    <w:rPr>
      <w:b/>
      <w:bCs/>
    </w:rPr>
  </w:style>
  <w:style w:type="paragraph" w:customStyle="1" w:styleId="242">
    <w:name w:val="xl165"/>
    <w:basedOn w:val="1"/>
    <w:qFormat/>
    <w:uiPriority w:val="0"/>
    <w:pPr>
      <w:pBdr>
        <w:top w:val="single" w:color="auto" w:sz="4" w:space="0"/>
        <w:bottom w:val="single" w:color="auto" w:sz="4" w:space="0"/>
      </w:pBdr>
      <w:shd w:val="clear" w:color="000000" w:fill="FFFF00"/>
      <w:spacing w:before="100" w:beforeAutospacing="1" w:after="100" w:afterAutospacing="1"/>
      <w:textAlignment w:val="center"/>
    </w:pPr>
    <w:rPr>
      <w:b/>
      <w:bCs/>
    </w:rPr>
  </w:style>
  <w:style w:type="paragraph" w:customStyle="1" w:styleId="243">
    <w:name w:val="xl166"/>
    <w:basedOn w:val="1"/>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44">
    <w:name w:val="xl167"/>
    <w:basedOn w:val="1"/>
    <w:qFormat/>
    <w:uiPriority w:val="0"/>
    <w:pPr>
      <w:pBdr>
        <w:top w:val="single" w:color="auto" w:sz="4" w:space="0"/>
        <w:left w:val="single" w:color="auto" w:sz="4" w:space="0"/>
        <w:bottom w:val="single" w:color="auto" w:sz="4" w:space="0"/>
      </w:pBdr>
      <w:shd w:val="clear" w:color="000000" w:fill="FFFF00"/>
      <w:spacing w:before="100" w:beforeAutospacing="1" w:after="100" w:afterAutospacing="1"/>
      <w:textAlignment w:val="center"/>
    </w:pPr>
    <w:rPr>
      <w:b/>
      <w:bCs/>
    </w:rPr>
  </w:style>
  <w:style w:type="paragraph" w:customStyle="1" w:styleId="245">
    <w:name w:val="xl168"/>
    <w:basedOn w:val="1"/>
    <w:qFormat/>
    <w:uiPriority w:val="0"/>
    <w:pPr>
      <w:pBdr>
        <w:top w:val="single" w:color="auto" w:sz="4" w:space="0"/>
        <w:bottom w:val="single" w:color="auto" w:sz="4" w:space="0"/>
      </w:pBdr>
      <w:shd w:val="clear" w:color="000000" w:fill="FFFF00"/>
      <w:spacing w:before="100" w:beforeAutospacing="1" w:after="100" w:afterAutospacing="1"/>
      <w:textAlignment w:val="center"/>
    </w:pPr>
    <w:rPr>
      <w:b/>
      <w:bCs/>
    </w:rPr>
  </w:style>
  <w:style w:type="paragraph" w:customStyle="1" w:styleId="246">
    <w:name w:val="xl169"/>
    <w:basedOn w:val="1"/>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247">
    <w:name w:val="xl170"/>
    <w:basedOn w:val="1"/>
    <w:qFormat/>
    <w:uiPriority w:val="0"/>
    <w:pPr>
      <w:pBdr>
        <w:top w:val="single" w:color="auto" w:sz="4" w:space="0"/>
        <w:left w:val="single" w:color="auto" w:sz="4" w:space="0"/>
        <w:bottom w:val="single" w:color="auto" w:sz="4" w:space="0"/>
      </w:pBdr>
      <w:shd w:val="clear" w:color="000000" w:fill="FFFF00"/>
      <w:spacing w:before="100" w:beforeAutospacing="1" w:after="100" w:afterAutospacing="1"/>
      <w:textAlignment w:val="top"/>
    </w:pPr>
    <w:rPr>
      <w:b/>
      <w:bCs/>
    </w:rPr>
  </w:style>
  <w:style w:type="paragraph" w:customStyle="1" w:styleId="248">
    <w:name w:val="xl171"/>
    <w:basedOn w:val="1"/>
    <w:qFormat/>
    <w:uiPriority w:val="0"/>
    <w:pPr>
      <w:pBdr>
        <w:top w:val="single" w:color="auto" w:sz="4" w:space="0"/>
        <w:bottom w:val="single" w:color="auto" w:sz="4" w:space="0"/>
      </w:pBdr>
      <w:shd w:val="clear" w:color="000000" w:fill="FFFF00"/>
      <w:spacing w:before="100" w:beforeAutospacing="1" w:after="100" w:afterAutospacing="1"/>
      <w:textAlignment w:val="top"/>
    </w:pPr>
    <w:rPr>
      <w:b/>
      <w:bCs/>
    </w:rPr>
  </w:style>
  <w:style w:type="paragraph" w:customStyle="1" w:styleId="249">
    <w:name w:val="xl172"/>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textAlignment w:val="top"/>
    </w:pPr>
    <w:rPr>
      <w:b/>
      <w:bCs/>
    </w:rPr>
  </w:style>
  <w:style w:type="paragraph" w:customStyle="1" w:styleId="250">
    <w:name w:val="xl17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1">
    <w:name w:val="xl174"/>
    <w:basedOn w:val="1"/>
    <w:qFormat/>
    <w:uiPriority w:val="0"/>
    <w:pPr>
      <w:pBdr>
        <w:top w:val="single" w:color="auto" w:sz="4" w:space="0"/>
        <w:left w:val="single" w:color="auto" w:sz="4" w:space="0"/>
        <w:bottom w:val="single" w:color="auto" w:sz="4" w:space="0"/>
      </w:pBdr>
      <w:shd w:val="clear" w:color="000000" w:fill="CCFFFF"/>
      <w:spacing w:before="100" w:beforeAutospacing="1" w:after="100" w:afterAutospacing="1"/>
      <w:textAlignment w:val="center"/>
    </w:pPr>
    <w:rPr>
      <w:b/>
      <w:bCs/>
      <w:color w:val="000000"/>
    </w:rPr>
  </w:style>
  <w:style w:type="paragraph" w:customStyle="1" w:styleId="252">
    <w:name w:val="xl175"/>
    <w:basedOn w:val="1"/>
    <w:qFormat/>
    <w:uiPriority w:val="0"/>
    <w:pPr>
      <w:pBdr>
        <w:top w:val="single" w:color="auto" w:sz="4" w:space="0"/>
        <w:bottom w:val="single" w:color="auto" w:sz="4" w:space="0"/>
      </w:pBdr>
      <w:shd w:val="clear" w:color="000000" w:fill="CCFFFF"/>
      <w:spacing w:before="100" w:beforeAutospacing="1" w:after="100" w:afterAutospacing="1"/>
      <w:textAlignment w:val="center"/>
    </w:pPr>
    <w:rPr>
      <w:b/>
      <w:bCs/>
      <w:color w:val="000000"/>
    </w:rPr>
  </w:style>
  <w:style w:type="paragraph" w:customStyle="1" w:styleId="253">
    <w:name w:val="xl176"/>
    <w:basedOn w:val="1"/>
    <w:uiPriority w:val="0"/>
    <w:pPr>
      <w:pBdr>
        <w:top w:val="single" w:color="auto" w:sz="4" w:space="0"/>
        <w:bottom w:val="single" w:color="auto" w:sz="4" w:space="0"/>
        <w:right w:val="single" w:color="auto" w:sz="4" w:space="0"/>
      </w:pBdr>
      <w:shd w:val="clear" w:color="000000" w:fill="CCFFFF"/>
      <w:spacing w:before="100" w:beforeAutospacing="1" w:after="100" w:afterAutospacing="1"/>
      <w:textAlignment w:val="center"/>
    </w:pPr>
    <w:rPr>
      <w:b/>
      <w:bCs/>
      <w:color w:val="000000"/>
    </w:rPr>
  </w:style>
  <w:style w:type="paragraph" w:customStyle="1" w:styleId="254">
    <w:name w:val="xl17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5">
    <w:name w:val="xl178"/>
    <w:basedOn w:val="1"/>
    <w:qFormat/>
    <w:uiPriority w:val="0"/>
    <w:pPr>
      <w:pBdr>
        <w:left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6">
    <w:name w:val="xl17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7">
    <w:name w:val="xl1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8">
    <w:name w:val="xl1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59">
    <w:name w:val="xl182"/>
    <w:basedOn w:val="1"/>
    <w:uiPriority w:val="0"/>
    <w:pPr>
      <w:pBdr>
        <w:bottom w:val="single" w:color="auto" w:sz="4" w:space="0"/>
        <w:right w:val="single" w:color="auto" w:sz="4" w:space="0"/>
      </w:pBdr>
      <w:spacing w:before="100" w:beforeAutospacing="1" w:after="100" w:afterAutospacing="1"/>
      <w:jc w:val="center"/>
      <w:textAlignment w:val="center"/>
    </w:pPr>
  </w:style>
  <w:style w:type="paragraph" w:customStyle="1" w:styleId="260">
    <w:name w:val="xl18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style>
  <w:style w:type="paragraph" w:customStyle="1" w:styleId="261">
    <w:name w:val="xl18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62">
    <w:name w:val="xl185"/>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textAlignment w:val="top"/>
    </w:pPr>
    <w:rPr>
      <w:b/>
      <w:bCs/>
      <w:color w:val="000000"/>
    </w:rPr>
  </w:style>
  <w:style w:type="paragraph" w:customStyle="1" w:styleId="263">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264">
    <w:name w:val="xl187"/>
    <w:basedOn w:val="1"/>
    <w:qFormat/>
    <w:uiPriority w:val="0"/>
    <w:pPr>
      <w:pBdr>
        <w:top w:val="single" w:color="auto" w:sz="4" w:space="0"/>
        <w:right w:val="single" w:color="auto" w:sz="4" w:space="0"/>
      </w:pBdr>
      <w:spacing w:before="100" w:beforeAutospacing="1" w:after="100" w:afterAutospacing="1"/>
      <w:jc w:val="center"/>
      <w:textAlignment w:val="center"/>
    </w:pPr>
    <w:rPr>
      <w:b/>
      <w:bCs/>
    </w:rPr>
  </w:style>
  <w:style w:type="paragraph" w:customStyle="1" w:styleId="265">
    <w:name w:val="xl188"/>
    <w:basedOn w:val="1"/>
    <w:qFormat/>
    <w:uiPriority w:val="0"/>
    <w:pPr>
      <w:pBdr>
        <w:bottom w:val="single" w:color="auto" w:sz="4" w:space="0"/>
        <w:right w:val="single" w:color="auto" w:sz="4" w:space="0"/>
      </w:pBdr>
      <w:spacing w:before="100" w:beforeAutospacing="1" w:after="100" w:afterAutospacing="1"/>
      <w:jc w:val="center"/>
      <w:textAlignment w:val="center"/>
    </w:pPr>
    <w:rPr>
      <w:b/>
      <w:bCs/>
    </w:rPr>
  </w:style>
  <w:style w:type="paragraph" w:customStyle="1" w:styleId="266">
    <w:name w:val="xl1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67">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68">
    <w:name w:val="xl1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rPr>
  </w:style>
  <w:style w:type="paragraph" w:customStyle="1" w:styleId="269">
    <w:name w:val="xl1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70">
    <w:name w:val="xl19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271">
    <w:name w:val="xl19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72">
    <w:name w:val="xl19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b/>
      <w:bCs/>
    </w:rPr>
  </w:style>
  <w:style w:type="paragraph" w:customStyle="1" w:styleId="273">
    <w:name w:val="xl196"/>
    <w:basedOn w:val="1"/>
    <w:qFormat/>
    <w:uiPriority w:val="0"/>
    <w:pPr>
      <w:pBdr>
        <w:top w:val="single" w:color="auto" w:sz="4" w:space="0"/>
        <w:bottom w:val="single" w:color="auto" w:sz="4" w:space="0"/>
      </w:pBdr>
      <w:spacing w:before="100" w:beforeAutospacing="1" w:after="100" w:afterAutospacing="1"/>
      <w:jc w:val="center"/>
      <w:textAlignment w:val="top"/>
    </w:pPr>
    <w:rPr>
      <w:b/>
      <w:bCs/>
    </w:rPr>
  </w:style>
  <w:style w:type="paragraph" w:customStyle="1" w:styleId="274">
    <w:name w:val="xl197"/>
    <w:basedOn w:val="1"/>
    <w:uiPriority w:val="0"/>
    <w:pPr>
      <w:spacing w:before="100" w:beforeAutospacing="1" w:after="100" w:afterAutospacing="1"/>
      <w:jc w:val="right"/>
      <w:textAlignment w:val="top"/>
    </w:pPr>
    <w:rPr>
      <w:color w:val="000000"/>
    </w:rPr>
  </w:style>
  <w:style w:type="paragraph" w:customStyle="1" w:styleId="275">
    <w:name w:val="xl198"/>
    <w:basedOn w:val="1"/>
    <w:uiPriority w:val="0"/>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color w:val="000000"/>
    </w:rPr>
  </w:style>
  <w:style w:type="paragraph" w:customStyle="1" w:styleId="276">
    <w:name w:val="xl1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277">
    <w:name w:val="xl200"/>
    <w:basedOn w:val="1"/>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textAlignment w:val="center"/>
    </w:pPr>
    <w:rPr>
      <w:color w:val="000000"/>
    </w:rPr>
  </w:style>
  <w:style w:type="paragraph" w:customStyle="1" w:styleId="278">
    <w:name w:val="xl201"/>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color w:val="000000"/>
    </w:rPr>
  </w:style>
  <w:style w:type="paragraph" w:customStyle="1" w:styleId="279">
    <w:name w:val="xl202"/>
    <w:basedOn w:val="1"/>
    <w:uiPriority w:val="0"/>
    <w:pPr>
      <w:pBdr>
        <w:top w:val="single" w:color="auto" w:sz="4" w:space="0"/>
        <w:left w:val="single" w:color="auto" w:sz="4" w:space="0"/>
        <w:bottom w:val="single" w:color="auto" w:sz="4" w:space="0"/>
      </w:pBdr>
      <w:shd w:val="clear" w:color="000000" w:fill="FFFF00"/>
      <w:spacing w:before="100" w:beforeAutospacing="1" w:after="100" w:afterAutospacing="1"/>
      <w:textAlignment w:val="center"/>
    </w:pPr>
    <w:rPr>
      <w:b/>
      <w:bCs/>
      <w:color w:val="000000"/>
    </w:rPr>
  </w:style>
  <w:style w:type="paragraph" w:customStyle="1" w:styleId="280">
    <w:name w:val="xl203"/>
    <w:basedOn w:val="1"/>
    <w:qFormat/>
    <w:uiPriority w:val="0"/>
    <w:pPr>
      <w:pBdr>
        <w:top w:val="single" w:color="auto" w:sz="4" w:space="0"/>
        <w:bottom w:val="single" w:color="auto" w:sz="4" w:space="0"/>
      </w:pBdr>
      <w:shd w:val="clear" w:color="000000" w:fill="FFFF00"/>
      <w:spacing w:before="100" w:beforeAutospacing="1" w:after="100" w:afterAutospacing="1"/>
      <w:textAlignment w:val="center"/>
    </w:pPr>
    <w:rPr>
      <w:b/>
      <w:bCs/>
      <w:color w:val="000000"/>
    </w:rPr>
  </w:style>
  <w:style w:type="paragraph" w:customStyle="1" w:styleId="281">
    <w:name w:val="xl204"/>
    <w:basedOn w:val="1"/>
    <w:qFormat/>
    <w:uiPriority w:val="0"/>
    <w:pPr>
      <w:pBdr>
        <w:top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color w:val="000000"/>
    </w:rPr>
  </w:style>
  <w:style w:type="paragraph" w:customStyle="1" w:styleId="282">
    <w:name w:val="xl2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rPr>
  </w:style>
  <w:style w:type="paragraph" w:customStyle="1" w:styleId="283">
    <w:name w:val="xl2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Cs w:val="22"/>
    </w:rPr>
  </w:style>
  <w:style w:type="paragraph" w:customStyle="1" w:styleId="284">
    <w:name w:val="xl2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szCs w:val="22"/>
    </w:rPr>
  </w:style>
  <w:style w:type="paragraph" w:customStyle="1" w:styleId="285">
    <w:name w:val="xl208"/>
    <w:basedOn w:val="1"/>
    <w:qFormat/>
    <w:uiPriority w:val="0"/>
    <w:pPr>
      <w:spacing w:before="100" w:beforeAutospacing="1" w:after="100" w:afterAutospacing="1"/>
      <w:jc w:val="center"/>
      <w:textAlignment w:val="center"/>
    </w:pPr>
    <w:rPr>
      <w:color w:val="000000"/>
    </w:rPr>
  </w:style>
  <w:style w:type="paragraph" w:customStyle="1" w:styleId="286">
    <w:name w:val="xl209"/>
    <w:basedOn w:val="1"/>
    <w:uiPriority w:val="0"/>
    <w:pPr>
      <w:spacing w:before="100" w:beforeAutospacing="1" w:after="100" w:afterAutospacing="1"/>
      <w:jc w:val="center"/>
      <w:textAlignment w:val="center"/>
    </w:pPr>
    <w:rPr>
      <w:color w:val="000000"/>
    </w:rPr>
  </w:style>
  <w:style w:type="paragraph" w:customStyle="1" w:styleId="287">
    <w:name w:val="xl210"/>
    <w:basedOn w:val="1"/>
    <w:uiPriority w:val="0"/>
    <w:pPr>
      <w:spacing w:before="100" w:beforeAutospacing="1" w:after="100" w:afterAutospacing="1"/>
      <w:textAlignment w:val="center"/>
    </w:pPr>
    <w:rPr>
      <w:color w:val="000000"/>
    </w:rPr>
  </w:style>
  <w:style w:type="paragraph" w:customStyle="1" w:styleId="288">
    <w:name w:val="Normal1"/>
    <w:uiPriority w:val="99"/>
    <w:rPr>
      <w:rFonts w:ascii="Times New Roman" w:hAnsi="Times New Roman" w:eastAsia="Times New Roman" w:cs="Times New Roman"/>
      <w:sz w:val="24"/>
      <w:szCs w:val="24"/>
      <w:lang w:val="ru-RU" w:eastAsia="ru-RU" w:bidi="ar-SA"/>
    </w:rPr>
  </w:style>
  <w:style w:type="paragraph" w:customStyle="1" w:styleId="289">
    <w:name w:val="Обычный4"/>
    <w:qFormat/>
    <w:uiPriority w:val="99"/>
    <w:rPr>
      <w:rFonts w:ascii="Times New Roman" w:hAnsi="Times New Roman" w:eastAsia="Times New Roman" w:cs="Times New Roman"/>
      <w:sz w:val="24"/>
      <w:szCs w:val="24"/>
      <w:lang w:val="ru-RU" w:eastAsia="ru-RU" w:bidi="ar-SA"/>
    </w:rPr>
  </w:style>
  <w:style w:type="paragraph" w:customStyle="1" w:styleId="290">
    <w:name w:val="Обычный5"/>
    <w:qFormat/>
    <w:uiPriority w:val="99"/>
    <w:pPr>
      <w:spacing w:before="100" w:after="100"/>
    </w:pPr>
    <w:rPr>
      <w:rFonts w:ascii="Times New Roman" w:hAnsi="Times New Roman" w:eastAsia="Times New Roman" w:cs="Times New Roman"/>
      <w:sz w:val="24"/>
      <w:szCs w:val="24"/>
      <w:lang w:val="ru-RU" w:eastAsia="ru-RU" w:bidi="ar-SA"/>
    </w:rPr>
  </w:style>
  <w:style w:type="paragraph" w:customStyle="1" w:styleId="2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9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style>
  <w:style w:type="paragraph" w:customStyle="1" w:styleId="2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rPr>
  </w:style>
  <w:style w:type="paragraph" w:customStyle="1" w:styleId="29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95">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pPr>
  </w:style>
  <w:style w:type="paragraph" w:customStyle="1" w:styleId="296">
    <w:name w:val="Маркированный список 1"/>
    <w:basedOn w:val="1"/>
    <w:qFormat/>
    <w:uiPriority w:val="99"/>
    <w:pPr>
      <w:tabs>
        <w:tab w:val="left" w:pos="1080"/>
      </w:tabs>
      <w:spacing w:line="360" w:lineRule="auto"/>
      <w:ind w:left="1080" w:hanging="360"/>
      <w:jc w:val="both"/>
    </w:pPr>
    <w:rPr>
      <w:rFonts w:ascii="Arial" w:hAnsi="Arial" w:cs="Arial"/>
    </w:rPr>
  </w:style>
  <w:style w:type="character" w:customStyle="1" w:styleId="297">
    <w:name w:val="Заголовок 1 Знак1"/>
    <w:qFormat/>
    <w:uiPriority w:val="99"/>
    <w:rPr>
      <w:rFonts w:ascii="Times New Roman" w:hAnsi="Times New Roman"/>
      <w:b/>
      <w:smallCaps/>
      <w:sz w:val="32"/>
    </w:rPr>
  </w:style>
  <w:style w:type="paragraph" w:customStyle="1" w:styleId="298">
    <w:name w:val="Heading"/>
    <w:qFormat/>
    <w:uiPriority w:val="99"/>
    <w:pPr>
      <w:widowControl w:val="0"/>
      <w:overflowPunct w:val="0"/>
      <w:autoSpaceDE w:val="0"/>
      <w:autoSpaceDN w:val="0"/>
      <w:adjustRightInd w:val="0"/>
      <w:textAlignment w:val="baseline"/>
    </w:pPr>
    <w:rPr>
      <w:rFonts w:ascii="Arial" w:hAnsi="Arial" w:eastAsia="Times New Roman" w:cs="Arial"/>
      <w:b/>
      <w:bCs/>
      <w:sz w:val="22"/>
      <w:szCs w:val="22"/>
      <w:lang w:val="ru-RU" w:eastAsia="ru-RU" w:bidi="ar-SA"/>
    </w:rPr>
  </w:style>
  <w:style w:type="paragraph" w:customStyle="1" w:styleId="299">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CYR" w:hAnsi="Arial CYR" w:cs="Arial CYR"/>
      <w:i/>
      <w:iCs/>
      <w:sz w:val="16"/>
      <w:szCs w:val="16"/>
    </w:rPr>
  </w:style>
  <w:style w:type="paragraph" w:customStyle="1" w:styleId="300">
    <w:name w:val="заголовок 2"/>
    <w:basedOn w:val="1"/>
    <w:next w:val="1"/>
    <w:qFormat/>
    <w:uiPriority w:val="99"/>
    <w:pPr>
      <w:keepNext/>
    </w:pPr>
    <w:rPr>
      <w:sz w:val="32"/>
      <w:szCs w:val="32"/>
    </w:rPr>
  </w:style>
  <w:style w:type="character" w:customStyle="1" w:styleId="301">
    <w:name w:val="Гипертекстовая ссылка"/>
    <w:qFormat/>
    <w:uiPriority w:val="99"/>
    <w:rPr>
      <w:b/>
      <w:color w:val="008000"/>
      <w:sz w:val="20"/>
      <w:u w:val="single"/>
    </w:rPr>
  </w:style>
  <w:style w:type="character" w:customStyle="1" w:styleId="302">
    <w:name w:val="Заголовок 1 Знак Знак Знак Знак1"/>
    <w:qFormat/>
    <w:uiPriority w:val="99"/>
    <w:rPr>
      <w:b/>
      <w:sz w:val="24"/>
      <w:lang w:val="ru-RU" w:eastAsia="ru-RU"/>
    </w:rPr>
  </w:style>
  <w:style w:type="character" w:customStyle="1" w:styleId="303">
    <w:name w:val="Знак Знак110"/>
    <w:qFormat/>
    <w:locked/>
    <w:uiPriority w:val="99"/>
    <w:rPr>
      <w:b/>
      <w:sz w:val="28"/>
      <w:lang w:val="ru-RU" w:eastAsia="ru-RU"/>
    </w:rPr>
  </w:style>
  <w:style w:type="paragraph" w:customStyle="1" w:styleId="304">
    <w:name w:val="ConsNonformat"/>
    <w:qFormat/>
    <w:uiPriority w:val="99"/>
    <w:pPr>
      <w:widowControl w:val="0"/>
    </w:pPr>
    <w:rPr>
      <w:rFonts w:ascii="Courier New" w:hAnsi="Courier New" w:eastAsia="Times New Roman" w:cs="Courier New"/>
      <w:lang w:val="ru-RU" w:eastAsia="ru-RU" w:bidi="ar-SA"/>
    </w:rPr>
  </w:style>
  <w:style w:type="paragraph" w:customStyle="1" w:styleId="305">
    <w:name w:val="Оглавление"/>
    <w:basedOn w:val="1"/>
    <w:next w:val="1"/>
    <w:qFormat/>
    <w:uiPriority w:val="99"/>
    <w:pPr>
      <w:widowControl w:val="0"/>
      <w:autoSpaceDE w:val="0"/>
      <w:autoSpaceDN w:val="0"/>
      <w:adjustRightInd w:val="0"/>
      <w:ind w:left="140"/>
      <w:jc w:val="both"/>
    </w:pPr>
    <w:rPr>
      <w:rFonts w:ascii="Courier New" w:hAnsi="Courier New" w:cs="Courier New"/>
      <w:sz w:val="20"/>
      <w:szCs w:val="20"/>
    </w:rPr>
  </w:style>
  <w:style w:type="paragraph" w:customStyle="1" w:styleId="306">
    <w:name w:val="Комментарий пользователя"/>
    <w:basedOn w:val="1"/>
    <w:next w:val="1"/>
    <w:qFormat/>
    <w:uiPriority w:val="99"/>
    <w:pPr>
      <w:widowControl w:val="0"/>
      <w:autoSpaceDE w:val="0"/>
      <w:autoSpaceDN w:val="0"/>
      <w:adjustRightInd w:val="0"/>
      <w:ind w:left="170"/>
    </w:pPr>
    <w:rPr>
      <w:rFonts w:ascii="Arial" w:hAnsi="Arial" w:cs="Arial"/>
      <w:i/>
      <w:iCs/>
      <w:color w:val="000080"/>
      <w:sz w:val="20"/>
      <w:szCs w:val="20"/>
    </w:rPr>
  </w:style>
  <w:style w:type="paragraph" w:customStyle="1" w:styleId="307">
    <w:name w:val="text"/>
    <w:basedOn w:val="1"/>
    <w:qFormat/>
    <w:uiPriority w:val="99"/>
    <w:pPr>
      <w:ind w:firstLine="600"/>
      <w:jc w:val="both"/>
    </w:pPr>
  </w:style>
  <w:style w:type="paragraph" w:customStyle="1" w:styleId="308">
    <w:name w:val="art"/>
    <w:basedOn w:val="1"/>
    <w:qFormat/>
    <w:uiPriority w:val="99"/>
    <w:pPr>
      <w:spacing w:before="112" w:after="150"/>
      <w:ind w:firstLine="374"/>
      <w:jc w:val="both"/>
    </w:pPr>
    <w:rPr>
      <w:rFonts w:ascii="Microsoft Sans Serif" w:hAnsi="Microsoft Sans Serif" w:cs="Microsoft Sans Serif"/>
      <w:sz w:val="20"/>
      <w:szCs w:val="20"/>
    </w:rPr>
  </w:style>
  <w:style w:type="paragraph" w:customStyle="1" w:styleId="309">
    <w:name w:val="Обычный + Times New Roman"/>
    <w:basedOn w:val="1"/>
    <w:qFormat/>
    <w:uiPriority w:val="99"/>
    <w:pPr>
      <w:widowControl w:val="0"/>
      <w:autoSpaceDE w:val="0"/>
      <w:autoSpaceDN w:val="0"/>
      <w:adjustRightInd w:val="0"/>
      <w:outlineLvl w:val="0"/>
    </w:pPr>
  </w:style>
  <w:style w:type="paragraph" w:customStyle="1" w:styleId="310">
    <w:name w:val="Обычный6"/>
    <w:qFormat/>
    <w:uiPriority w:val="99"/>
    <w:pPr>
      <w:spacing w:before="100" w:after="100"/>
    </w:pPr>
    <w:rPr>
      <w:rFonts w:ascii="Times New Roman" w:hAnsi="Times New Roman" w:eastAsia="Times New Roman" w:cs="Times New Roman"/>
      <w:sz w:val="24"/>
      <w:szCs w:val="24"/>
      <w:lang w:val="ru-RU" w:eastAsia="ru-RU" w:bidi="ar-SA"/>
    </w:rPr>
  </w:style>
  <w:style w:type="character" w:customStyle="1" w:styleId="311">
    <w:name w:val="Основной текст с отступом 2 Знак1"/>
    <w:qFormat/>
    <w:locked/>
    <w:uiPriority w:val="99"/>
    <w:rPr>
      <w:rFonts w:ascii="Times New Roman" w:hAnsi="Times New Roman"/>
      <w:sz w:val="24"/>
    </w:rPr>
  </w:style>
  <w:style w:type="character" w:customStyle="1" w:styleId="312">
    <w:name w:val="Основной текст с отступом 3 Знак1"/>
    <w:qFormat/>
    <w:locked/>
    <w:uiPriority w:val="99"/>
    <w:rPr>
      <w:rFonts w:ascii="Times New Roman" w:hAnsi="Times New Roman"/>
      <w:sz w:val="16"/>
    </w:rPr>
  </w:style>
  <w:style w:type="character" w:customStyle="1" w:styleId="313">
    <w:name w:val="Основной текст с отступом Знак1"/>
    <w:qFormat/>
    <w:locked/>
    <w:uiPriority w:val="99"/>
    <w:rPr>
      <w:rFonts w:ascii="Times New Roman" w:hAnsi="Times New Roman"/>
      <w:sz w:val="24"/>
    </w:rPr>
  </w:style>
  <w:style w:type="character" w:customStyle="1" w:styleId="314">
    <w:name w:val="Заголовок 2 Знак1"/>
    <w:qFormat/>
    <w:locked/>
    <w:uiPriority w:val="99"/>
    <w:rPr>
      <w:rFonts w:ascii="Arial" w:hAnsi="Arial"/>
      <w:b/>
      <w:i/>
      <w:sz w:val="28"/>
    </w:rPr>
  </w:style>
  <w:style w:type="paragraph" w:customStyle="1" w:styleId="315">
    <w:name w:val="Для записок"/>
    <w:basedOn w:val="1"/>
    <w:qFormat/>
    <w:uiPriority w:val="99"/>
    <w:pPr>
      <w:spacing w:after="100"/>
      <w:ind w:firstLine="720"/>
      <w:jc w:val="both"/>
    </w:pPr>
  </w:style>
  <w:style w:type="paragraph" w:customStyle="1" w:styleId="316">
    <w:name w:val="xl2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rPr>
  </w:style>
  <w:style w:type="paragraph" w:customStyle="1" w:styleId="317">
    <w:name w:val="xl21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rPr>
  </w:style>
  <w:style w:type="paragraph" w:customStyle="1" w:styleId="318">
    <w:name w:val="xl213"/>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top"/>
    </w:pPr>
    <w:rPr>
      <w:b/>
      <w:bCs/>
    </w:rPr>
  </w:style>
  <w:style w:type="paragraph" w:customStyle="1" w:styleId="319">
    <w:name w:val="xl21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top"/>
    </w:pPr>
    <w:rPr>
      <w:b/>
      <w:bCs/>
    </w:rPr>
  </w:style>
  <w:style w:type="paragraph" w:customStyle="1" w:styleId="320">
    <w:name w:val="xl2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rPr>
  </w:style>
  <w:style w:type="paragraph" w:customStyle="1" w:styleId="321">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rPr>
  </w:style>
  <w:style w:type="paragraph" w:customStyle="1" w:styleId="322">
    <w:name w:val="xl217"/>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b/>
      <w:bCs/>
    </w:rPr>
  </w:style>
  <w:style w:type="paragraph" w:customStyle="1" w:styleId="323">
    <w:name w:val="xl21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rPr>
  </w:style>
  <w:style w:type="paragraph" w:customStyle="1" w:styleId="324">
    <w:name w:val="xl219"/>
    <w:basedOn w:val="1"/>
    <w:qFormat/>
    <w:uiPriority w:val="0"/>
    <w:pPr>
      <w:spacing w:before="100" w:beforeAutospacing="1" w:after="100" w:afterAutospacing="1"/>
      <w:jc w:val="center"/>
      <w:textAlignment w:val="top"/>
    </w:pPr>
    <w:rPr>
      <w:b/>
      <w:bCs/>
    </w:rPr>
  </w:style>
  <w:style w:type="paragraph" w:customStyle="1" w:styleId="325">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rPr>
  </w:style>
  <w:style w:type="paragraph" w:customStyle="1" w:styleId="326">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327">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FF0000"/>
    </w:rPr>
  </w:style>
  <w:style w:type="paragraph" w:customStyle="1" w:styleId="328">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329">
    <w:name w:val="xl2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rPr>
  </w:style>
  <w:style w:type="paragraph" w:customStyle="1" w:styleId="330">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b/>
      <w:bCs/>
    </w:rPr>
  </w:style>
  <w:style w:type="paragraph" w:customStyle="1" w:styleId="331">
    <w:name w:val="xl22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b/>
      <w:bCs/>
    </w:rPr>
  </w:style>
  <w:style w:type="paragraph" w:customStyle="1" w:styleId="332">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rPr>
  </w:style>
  <w:style w:type="paragraph" w:customStyle="1" w:styleId="333">
    <w:name w:val="xl228"/>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textAlignment w:val="center"/>
    </w:pPr>
    <w:rPr>
      <w:b/>
      <w:bCs/>
    </w:rPr>
  </w:style>
  <w:style w:type="paragraph" w:customStyle="1" w:styleId="334">
    <w:name w:val="xl22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top"/>
    </w:pPr>
    <w:rPr>
      <w:b/>
      <w:bCs/>
    </w:rPr>
  </w:style>
  <w:style w:type="paragraph" w:customStyle="1" w:styleId="335">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36">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Cs w:val="22"/>
    </w:rPr>
  </w:style>
  <w:style w:type="paragraph" w:customStyle="1" w:styleId="337">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38">
    <w:name w:val="xl233"/>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textAlignment w:val="top"/>
    </w:pPr>
    <w:rPr>
      <w:b/>
      <w:bCs/>
    </w:rPr>
  </w:style>
  <w:style w:type="paragraph" w:customStyle="1" w:styleId="339">
    <w:name w:val="xl23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top"/>
    </w:pPr>
    <w:rPr>
      <w:b/>
      <w:bCs/>
    </w:rPr>
  </w:style>
  <w:style w:type="paragraph" w:customStyle="1" w:styleId="340">
    <w:name w:val="xl23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41">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42">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43">
    <w:name w:val="xl238"/>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344">
    <w:name w:val="xl239"/>
    <w:basedOn w:val="1"/>
    <w:qFormat/>
    <w:uiPriority w:val="0"/>
    <w:pPr>
      <w:pBdr>
        <w:top w:val="single" w:color="auto" w:sz="4" w:space="0"/>
        <w:bottom w:val="single" w:color="auto" w:sz="4" w:space="0"/>
      </w:pBdr>
      <w:spacing w:before="100" w:beforeAutospacing="1" w:after="100" w:afterAutospacing="1"/>
      <w:jc w:val="center"/>
      <w:textAlignment w:val="center"/>
    </w:pPr>
    <w:rPr>
      <w:b/>
      <w:bCs/>
    </w:rPr>
  </w:style>
  <w:style w:type="paragraph" w:customStyle="1" w:styleId="345">
    <w:name w:val="xl24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46">
    <w:name w:val="xl241"/>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b/>
      <w:bCs/>
    </w:rPr>
  </w:style>
  <w:style w:type="paragraph" w:customStyle="1" w:styleId="347">
    <w:name w:val="! AAA !"/>
    <w:link w:val="348"/>
    <w:qFormat/>
    <w:uiPriority w:val="99"/>
    <w:pPr>
      <w:spacing w:after="120"/>
      <w:jc w:val="both"/>
    </w:pPr>
    <w:rPr>
      <w:rFonts w:ascii="Times New Roman" w:hAnsi="Times New Roman" w:eastAsia="Times New Roman" w:cs="Times New Roman"/>
      <w:color w:val="0000FF"/>
      <w:sz w:val="22"/>
      <w:lang w:val="ru-RU" w:eastAsia="ru-RU" w:bidi="ar-SA"/>
    </w:rPr>
  </w:style>
  <w:style w:type="character" w:customStyle="1" w:styleId="348">
    <w:name w:val="! AAA ! Знак"/>
    <w:link w:val="347"/>
    <w:qFormat/>
    <w:locked/>
    <w:uiPriority w:val="99"/>
    <w:rPr>
      <w:color w:val="0000FF"/>
      <w:sz w:val="22"/>
      <w:lang w:val="ru-RU" w:eastAsia="ru-RU" w:bidi="ar-SA"/>
    </w:rPr>
  </w:style>
  <w:style w:type="paragraph" w:customStyle="1" w:styleId="349">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350">
    <w:name w:val="ConsCell"/>
    <w:qFormat/>
    <w:uiPriority w:val="99"/>
    <w:pPr>
      <w:widowControl w:val="0"/>
      <w:autoSpaceDE w:val="0"/>
      <w:autoSpaceDN w:val="0"/>
      <w:adjustRightInd w:val="0"/>
      <w:ind w:right="19772"/>
    </w:pPr>
    <w:rPr>
      <w:rFonts w:ascii="Arial" w:hAnsi="Arial" w:eastAsia="Times New Roman" w:cs="Arial"/>
      <w:lang w:val="ru-RU" w:eastAsia="ru-RU" w:bidi="ar-SA"/>
    </w:rPr>
  </w:style>
  <w:style w:type="character" w:customStyle="1" w:styleId="351">
    <w:name w:val="Заголовок 1 Знак2"/>
    <w:qFormat/>
    <w:locked/>
    <w:uiPriority w:val="99"/>
    <w:rPr>
      <w:rFonts w:ascii="Arial" w:hAnsi="Arial"/>
      <w:b/>
      <w:kern w:val="32"/>
      <w:sz w:val="32"/>
    </w:rPr>
  </w:style>
  <w:style w:type="paragraph" w:customStyle="1" w:styleId="352">
    <w:name w:val="Основной текст 22"/>
    <w:basedOn w:val="1"/>
    <w:qFormat/>
    <w:uiPriority w:val="99"/>
    <w:pPr>
      <w:ind w:firstLine="360"/>
      <w:jc w:val="both"/>
    </w:pPr>
    <w:rPr>
      <w:sz w:val="28"/>
      <w:szCs w:val="28"/>
    </w:rPr>
  </w:style>
  <w:style w:type="paragraph" w:customStyle="1" w:styleId="353">
    <w:name w:val="Обычный7"/>
    <w:qFormat/>
    <w:uiPriority w:val="99"/>
    <w:pPr>
      <w:spacing w:before="180" w:line="320" w:lineRule="auto"/>
      <w:ind w:firstLine="440"/>
      <w:jc w:val="both"/>
    </w:pPr>
    <w:rPr>
      <w:rFonts w:ascii="Times New Roman" w:hAnsi="Times New Roman" w:eastAsia="Times New Roman" w:cs="Times New Roman"/>
      <w:sz w:val="18"/>
      <w:szCs w:val="18"/>
      <w:lang w:val="ru-RU" w:eastAsia="ru-RU" w:bidi="ar-SA"/>
    </w:rPr>
  </w:style>
  <w:style w:type="paragraph" w:customStyle="1" w:styleId="354">
    <w:name w:val="Body Text 21"/>
    <w:basedOn w:val="1"/>
    <w:qFormat/>
    <w:uiPriority w:val="99"/>
    <w:pPr>
      <w:widowControl w:val="0"/>
      <w:autoSpaceDE w:val="0"/>
      <w:autoSpaceDN w:val="0"/>
      <w:adjustRightInd w:val="0"/>
      <w:jc w:val="both"/>
    </w:pPr>
    <w:rPr>
      <w:rFonts w:ascii="Arial" w:hAnsi="Arial" w:cs="Arial"/>
      <w:sz w:val="32"/>
      <w:szCs w:val="32"/>
    </w:rPr>
  </w:style>
  <w:style w:type="paragraph" w:customStyle="1" w:styleId="355">
    <w:name w:val="Обычный8"/>
    <w:qFormat/>
    <w:uiPriority w:val="99"/>
    <w:pPr>
      <w:snapToGrid w:val="0"/>
      <w:spacing w:before="180" w:line="319" w:lineRule="auto"/>
      <w:ind w:firstLine="440"/>
      <w:jc w:val="both"/>
    </w:pPr>
    <w:rPr>
      <w:rFonts w:ascii="Times New Roman" w:hAnsi="Times New Roman" w:eastAsia="Times New Roman" w:cs="Times New Roman"/>
      <w:sz w:val="18"/>
      <w:szCs w:val="18"/>
      <w:lang w:val="ru-RU" w:eastAsia="ru-RU" w:bidi="ar-SA"/>
    </w:rPr>
  </w:style>
  <w:style w:type="paragraph" w:customStyle="1" w:styleId="356">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357">
    <w:name w:val="Знак Знак Знак"/>
    <w:basedOn w:val="1"/>
    <w:qFormat/>
    <w:uiPriority w:val="99"/>
    <w:rPr>
      <w:rFonts w:ascii="Verdana" w:hAnsi="Verdana" w:cs="Verdana"/>
      <w:sz w:val="20"/>
      <w:szCs w:val="20"/>
      <w:lang w:val="en-US" w:eastAsia="en-US"/>
    </w:rPr>
  </w:style>
  <w:style w:type="paragraph" w:customStyle="1" w:styleId="358">
    <w:name w:val="Default"/>
    <w:qForma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359">
    <w:name w:val="Знак Знак Знак1"/>
    <w:basedOn w:val="1"/>
    <w:qFormat/>
    <w:uiPriority w:val="99"/>
    <w:rPr>
      <w:rFonts w:ascii="Verdana" w:hAnsi="Verdana" w:cs="Verdana"/>
      <w:sz w:val="20"/>
      <w:szCs w:val="20"/>
      <w:lang w:val="en-US" w:eastAsia="en-US"/>
    </w:rPr>
  </w:style>
  <w:style w:type="paragraph" w:customStyle="1" w:styleId="360">
    <w:name w:val="заголовок табл"/>
    <w:basedOn w:val="1"/>
    <w:qFormat/>
    <w:uiPriority w:val="99"/>
    <w:pPr>
      <w:keepNext/>
      <w:suppressLineNumbers/>
      <w:tabs>
        <w:tab w:val="left" w:pos="1418"/>
        <w:tab w:val="right" w:pos="2268"/>
      </w:tabs>
      <w:jc w:val="center"/>
    </w:pPr>
    <w:rPr>
      <w:b/>
      <w:bCs/>
      <w:sz w:val="28"/>
      <w:szCs w:val="28"/>
    </w:rPr>
  </w:style>
  <w:style w:type="paragraph" w:customStyle="1" w:styleId="361">
    <w:name w:val="Обычный 13"/>
    <w:basedOn w:val="1"/>
    <w:link w:val="362"/>
    <w:qFormat/>
    <w:uiPriority w:val="99"/>
    <w:pPr>
      <w:widowControl w:val="0"/>
      <w:tabs>
        <w:tab w:val="left" w:leader="dot" w:pos="9356"/>
      </w:tabs>
      <w:spacing w:line="360" w:lineRule="auto"/>
      <w:ind w:firstLine="567"/>
      <w:jc w:val="both"/>
    </w:pPr>
    <w:rPr>
      <w:sz w:val="28"/>
      <w:szCs w:val="20"/>
    </w:rPr>
  </w:style>
  <w:style w:type="character" w:customStyle="1" w:styleId="362">
    <w:name w:val="Обычный 13 Знак6"/>
    <w:link w:val="361"/>
    <w:qFormat/>
    <w:locked/>
    <w:uiPriority w:val="99"/>
    <w:rPr>
      <w:sz w:val="28"/>
      <w:lang w:val="ru-RU" w:eastAsia="ru-RU"/>
    </w:rPr>
  </w:style>
  <w:style w:type="paragraph" w:customStyle="1" w:styleId="363">
    <w:name w:val="Iacaaiea"/>
    <w:basedOn w:val="1"/>
    <w:qFormat/>
    <w:uiPriority w:val="99"/>
    <w:pPr>
      <w:jc w:val="center"/>
    </w:pPr>
  </w:style>
  <w:style w:type="paragraph" w:customStyle="1" w:styleId="364">
    <w:name w:val="подпись Знак"/>
    <w:basedOn w:val="1"/>
    <w:qFormat/>
    <w:uiPriority w:val="99"/>
    <w:pPr>
      <w:suppressLineNumbers/>
      <w:tabs>
        <w:tab w:val="right" w:pos="9072"/>
      </w:tabs>
      <w:spacing w:before="840"/>
    </w:pPr>
  </w:style>
  <w:style w:type="character" w:customStyle="1" w:styleId="365">
    <w:name w:val="Обычный 13 Знак"/>
    <w:qFormat/>
    <w:uiPriority w:val="99"/>
    <w:rPr>
      <w:snapToGrid w:val="0"/>
      <w:sz w:val="26"/>
    </w:rPr>
  </w:style>
  <w:style w:type="paragraph" w:customStyle="1" w:styleId="366">
    <w:name w:val="ConsPlusTitle"/>
    <w:uiPriority w:val="99"/>
    <w:pPr>
      <w:autoSpaceDE w:val="0"/>
      <w:autoSpaceDN w:val="0"/>
      <w:adjustRightInd w:val="0"/>
    </w:pPr>
    <w:rPr>
      <w:rFonts w:ascii="Arial" w:hAnsi="Arial" w:eastAsia="Times New Roman" w:cs="Arial"/>
      <w:b/>
      <w:bCs/>
      <w:lang w:val="ru-RU" w:eastAsia="ru-RU" w:bidi="ar-SA"/>
    </w:rPr>
  </w:style>
  <w:style w:type="paragraph" w:styleId="367">
    <w:name w:val="No Spacing"/>
    <w:qFormat/>
    <w:uiPriority w:val="1"/>
    <w:rPr>
      <w:rFonts w:ascii="Times New Roman" w:hAnsi="Times New Roman" w:eastAsia="Times New Roman" w:cs="Times New Roman"/>
      <w:sz w:val="22"/>
      <w:szCs w:val="22"/>
      <w:lang w:val="ru-RU" w:eastAsia="en-US" w:bidi="ar-SA"/>
    </w:rPr>
  </w:style>
  <w:style w:type="paragraph" w:customStyle="1" w:styleId="368">
    <w:name w:val="CM74"/>
    <w:basedOn w:val="1"/>
    <w:next w:val="1"/>
    <w:qFormat/>
    <w:uiPriority w:val="99"/>
    <w:pPr>
      <w:widowControl w:val="0"/>
      <w:autoSpaceDE w:val="0"/>
      <w:autoSpaceDN w:val="0"/>
      <w:adjustRightInd w:val="0"/>
    </w:pPr>
    <w:rPr>
      <w:rFonts w:ascii="TTE1A887F8t00" w:hAnsi="TTE1A887F8t00" w:cs="TTE1A887F8t00"/>
    </w:rPr>
  </w:style>
  <w:style w:type="paragraph" w:customStyle="1" w:styleId="369">
    <w:name w:val="CM76"/>
    <w:basedOn w:val="1"/>
    <w:next w:val="1"/>
    <w:qFormat/>
    <w:uiPriority w:val="99"/>
    <w:pPr>
      <w:widowControl w:val="0"/>
      <w:autoSpaceDE w:val="0"/>
      <w:autoSpaceDN w:val="0"/>
      <w:adjustRightInd w:val="0"/>
    </w:pPr>
    <w:rPr>
      <w:rFonts w:ascii="TTE1A887F8t00" w:hAnsi="TTE1A887F8t00" w:cs="TTE1A887F8t00"/>
    </w:rPr>
  </w:style>
  <w:style w:type="paragraph" w:customStyle="1" w:styleId="370">
    <w:name w:val="CM19"/>
    <w:basedOn w:val="1"/>
    <w:next w:val="1"/>
    <w:qFormat/>
    <w:uiPriority w:val="99"/>
    <w:pPr>
      <w:widowControl w:val="0"/>
      <w:autoSpaceDE w:val="0"/>
      <w:autoSpaceDN w:val="0"/>
      <w:adjustRightInd w:val="0"/>
      <w:spacing w:line="276" w:lineRule="atLeast"/>
    </w:pPr>
    <w:rPr>
      <w:rFonts w:ascii="TTE1A887F8t00" w:hAnsi="TTE1A887F8t00" w:cs="TTE1A887F8t00"/>
    </w:rPr>
  </w:style>
  <w:style w:type="paragraph" w:customStyle="1" w:styleId="371">
    <w:name w:val="CM80"/>
    <w:basedOn w:val="1"/>
    <w:next w:val="1"/>
    <w:qFormat/>
    <w:uiPriority w:val="99"/>
    <w:pPr>
      <w:widowControl w:val="0"/>
      <w:autoSpaceDE w:val="0"/>
      <w:autoSpaceDN w:val="0"/>
      <w:adjustRightInd w:val="0"/>
    </w:pPr>
    <w:rPr>
      <w:rFonts w:ascii="TTE1A887F8t00" w:hAnsi="TTE1A887F8t00" w:cs="TTE1A887F8t00"/>
    </w:rPr>
  </w:style>
  <w:style w:type="paragraph" w:customStyle="1" w:styleId="372">
    <w:name w:val="Стиль По ширине Междустр.интервал:  множитель 12 ин"/>
    <w:basedOn w:val="1"/>
    <w:qFormat/>
    <w:uiPriority w:val="99"/>
    <w:pPr>
      <w:numPr>
        <w:ilvl w:val="0"/>
        <w:numId w:val="3"/>
      </w:numPr>
      <w:tabs>
        <w:tab w:val="left" w:pos="-357"/>
      </w:tabs>
      <w:ind w:left="352" w:hanging="352"/>
    </w:pPr>
  </w:style>
  <w:style w:type="paragraph" w:customStyle="1" w:styleId="373">
    <w:name w:val="_Список маркеров *"/>
    <w:basedOn w:val="1"/>
    <w:qFormat/>
    <w:uiPriority w:val="99"/>
    <w:pPr>
      <w:jc w:val="both"/>
    </w:pPr>
  </w:style>
  <w:style w:type="paragraph" w:customStyle="1" w:styleId="374">
    <w:name w:val="_Обычный"/>
    <w:basedOn w:val="1"/>
    <w:link w:val="375"/>
    <w:qFormat/>
    <w:uiPriority w:val="0"/>
    <w:pPr>
      <w:ind w:firstLine="709"/>
      <w:jc w:val="both"/>
    </w:pPr>
    <w:rPr>
      <w:szCs w:val="20"/>
    </w:rPr>
  </w:style>
  <w:style w:type="character" w:customStyle="1" w:styleId="375">
    <w:name w:val="_Обычный Знак"/>
    <w:link w:val="374"/>
    <w:qFormat/>
    <w:locked/>
    <w:uiPriority w:val="0"/>
    <w:rPr>
      <w:sz w:val="24"/>
      <w:lang w:val="ru-RU" w:eastAsia="ru-RU"/>
    </w:rPr>
  </w:style>
  <w:style w:type="character" w:customStyle="1" w:styleId="376">
    <w:name w:val="title11"/>
    <w:qFormat/>
    <w:uiPriority w:val="99"/>
    <w:rPr>
      <w:color w:val="000000"/>
      <w:sz w:val="34"/>
      <w:u w:val="none"/>
    </w:rPr>
  </w:style>
  <w:style w:type="character" w:customStyle="1" w:styleId="377">
    <w:name w:val="p2"/>
    <w:qFormat/>
    <w:uiPriority w:val="99"/>
  </w:style>
  <w:style w:type="paragraph" w:customStyle="1" w:styleId="378">
    <w:name w:val="Основа"/>
    <w:basedOn w:val="1"/>
    <w:qFormat/>
    <w:uiPriority w:val="99"/>
    <w:pPr>
      <w:spacing w:before="120"/>
      <w:ind w:firstLine="720"/>
      <w:jc w:val="both"/>
    </w:pPr>
  </w:style>
  <w:style w:type="paragraph" w:customStyle="1" w:styleId="379">
    <w:name w:val="Абзац списка1"/>
    <w:basedOn w:val="1"/>
    <w:qFormat/>
    <w:uiPriority w:val="99"/>
    <w:pPr>
      <w:spacing w:after="200" w:line="276" w:lineRule="auto"/>
      <w:ind w:left="720"/>
    </w:pPr>
    <w:rPr>
      <w:rFonts w:ascii="Calibri" w:hAnsi="Calibri" w:cs="Calibri"/>
      <w:szCs w:val="22"/>
      <w:lang w:eastAsia="en-US"/>
    </w:rPr>
  </w:style>
  <w:style w:type="paragraph" w:customStyle="1" w:styleId="380">
    <w:name w:val="таблица"/>
    <w:basedOn w:val="49"/>
    <w:qFormat/>
    <w:uiPriority w:val="99"/>
    <w:pPr>
      <w:spacing w:before="60" w:after="60"/>
      <w:ind w:right="0"/>
      <w:jc w:val="center"/>
    </w:pPr>
    <w:rPr>
      <w:rFonts w:ascii="Arial" w:hAnsi="Arial" w:cs="Arial"/>
      <w:sz w:val="24"/>
      <w:szCs w:val="24"/>
    </w:rPr>
  </w:style>
  <w:style w:type="character" w:customStyle="1" w:styleId="381">
    <w:name w:val="apple-style-span"/>
    <w:qFormat/>
    <w:uiPriority w:val="99"/>
  </w:style>
  <w:style w:type="paragraph" w:customStyle="1" w:styleId="382">
    <w:name w:val="Маркер Смыслов"/>
    <w:basedOn w:val="1"/>
    <w:qFormat/>
    <w:uiPriority w:val="99"/>
    <w:pPr>
      <w:tabs>
        <w:tab w:val="left" w:pos="284"/>
      </w:tabs>
      <w:spacing w:before="40"/>
      <w:ind w:left="709" w:hanging="425"/>
    </w:pPr>
  </w:style>
  <w:style w:type="paragraph" w:customStyle="1" w:styleId="383">
    <w:name w:val="xl63"/>
    <w:basedOn w:val="1"/>
    <w:qFormat/>
    <w:uiPriority w:val="0"/>
    <w:pPr>
      <w:spacing w:before="100" w:beforeAutospacing="1" w:after="100" w:afterAutospacing="1"/>
      <w:jc w:val="center"/>
      <w:textAlignment w:val="center"/>
    </w:pPr>
  </w:style>
  <w:style w:type="paragraph" w:customStyle="1" w:styleId="384">
    <w:name w:val="xl64"/>
    <w:basedOn w:val="1"/>
    <w:qFormat/>
    <w:uiPriority w:val="0"/>
    <w:pPr>
      <w:spacing w:before="100" w:beforeAutospacing="1" w:after="100" w:afterAutospacing="1"/>
      <w:jc w:val="center"/>
      <w:textAlignment w:val="center"/>
    </w:pPr>
  </w:style>
  <w:style w:type="paragraph" w:customStyle="1" w:styleId="385">
    <w:name w:val="Bodytxt"/>
    <w:basedOn w:val="1"/>
    <w:qFormat/>
    <w:uiPriority w:val="99"/>
    <w:pPr>
      <w:spacing w:before="120" w:after="120"/>
      <w:jc w:val="both"/>
    </w:pPr>
    <w:rPr>
      <w:lang w:val="en-GB"/>
    </w:rPr>
  </w:style>
  <w:style w:type="paragraph" w:customStyle="1" w:styleId="386">
    <w:name w:val="Обычный9"/>
    <w:qFormat/>
    <w:uiPriority w:val="99"/>
    <w:pPr>
      <w:widowControl w:val="0"/>
      <w:spacing w:line="360" w:lineRule="auto"/>
      <w:ind w:firstLine="560"/>
    </w:pPr>
    <w:rPr>
      <w:rFonts w:ascii="Courier New" w:hAnsi="Courier New" w:eastAsia="Times New Roman" w:cs="Courier New"/>
      <w:sz w:val="24"/>
      <w:szCs w:val="24"/>
      <w:lang w:val="ru-RU" w:eastAsia="ru-RU" w:bidi="ar-SA"/>
    </w:rPr>
  </w:style>
  <w:style w:type="paragraph" w:customStyle="1" w:styleId="387">
    <w:name w:val="курсив для заголов об"/>
    <w:basedOn w:val="1"/>
    <w:qFormat/>
    <w:uiPriority w:val="99"/>
    <w:pPr>
      <w:spacing w:before="240" w:after="120"/>
      <w:ind w:firstLine="567"/>
      <w:jc w:val="center"/>
    </w:pPr>
    <w:rPr>
      <w:rFonts w:ascii="Arial" w:hAnsi="Arial" w:cs="Arial"/>
      <w:b/>
      <w:bCs/>
      <w:i/>
      <w:iCs/>
      <w:szCs w:val="22"/>
    </w:rPr>
  </w:style>
  <w:style w:type="paragraph" w:customStyle="1" w:styleId="388">
    <w:name w:val="Основной текст 31"/>
    <w:basedOn w:val="1"/>
    <w:qFormat/>
    <w:uiPriority w:val="99"/>
    <w:pPr>
      <w:spacing w:line="360" w:lineRule="auto"/>
      <w:jc w:val="both"/>
    </w:pPr>
  </w:style>
  <w:style w:type="paragraph" w:customStyle="1" w:styleId="389">
    <w:name w:val="1 уровень"/>
    <w:basedOn w:val="2"/>
    <w:qFormat/>
    <w:uiPriority w:val="99"/>
    <w:pPr>
      <w:keepLines w:val="0"/>
      <w:spacing w:before="240" w:after="60" w:line="360" w:lineRule="auto"/>
      <w:ind w:firstLine="720"/>
    </w:pPr>
    <w:rPr>
      <w:caps/>
      <w:kern w:val="32"/>
      <w:sz w:val="24"/>
      <w:szCs w:val="24"/>
      <w:lang w:eastAsia="ru-RU"/>
    </w:rPr>
  </w:style>
  <w:style w:type="paragraph" w:customStyle="1" w:styleId="390">
    <w:name w:val="3 уровень"/>
    <w:basedOn w:val="1"/>
    <w:qFormat/>
    <w:uiPriority w:val="99"/>
    <w:pPr>
      <w:tabs>
        <w:tab w:val="left" w:pos="1440"/>
      </w:tabs>
      <w:ind w:left="1627" w:hanging="907"/>
    </w:pPr>
    <w:rPr>
      <w:b/>
      <w:bCs/>
      <w:i/>
      <w:iCs/>
    </w:rPr>
  </w:style>
  <w:style w:type="paragraph" w:customStyle="1" w:styleId="391">
    <w:name w:val="Заголовок 71"/>
    <w:basedOn w:val="1"/>
    <w:next w:val="1"/>
    <w:qFormat/>
    <w:uiPriority w:val="99"/>
    <w:pPr>
      <w:suppressAutoHyphens/>
      <w:spacing w:before="240" w:after="60"/>
    </w:pPr>
    <w:rPr>
      <w:lang w:eastAsia="ar-SA"/>
    </w:rPr>
  </w:style>
  <w:style w:type="paragraph" w:customStyle="1" w:styleId="392">
    <w:name w:val="Îñíîâíîé òåêñò 2"/>
    <w:basedOn w:val="1"/>
    <w:qFormat/>
    <w:uiPriority w:val="99"/>
    <w:pPr>
      <w:autoSpaceDE w:val="0"/>
      <w:autoSpaceDN w:val="0"/>
      <w:adjustRightInd w:val="0"/>
      <w:ind w:right="-852"/>
    </w:pPr>
    <w:rPr>
      <w:sz w:val="28"/>
      <w:szCs w:val="28"/>
    </w:rPr>
  </w:style>
  <w:style w:type="paragraph" w:customStyle="1" w:styleId="393">
    <w:name w:val="Маркированный1"/>
    <w:qFormat/>
    <w:uiPriority w:val="99"/>
    <w:pPr>
      <w:tabs>
        <w:tab w:val="left" w:pos="851"/>
        <w:tab w:val="left" w:pos="926"/>
        <w:tab w:val="left" w:pos="1247"/>
      </w:tabs>
      <w:spacing w:before="40"/>
      <w:ind w:left="851" w:hanging="397"/>
      <w:jc w:val="both"/>
    </w:pPr>
    <w:rPr>
      <w:rFonts w:ascii="Times New Roman" w:hAnsi="Times New Roman" w:eastAsia="SimSun" w:cs="Times New Roman"/>
      <w:sz w:val="28"/>
      <w:szCs w:val="28"/>
      <w:lang w:val="ru-RU" w:eastAsia="ru-RU" w:bidi="ar-SA"/>
    </w:rPr>
  </w:style>
  <w:style w:type="paragraph" w:customStyle="1" w:styleId="394">
    <w:name w:val="Текст3"/>
    <w:basedOn w:val="4"/>
    <w:qFormat/>
    <w:uiPriority w:val="99"/>
    <w:pPr>
      <w:keepNext w:val="0"/>
      <w:keepLines w:val="0"/>
      <w:tabs>
        <w:tab w:val="left" w:pos="1814"/>
      </w:tabs>
      <w:spacing w:before="80" w:line="252" w:lineRule="auto"/>
      <w:ind w:firstLine="851"/>
      <w:jc w:val="both"/>
    </w:pPr>
    <w:rPr>
      <w:rFonts w:ascii="Times New Roman" w:hAnsi="Times New Roman" w:eastAsia="SimSun"/>
      <w:color w:val="auto"/>
      <w:sz w:val="28"/>
      <w:szCs w:val="28"/>
      <w:lang w:eastAsia="ru-RU"/>
    </w:rPr>
  </w:style>
  <w:style w:type="paragraph" w:customStyle="1" w:styleId="395">
    <w:name w:val="Маркированный2"/>
    <w:qFormat/>
    <w:uiPriority w:val="99"/>
    <w:pPr>
      <w:tabs>
        <w:tab w:val="left" w:pos="643"/>
        <w:tab w:val="left" w:pos="1814"/>
      </w:tabs>
      <w:ind w:left="1815" w:hanging="397"/>
      <w:jc w:val="both"/>
    </w:pPr>
    <w:rPr>
      <w:rFonts w:ascii="Times New Roman" w:hAnsi="Times New Roman" w:eastAsia="SimSun" w:cs="Times New Roman"/>
      <w:sz w:val="24"/>
      <w:szCs w:val="24"/>
      <w:lang w:val="ru-RU" w:eastAsia="ru-RU" w:bidi="ar-SA"/>
    </w:rPr>
  </w:style>
  <w:style w:type="paragraph" w:customStyle="1" w:styleId="396">
    <w:name w:val="МаркТабл"/>
    <w:qFormat/>
    <w:uiPriority w:val="99"/>
    <w:pPr>
      <w:numPr>
        <w:ilvl w:val="0"/>
        <w:numId w:val="4"/>
      </w:numPr>
      <w:tabs>
        <w:tab w:val="left" w:pos="567"/>
        <w:tab w:val="left" w:pos="680"/>
        <w:tab w:val="left" w:pos="737"/>
        <w:tab w:val="clear" w:pos="1022"/>
      </w:tabs>
      <w:ind w:left="567"/>
    </w:pPr>
    <w:rPr>
      <w:rFonts w:ascii="Times New Roman" w:hAnsi="Times New Roman" w:eastAsia="SimSun" w:cs="Times New Roman"/>
      <w:sz w:val="24"/>
      <w:lang w:val="ru-RU" w:eastAsia="ru-RU" w:bidi="ar-SA"/>
    </w:rPr>
  </w:style>
  <w:style w:type="paragraph" w:customStyle="1" w:styleId="397">
    <w:name w:val="Style1"/>
    <w:basedOn w:val="1"/>
    <w:qFormat/>
    <w:uiPriority w:val="0"/>
    <w:pPr>
      <w:widowControl w:val="0"/>
      <w:autoSpaceDE w:val="0"/>
      <w:autoSpaceDN w:val="0"/>
      <w:adjustRightInd w:val="0"/>
      <w:spacing w:line="323" w:lineRule="exact"/>
      <w:ind w:firstLine="528"/>
      <w:jc w:val="both"/>
    </w:pPr>
  </w:style>
  <w:style w:type="character" w:customStyle="1" w:styleId="398">
    <w:name w:val="Font Style11"/>
    <w:qFormat/>
    <w:uiPriority w:val="0"/>
    <w:rPr>
      <w:rFonts w:ascii="Times New Roman" w:hAnsi="Times New Roman"/>
      <w:sz w:val="26"/>
    </w:rPr>
  </w:style>
  <w:style w:type="paragraph" w:customStyle="1" w:styleId="399">
    <w:name w:val="Без интервала1"/>
    <w:qFormat/>
    <w:uiPriority w:val="99"/>
    <w:rPr>
      <w:rFonts w:ascii="Times New Roman" w:hAnsi="Times New Roman" w:eastAsia="Times New Roman" w:cs="Times New Roman"/>
      <w:lang w:val="ru-RU" w:eastAsia="en-US" w:bidi="ar-SA"/>
    </w:rPr>
  </w:style>
  <w:style w:type="character" w:customStyle="1" w:styleId="400">
    <w:name w:val="Схема документа Знак1"/>
    <w:semiHidden/>
    <w:qFormat/>
    <w:uiPriority w:val="99"/>
    <w:rPr>
      <w:rFonts w:ascii="Tahoma" w:hAnsi="Tahoma" w:cs="Tahoma"/>
      <w:sz w:val="16"/>
      <w:szCs w:val="16"/>
    </w:rPr>
  </w:style>
  <w:style w:type="character" w:customStyle="1" w:styleId="401">
    <w:name w:val="Текст сноски Знак1"/>
    <w:semiHidden/>
    <w:qFormat/>
    <w:uiPriority w:val="99"/>
    <w:rPr>
      <w:sz w:val="20"/>
      <w:szCs w:val="20"/>
    </w:rPr>
  </w:style>
  <w:style w:type="character" w:customStyle="1" w:styleId="402">
    <w:name w:val="Текст концевой сноски Знак1"/>
    <w:semiHidden/>
    <w:qFormat/>
    <w:uiPriority w:val="99"/>
    <w:rPr>
      <w:sz w:val="20"/>
      <w:szCs w:val="20"/>
    </w:rPr>
  </w:style>
  <w:style w:type="paragraph" w:customStyle="1" w:styleId="403">
    <w:name w:val="Без интервала2"/>
    <w:qFormat/>
    <w:uiPriority w:val="0"/>
    <w:rPr>
      <w:rFonts w:ascii="Times New Roman" w:hAnsi="Times New Roman" w:eastAsia="Times New Roman" w:cs="Times New Roman"/>
      <w:sz w:val="22"/>
      <w:szCs w:val="22"/>
      <w:lang w:val="ru-RU" w:eastAsia="en-US" w:bidi="ar-SA"/>
    </w:rPr>
  </w:style>
  <w:style w:type="paragraph" w:customStyle="1" w:styleId="404">
    <w:name w:val="wp-caption-text"/>
    <w:basedOn w:val="1"/>
    <w:qFormat/>
    <w:uiPriority w:val="0"/>
    <w:pPr>
      <w:spacing w:before="100" w:beforeAutospacing="1" w:after="100" w:afterAutospacing="1"/>
    </w:pPr>
  </w:style>
  <w:style w:type="character" w:customStyle="1" w:styleId="405">
    <w:name w:val="blk"/>
    <w:basedOn w:val="11"/>
    <w:qFormat/>
    <w:uiPriority w:val="0"/>
  </w:style>
  <w:style w:type="paragraph" w:customStyle="1" w:styleId="406">
    <w:name w:val="Раздел 1.1"/>
    <w:basedOn w:val="1"/>
    <w:next w:val="1"/>
    <w:link w:val="407"/>
    <w:qFormat/>
    <w:uiPriority w:val="0"/>
    <w:pPr>
      <w:keepNext/>
      <w:keepLines/>
      <w:spacing w:after="240"/>
      <w:ind w:firstLine="709"/>
      <w:contextualSpacing/>
      <w:jc w:val="both"/>
      <w:outlineLvl w:val="1"/>
    </w:pPr>
    <w:rPr>
      <w:color w:val="000000"/>
      <w:sz w:val="26"/>
      <w:szCs w:val="26"/>
      <w:lang w:eastAsia="en-US"/>
    </w:rPr>
  </w:style>
  <w:style w:type="character" w:customStyle="1" w:styleId="407">
    <w:name w:val="Раздел 1.1 Знак"/>
    <w:link w:val="406"/>
    <w:qFormat/>
    <w:uiPriority w:val="0"/>
    <w:rPr>
      <w:color w:val="000000"/>
      <w:sz w:val="26"/>
      <w:szCs w:val="26"/>
      <w:lang w:eastAsia="en-US"/>
    </w:rPr>
  </w:style>
  <w:style w:type="paragraph" w:customStyle="1" w:styleId="408">
    <w:name w:val="Раздел"/>
    <w:basedOn w:val="2"/>
    <w:next w:val="1"/>
    <w:link w:val="409"/>
    <w:qFormat/>
    <w:uiPriority w:val="0"/>
    <w:pPr>
      <w:pageBreakBefore/>
      <w:tabs>
        <w:tab w:val="left" w:pos="360"/>
      </w:tabs>
      <w:spacing w:before="0" w:after="240" w:line="240" w:lineRule="auto"/>
      <w:ind w:left="360" w:hanging="360"/>
      <w:contextualSpacing/>
      <w:jc w:val="both"/>
    </w:pPr>
    <w:rPr>
      <w:bCs w:val="0"/>
      <w:color w:val="000000"/>
      <w:sz w:val="26"/>
      <w:szCs w:val="26"/>
    </w:rPr>
  </w:style>
  <w:style w:type="character" w:customStyle="1" w:styleId="409">
    <w:name w:val="Раздел Знак"/>
    <w:link w:val="408"/>
    <w:qFormat/>
    <w:uiPriority w:val="0"/>
    <w:rPr>
      <w:b/>
      <w:color w:val="000000"/>
      <w:sz w:val="26"/>
      <w:szCs w:val="26"/>
      <w:lang w:eastAsia="en-US"/>
    </w:rPr>
  </w:style>
  <w:style w:type="character" w:customStyle="1" w:styleId="410">
    <w:name w:val="Неразрешенное упоминание1"/>
    <w:semiHidden/>
    <w:unhideWhenUsed/>
    <w:qFormat/>
    <w:uiPriority w:val="99"/>
    <w:rPr>
      <w:color w:val="605E5C"/>
      <w:shd w:val="clear" w:color="auto" w:fill="E1DFDD"/>
    </w:rPr>
  </w:style>
  <w:style w:type="table" w:customStyle="1" w:styleId="411">
    <w:name w:val="TableGrid"/>
    <w:qFormat/>
    <w:uiPriority w:val="0"/>
    <w:rPr>
      <w:rFonts w:ascii="Calibri" w:hAnsi="Calibri"/>
      <w:sz w:val="22"/>
      <w:szCs w:val="22"/>
    </w:rPr>
    <w:tblPr>
      <w:tblCellMar>
        <w:top w:w="0" w:type="dxa"/>
        <w:left w:w="0" w:type="dxa"/>
        <w:bottom w:w="0" w:type="dxa"/>
        <w:right w:w="0" w:type="dxa"/>
      </w:tblCellMar>
    </w:tblPr>
  </w:style>
  <w:style w:type="paragraph" w:customStyle="1" w:styleId="412">
    <w:name w:val="msonormal"/>
    <w:basedOn w:val="1"/>
    <w:qFormat/>
    <w:uiPriority w:val="0"/>
    <w:pPr>
      <w:spacing w:before="100" w:beforeAutospacing="1" w:after="100" w:afterAutospacing="1"/>
    </w:pPr>
  </w:style>
  <w:style w:type="paragraph" w:customStyle="1" w:styleId="413">
    <w:name w:val="font8"/>
    <w:basedOn w:val="1"/>
    <w:qFormat/>
    <w:uiPriority w:val="0"/>
    <w:pPr>
      <w:spacing w:before="100" w:beforeAutospacing="1" w:after="100" w:afterAutospacing="1"/>
    </w:pPr>
    <w:rPr>
      <w:color w:val="000000"/>
      <w:sz w:val="16"/>
      <w:szCs w:val="16"/>
    </w:rPr>
  </w:style>
  <w:style w:type="paragraph" w:customStyle="1" w:styleId="414">
    <w:name w:val="font9"/>
    <w:basedOn w:val="1"/>
    <w:qFormat/>
    <w:uiPriority w:val="0"/>
    <w:pPr>
      <w:spacing w:before="100" w:beforeAutospacing="1" w:after="100" w:afterAutospacing="1"/>
    </w:pPr>
    <w:rPr>
      <w:color w:val="000000"/>
      <w:sz w:val="14"/>
      <w:szCs w:val="14"/>
    </w:rPr>
  </w:style>
  <w:style w:type="character" w:customStyle="1" w:styleId="415">
    <w:name w:val="Неразрешенное упоминание2"/>
    <w:semiHidden/>
    <w:unhideWhenUsed/>
    <w:qFormat/>
    <w:uiPriority w:val="99"/>
    <w:rPr>
      <w:color w:val="605E5C"/>
      <w:shd w:val="clear" w:color="auto" w:fill="E1DFDD"/>
    </w:rPr>
  </w:style>
  <w:style w:type="table" w:customStyle="1" w:styleId="416">
    <w:name w:val="Сетка таблицы1"/>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7">
    <w:name w:val="Сетка таблицы9"/>
    <w:basedOn w:val="12"/>
    <w:qFormat/>
    <w:uiPriority w:val="5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8">
    <w:name w:val="Сетка таблицы61"/>
    <w:basedOn w:val="1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9">
    <w:name w:val="Table Grid Report1"/>
    <w:basedOn w:val="1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0">
    <w:name w:val="Table Grid Report2"/>
    <w:basedOn w:val="1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1">
    <w:name w:val="Table Grid Report3"/>
    <w:basedOn w:val="1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Table Grid Report4"/>
    <w:basedOn w:val="12"/>
    <w:qFormat/>
    <w:uiPriority w:val="5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3">
    <w:name w:val="Сетка таблицы12"/>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4">
    <w:name w:val="Сетка таблицы13"/>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25">
    <w:name w:val="Основной тeкст"/>
    <w:link w:val="426"/>
    <w:qFormat/>
    <w:uiPriority w:val="0"/>
    <w:pPr>
      <w:keepLines/>
      <w:spacing w:before="120" w:line="360" w:lineRule="auto"/>
      <w:ind w:firstLine="709"/>
    </w:pPr>
    <w:rPr>
      <w:rFonts w:ascii="Times New Roman" w:hAnsi="Times New Roman" w:eastAsia="Calibri" w:cs="Times New Roman"/>
      <w:sz w:val="24"/>
      <w:szCs w:val="24"/>
      <w:lang w:val="ru-RU" w:eastAsia="ru-RU" w:bidi="ar-SA"/>
    </w:rPr>
  </w:style>
  <w:style w:type="character" w:customStyle="1" w:styleId="426">
    <w:name w:val="Основной тeкст Знак"/>
    <w:link w:val="425"/>
    <w:qFormat/>
    <w:locked/>
    <w:uiPriority w:val="0"/>
    <w:rPr>
      <w:rFonts w:eastAsia="Calibri"/>
      <w:sz w:val="24"/>
      <w:szCs w:val="24"/>
    </w:rPr>
  </w:style>
  <w:style w:type="table" w:customStyle="1" w:styleId="427">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paragraph" w:customStyle="1" w:styleId="428">
    <w:name w:val="Table Paragraph"/>
    <w:basedOn w:val="1"/>
    <w:qFormat/>
    <w:uiPriority w:val="1"/>
    <w:pPr>
      <w:widowControl w:val="0"/>
      <w:autoSpaceDE w:val="0"/>
      <w:autoSpaceDN w:val="0"/>
      <w:ind w:left="151"/>
    </w:pPr>
    <w:rPr>
      <w:sz w:val="22"/>
      <w:szCs w:val="22"/>
      <w:lang w:eastAsia="en-US"/>
    </w:rPr>
  </w:style>
  <w:style w:type="character" w:customStyle="1" w:styleId="429">
    <w:name w:val="Неразрешенное упоминание3"/>
    <w:basedOn w:val="11"/>
    <w:semiHidden/>
    <w:unhideWhenUsed/>
    <w:qFormat/>
    <w:uiPriority w:val="99"/>
    <w:rPr>
      <w:color w:val="605E5C"/>
      <w:shd w:val="clear" w:color="auto" w:fill="E1DFDD"/>
    </w:rPr>
  </w:style>
  <w:style w:type="character" w:customStyle="1" w:styleId="430">
    <w:name w:val="Неразрешенное упоминание4"/>
    <w:basedOn w:val="11"/>
    <w:semiHidden/>
    <w:unhideWhenUsed/>
    <w:qFormat/>
    <w:uiPriority w:val="99"/>
    <w:rPr>
      <w:color w:val="605E5C"/>
      <w:shd w:val="clear" w:color="auto" w:fill="E1DFDD"/>
    </w:rPr>
  </w:style>
  <w:style w:type="table" w:customStyle="1" w:styleId="431">
    <w:name w:val="Сетка таблицы11"/>
    <w:basedOn w:val="12"/>
    <w:qFormat/>
    <w:uiPriority w:val="0"/>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2">
    <w:name w:val="Обычный кат"/>
    <w:basedOn w:val="1"/>
    <w:qFormat/>
    <w:uiPriority w:val="0"/>
    <w:pPr>
      <w:spacing w:line="276" w:lineRule="auto"/>
      <w:ind w:firstLine="709"/>
      <w:jc w:val="both"/>
    </w:pPr>
    <w:rPr>
      <w:rFonts w:eastAsia="Calibri"/>
      <w:szCs w:val="22"/>
      <w:lang w:eastAsia="en-US"/>
    </w:rPr>
  </w:style>
  <w:style w:type="paragraph" w:customStyle="1" w:styleId="433">
    <w:name w:val="Маркированный кат"/>
    <w:basedOn w:val="43"/>
    <w:next w:val="432"/>
    <w:qFormat/>
    <w:uiPriority w:val="0"/>
    <w:pPr>
      <w:tabs>
        <w:tab w:val="left" w:pos="926"/>
      </w:tabs>
      <w:spacing w:line="276" w:lineRule="auto"/>
      <w:ind w:left="926" w:hanging="360"/>
      <w:contextualSpacing/>
    </w:pPr>
    <w:rPr>
      <w:rFonts w:eastAsia="Calibri"/>
      <w:szCs w:val="22"/>
      <w:lang w:eastAsia="en-US"/>
    </w:rPr>
  </w:style>
  <w:style w:type="paragraph" w:customStyle="1" w:styleId="434">
    <w:name w:val="formattext"/>
    <w:basedOn w:val="1"/>
    <w:qFormat/>
    <w:uiPriority w:val="0"/>
    <w:pPr>
      <w:spacing w:before="100" w:beforeAutospacing="1" w:after="100" w:afterAutospacing="1"/>
    </w:pPr>
  </w:style>
  <w:style w:type="paragraph" w:customStyle="1" w:styleId="435">
    <w:name w:val="для_табл_КАТ"/>
    <w:basedOn w:val="1"/>
    <w:qFormat/>
    <w:uiPriority w:val="0"/>
    <w:pPr>
      <w:suppressAutoHyphens/>
      <w:jc w:val="center"/>
    </w:pPr>
    <w:rPr>
      <w:rFonts w:eastAsia="Courier New"/>
      <w:color w:val="000000"/>
      <w:sz w:val="20"/>
      <w:szCs w:val="22"/>
      <w:lang w:eastAsia="zh-CN"/>
    </w:rPr>
  </w:style>
  <w:style w:type="character" w:customStyle="1" w:styleId="436">
    <w:name w:val="Неразрешенное упоминание5"/>
    <w:basedOn w:val="11"/>
    <w:semiHidden/>
    <w:unhideWhenUsed/>
    <w:uiPriority w:val="99"/>
    <w:rPr>
      <w:color w:val="605E5C"/>
      <w:shd w:val="clear" w:color="auto" w:fill="E1DFDD"/>
    </w:rPr>
  </w:style>
  <w:style w:type="paragraph" w:customStyle="1" w:styleId="437">
    <w:name w:val="S_Обычный"/>
    <w:basedOn w:val="1"/>
    <w:link w:val="438"/>
    <w:qFormat/>
    <w:uiPriority w:val="0"/>
    <w:pPr>
      <w:spacing w:line="360" w:lineRule="auto"/>
      <w:ind w:firstLine="709"/>
      <w:jc w:val="both"/>
    </w:pPr>
    <w:rPr>
      <w:lang w:val="zh-CN" w:eastAsia="zh-CN"/>
    </w:rPr>
  </w:style>
  <w:style w:type="character" w:customStyle="1" w:styleId="438">
    <w:name w:val="S_Обычный Знак"/>
    <w:link w:val="437"/>
    <w:qFormat/>
    <w:uiPriority w:val="0"/>
    <w:rPr>
      <w:sz w:val="24"/>
      <w:szCs w:val="24"/>
      <w:lang w:val="zh-CN" w:eastAsia="zh-CN"/>
    </w:rPr>
  </w:style>
  <w:style w:type="character" w:customStyle="1" w:styleId="439">
    <w:name w:val="Название объекта Знак2"/>
    <w:qFormat/>
    <w:locked/>
    <w:uiPriority w:val="0"/>
    <w:rPr>
      <w:rFonts w:cs="Mangal"/>
      <w:i/>
      <w:iCs/>
      <w:kern w:val="1"/>
      <w:sz w:val="24"/>
      <w:szCs w:val="24"/>
    </w:rPr>
  </w:style>
  <w:style w:type="paragraph" w:customStyle="1" w:styleId="440">
    <w:name w:val="для табл_КАТ"/>
    <w:basedOn w:val="432"/>
    <w:next w:val="432"/>
    <w:qFormat/>
    <w:uiPriority w:val="0"/>
    <w:pPr>
      <w:spacing w:line="240" w:lineRule="auto"/>
      <w:ind w:firstLine="0"/>
      <w:jc w:val="center"/>
    </w:pPr>
    <w:rPr>
      <w:bCs/>
      <w:color w:val="000000"/>
      <w:sz w:val="20"/>
    </w:rPr>
  </w:style>
  <w:style w:type="paragraph" w:customStyle="1" w:styleId="441">
    <w:name w:val="ДЛЯ ТАБЛ"/>
    <w:basedOn w:val="1"/>
    <w:qFormat/>
    <w:uiPriority w:val="0"/>
    <w:pPr>
      <w:jc w:val="center"/>
    </w:pPr>
    <w:rPr>
      <w:sz w:val="20"/>
      <w:szCs w:val="20"/>
    </w:rPr>
  </w:style>
  <w:style w:type="character" w:customStyle="1" w:styleId="442">
    <w:name w:val="Неразрешенное упоминание6"/>
    <w:basedOn w:val="11"/>
    <w:semiHidden/>
    <w:unhideWhenUsed/>
    <w:qFormat/>
    <w:uiPriority w:val="99"/>
    <w:rPr>
      <w:color w:val="605E5C"/>
      <w:shd w:val="clear" w:color="auto" w:fill="E1DFDD"/>
    </w:rPr>
  </w:style>
  <w:style w:type="character" w:customStyle="1" w:styleId="443">
    <w:name w:val="selectable-text"/>
    <w:basedOn w:val="11"/>
    <w:qFormat/>
    <w:uiPriority w:val="0"/>
  </w:style>
  <w:style w:type="character" w:customStyle="1" w:styleId="44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8F053-431A-4B54-A509-346893A76A9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95</Pages>
  <Words>28221</Words>
  <Characters>212114</Characters>
  <Lines>1767</Lines>
  <Paragraphs>479</Paragraphs>
  <TotalTime>76</TotalTime>
  <ScaleCrop>false</ScaleCrop>
  <LinksUpToDate>false</LinksUpToDate>
  <CharactersWithSpaces>239856</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2025-04-25T10:17:00Z</dcterms:created>
  <dc:creator>User</dc:creator>
  <cp:lastModifiedBy>user</cp:lastModifiedBy>
  <cp:lastPrinted>2025-05-15T07:29:00Z</cp:lastPrinted>
  <dcterms:modified xsi:type="dcterms:W3CDTF">2025-05-26T07:48:01Z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